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但以理書——第六十二篇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揭開威廉・米勒預言異象个珍寶：對安息日會背離「大光」並受召歸回真正根基个批判性考察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2024-01-26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威廉·米勒異夢裡向寶石,所發出向光,要比米勒派歷史當中所發出向光明亮十倍.米勒派對佢拉歷史期間所增長之知識个理解,係準確个,弗過猶未完全.當佢拉向理解被安置勒一個更加準確个歷史背景當中時,就顯明出更加嚴重个涵義;因為伊弗單拓展了由寶石所表徵个預言真理,並且也產生了末後日子十個童女个試驗.米勒派向理解,表現勒兩張先驅圖表（1843年及1850年）之上.兩張圖表攏係哈巴谷書第二章所預言之表个應驗;而圖表係哈巴谷預言个應驗,並且這些同樣个真理也正係復臨信仰个根基真理,先知之靈曾明確指出如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1844年10月22日大失望以后,米勒派受引导进入对天上圣所并与圣所有关之真理个理解,几项根基性真理个认识就在荣耀中得着增进.然则,复临运动于1856年转入老底嘉个景况,并于1863年最终弃绝“七次”,遂引伊拉入老底嘉个旷野.自1850年代以后,复临运动并弗曾提出任何重要个真理.倘若侬怀疑此一主张,就请指出其错误何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對«但以理書»第二章个理解是對个,不過佢拉个理解是有限个.復臨主義從來弗曾超越米勒派个理解.今朝«但以理書»第二章所表明个八個國度攏看得見,也看得見但以理禱告、為要明白尼布甲尼撒夢中奧祕个象徵.該個奧祕代表末後个先知性奧祕,（眾先知攏是在指明末後个日子）,而末後个先知性奧祕,就是約翰所指明个耶穌基督个啟示.當「時候近了」个辰光,恰在恩門關閉以前,該個奧祕就得着開啟;而今朝,對凡揀選要看个人來講,該個奧祕現今正在開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對但以理書裏「常獻个」个理解,蒙啟示認定爲正確;弗過到1901年,復臨信仰開始一個棄絕該項根基真理个過程,到1930年代,復臨信仰已經回轉到舊日新教个看法,就是講「常獻个」乃係代表基督喺聖所職事个某一方面.預言之靈講,該個撒但个見解,係出自「從天上趕出去个天使」.今朝,米勒派對「常獻个」个正確看法,弗單可以看做異教主義个象徵,也可以看做復臨信仰背叛个象徵;該種背叛,會使弗愛真理个人受着強烈个迷惑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蒙引,得着了二千三百年届满个正确日期;大失望之后,复临主义随即认出同该预言有关个增添亮光.弗过,自1856年到1863年,以至于直到今朝,因其弃绝了“七次”,伊拉从伊拉所自称为中心柱石并根基个道理里,弗曾看见啥个前进个亮光.今朝,“七次”可以看得清爽——对那些肯看个人而言——伊同二千三百年预言个每一段时期,侪有直接个关联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头一个四十九年,乃是土地每逢第七年安息、一共重复七遍个循环.四百九十年,弗但是古代以色列一段试验个时期,也指明了彼等违背“容让土地安息”之命令所要延续个年数,以致积成土地被拦阻不得安息个整整七十年（此正是因该悖逆所受掳掠个时期）.基督所坚立盟约个那一周,乃由到十字架个三年半,与十字架以后个三年半所构成.于该一周之中,基督正在招聚万人;因为伊曾说,若伊被举起来,就要招聚万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如今便是对这世界个审判;如今这世界个王要给赶出去.若是我从地上给举起来,就要吸引众人来归于我.约翰福音 12:31, 32.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堅立其約、招聚眾人歸向伊自家个二千五百二十日,象徵上帝因其約个爭端,分散伊悖逆之民个二千五百二十年.向以色列北國施行个「七時」,乃係表明自公元前723年開始、至1798年結束个二千五百二十年分散.538年將此兩段時期分開,形成兩個前後相承个一千二百六十年時期.頭一段時期表明異教對聖所同軍旅个踐踏;第二段則表明教皇制度所成就个踐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对南国个“七期”——二千五百二十年——自公元前677年起首,到1844年结束,乃于1844年10月22日终了.伊是盟约咒诅个一个表号,并且以禧年号筒个吹响作结;该号筒本当于赎罪日吹响.那自1844年10月22日起首个预表应验之赎罪日,乃代表一段时期.此时期就是查案审判个时期;于此段时期里,与神圣“七”之循环相联个禧年号筒,本当被吹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但到第七位天使發聲個日子,伊將要吹號辰光,上帝個奧祕就要成全,正如伊向伊個僕人眾先知所宣告個一樣.啟示錄 10:7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七號角个吹響,自一八四四年十月二十二日開始,表明咾«利未記»二十五章所設立个神聖「七」循環之禧年號角.米勒派對兩千三百年預言个日期,歸根結底是對个;而復臨運動喺大失望之後,亦隨即對其有咾更多个明白.不過,米勒關於兩千三百年時期个「寶石」,今朝所發个光,已較從前明亮十倍.喺兩千三百年時期之內所表明个七個時期之一切預言特徵,攏與«利未記»二十五、二十六章所載兩千五百二十年（「七次」）有直接个預言聯繫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拒斥背道个新教同天主教所提出个讲法,伊拉讲,“汝民中个强暴人”——就是“自高自大”而且“倾倒”个——乃是安条克四世·伊比法尼个预表;伊拉个拒斥是对个.伊拉晓得,并且维护此项真理：在上帝个预言之言里,表明为“汝民中个强暴人、以致立定异象”个,是罗马,弗是某个无名而在历史上无足轻重、却“立定异象”个叙利亚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今朝復臨派个神學家教導講,「你百姓中个強暴人」就是安提阿古四世·伊彼法尼.今朝,喺米勒派歷史當中所提出个論證——就係講,彼些正當被越過去个前約之民,弗曾、也弗可能明白此異象（此點乃由對「你百姓中个強暴人」个正確認識所確立）——如今又一遍被彼些再次正當被越過去个前約之民重複出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無異象个所在,百姓就滅亡;惟有遵守律法个人,伊是有福个.箴言 29:18.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曾正确教导：利未记二十六章里格“二千五百二十年”（“七次”）乃是«圣经»中最长且最后格时期预言;弗过,老底嘉时期个复临派于一八六三年拒绝了此一“宝珠”.而今朝,人若肯看,便可看出：米勒派弗但正确认明“七次”乃是«圣经»中最长格时期预言,并且“咒诅”——就是上帝格忿怒——也确实临到了以色列北国搭南国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今朝«但以理书»所讲着个两种恼怒——别样先知书里也有讲着——其各自个结局,现今可以看出是一个四十六年时期个两头书挡（起头搭末后）;基督正在这段时期里建立咾米勒派个圣殿.此事所预表个,一则是摩西在山上四十六日,领受建立旷野会幕个吩咐;一则是希律重修圣殿四十六年,法利赛人曾在搭基督谈论伊借着洁净一座被商人搭换钱个人“毁坏”了个圣殿而“复起”个事体时提着个;也还有伊那由四十六条染色体造成个人性圣殿个复活.今朝,米勒派个根基真理仍旧像从前一样正确,不过现今已经深刻了十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今朝看得出（凡肯看个侬都看得出）,基督㑚«但以理书»第八章第十三节里向人显明伊自己是 Palmoni（奇妙个计数者,抑或奥秘个计数者）辰光,伊是在指明一个异象同另一个异象之间个联系：前一个异象表明二千三百年个时期,后一个异象表明二千五百二十年个时期.若认明此两段预言时期之间个关系,就看得出,伊拉是直接连着教皇掌权个一千二百六十年;而此一千二百六十年,转过来又连着«但以理书»第十二章个一千二百九十年,也连着同一节里个一千三百三十五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«但以理书»第八章第十三、十四节个两箇异象所关联个预言时期,还有许多更加直接个联系,不过只有愿意看见个人,才会认得着.然则到今朝,超乎由此两箇异象所汇合个一切时期之间个联系之上,乃是帕勒摩尼（奇妙个计数者,或隐秘之数个计数者）之名个启示.米勒派对于此两节经文个理解是对个,不过有限;而今朝个复临信仰,却只是全然、彻底地陷勒黑暗之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儂仔自家遲疑罷,也當驚異;儂仔喊叫罷,也當哀號：伊拉醉了,卻弗是因著酒;伊拉東倒西歪,卻弗是因著濃酒.因為耶和華將沉睡个靈傾倒勒儂仔身上,並且閉塞了儂仔个眼睛;先知同儂仔个首領,就是先見,伊都遮蓋了.一切个異象對儂仔來講,變做如同一本封住个書卷个言語;人將其交畀識字个人,講：「請儂讀讀看.」伊就講：「我弗能讀,因為是封住个.」又將書卷交畀弗識字个人,講：「請儂讀讀看.」伊就講：「我弗識字.」以賽亞書 29:9–12.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怀爱伦姊妹指出,威廉·米勒于«启示录»蒙赐了“大光”;然而,伊对于«启示录»第十二、十三、十七并十八章个领会,讲到底,并弗正确.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些错误个领会并呒没表现于两幅神圣个图表之上;但从«启示录»第九章所表现出来个,却是个“宝珠”,就系伊斯兰教由三样灾祸所表征.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傳道人搭平信徒一向望«啟示錄»做一部神祕、而且比聖經其餘部分較勿重要个書.但我看見,該部書實在是特特賜下个啟示,為著利益該等將要活勒末後日子裡个人,好引導伊拉明白自家真實个位分搭伊拉應盡个本分.上帝引導威廉・米勒个心思歸向眾預言,並且就«啟示錄»賜畀伊大光.”«早期著作»,231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怀爱伦姊妹著作里“伟大个光”个讲法,信息量极其丰富.米勒明白«启示录»里个众教会、七印同七号,因为圣天使“引导伊个心思”来到这些题目上.“赐拨米勒个伟大个光”曾经表现在两块神圣个法版上,而那些作为“伟大个光”个教义真理,在伊个梦里侪认定为“宝石”.复临运动曾领受了该个“伟大个光”,不过自1863年起,就开始用假宝石来遮盖伊.关于“光”个原则乃是：“光”就是基督用来审判一个人,或者一个民族个依据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弗止“光”会审判一个民族,并且彼等若弗曾抗拒（好比1856年所行者,不过众多例子中之一端）本可得着个“光”,亦要成为审判彼等个依据.与“光”相关个另一层属性,乃是：所拒绝个“光”,会产生与之相应程度个黑暗.复临信仰拒绝并掩盖了上帝赐给米勒个“大光”;此“大光”正代表复临信仰个根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鑒察表象以下、洞悉眾人心腸者,論到那些曾受『大光』的人,講：『伊拉並無因自家道德並屬靈个光景受苦、受驚.』誠然,伊拉揀選了自家个道路,伊拉个心靈喜悅伊拉个可憎之事.我也要揀選伊拉个迷惑,將伊拉所懼怕个臨到伊拉;因為我呼召个辰光,無人應答;我講話个辰光,伊拉弗聽;反倒行我眼前个惡,揀選我所弗喜悅个事.』『上帝要使伊拉遭受強烈个迷惑,叫伊拉去信從虛謊,』因為伊拉『弗領受真理个愛,使伊拉可以得救,』『反倒喜愛弗義.』以賽亞書 66:3, 4;帖撒羅尼迦後書 2:11, 10, 12.」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天浪个教师问道：‘还有啥个迷惑,比假装侬自家是造在对个根基浪,且上帝也收纳侬个作为,更加会迷乱人个心思？其实,侬倒是照着世俗个策略做出许多事体,且得罪耶和华.噢,这实在是一个极大个欺哄,一个叫人着迷个迷惑;当那些‘曾经晓得真理’个人,把敬虔个外貌当作其中个灵与能力;当伊拉自以为是富足、财物增添,一无所缺,其实样样都缺个辰光,这种欺哄便霸占了人个心.’”«证言»卷八,249、250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老底嘉,就系基督复临安息日会喺1856年所变成个光景,表明个些曾经领受“伟大个亮光”个人,终究命定要受«帖撒罗尼迦后书»里个“强烈迷惑”;而伊拉一直相信,伊拉凭引进假个钱币同宝石所建立个虚假根基,乃系上帝所命定个;其实,个根基却系造喺沙土之上.基督复临安息日会原系“一间曾有伟大亮光、伟大凭据个教会”,但也系一间已经弃绝“主”所“差来个信息”个“教会”,从此以后,又受了“最无理个断言并虚假个臆测并虚假个理论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弗曾成圣个传道人正摆阵来敌挡上帝.伊拉一口气里向基督搭此世界个神同样颂赞.伊拉嘴浪虽则认受基督,实梗却接纳巴拉巴,且用伊拉个行为讲：『弗是此个人,乃是巴拉巴.』凡读着此几行字个人,侪总要留神.撒但已经夸口讲伊能做啥.伊想要拆散基督所祈求该当存在于伊教会里个合一.伊讲：『我要出去,做一个讲假话个灵,去迷惑我所能迷惑个人,去吹毛求疵,定罪,歪曲.』若让此诈欺搭假见证之子受着『一个曾得着大光』、大证据个教会所容纳,该个教会就要弃绝主所差来个信息,反转接受极其无理个断言、虚假个臆测搭虚假个理论.撒但嗤笑伊拉个愚昧,因为伊晓得啥个是真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会有许多人立勒阿拉个讲台浪,手里擎牢假预言个火把;该火把是从撒但地狱里个火炬点着个.若是人怀抱疑惑搭弗信,忠心个传道人就会从自家以为懂得许多个人当中被挪去.基督讲：‘倘使侬晓得,至少正在侬今朝此日,晓得那关乎侬平安个事;只是到如今,该些事向侬个眼睛是隐藏个.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然而,上帝个根基立勒稳当.主认得那些是属伊个.成圣个传道人,嘴里断勿可有诡诈.伊应当光明磊落,像白日一样敞亮,脱离一切邪恶个玷污.成圣个职事搭印刷文字个工作,将成为一股能力,向这悖谬个世代发出真理个亮光.亮光,弟兄们,阿拉还需要更加多个亮光.着喺锡安吹角,着喺圣山发出警报.着召聚主个军旅,用成圣个心,来听主对伊百姓所要讲个话;因为伊为一切肯听个人增添了亮光.让伊拉武装齐备,前去争战——去帮助主攻击勇士.上帝自家要为以色列行事.一切说谎个舌头都要被止息.天使个手要推翻那些正在形成个欺骗计谋.撒但个营垒永远弗会得胜.胜利必定随着第三位天使个信息.正像主军队个元帅拆倒耶利哥个城墙一样,主个守诫命百姓也必得胜,一切敌对个势力都要被击败.勿要有一个人埋怨上帝个仆人;伊拉带来个,是从天上差来个信息.勿要再挑伊拉个毛病,说：‘伊拉太过肯定;伊拉讲话太重.’伊拉也许讲得重;但这勿正是需要个么？若听的人弗肯留心伊个声音或伊个信息,上帝要叫伊拉个耳朵发麻.伊要斥责那些抗拒上帝话语个人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撒但已经施展了一切可能个手段,勿让任何事临到我拉格人民中间,来责备、申斥我拉,并劝勉我拉除去自家个错误.总归有一班子民会担上帝个约柜.有些人会从我拉中间出去,弗再担约柜了;但伊拉弗能筑起墙垣来拦阻真理,因为真理必要一直向前、向上,直到末了.过去上帝曾兴起人;现今伊仍旧有得机会个人,正等待着,并且已经预备好遵行伊个吩咐——就是那些要冲破种种限制个人;这些限制不过像用未调匀个灰泥粉饰个墙一般.及至上帝将伊个灵放在人身浪,伊拉就会作工.伊拉要宣讲主个话;伊拉要扬声,好像号筒一样.真理在伊拉手里头,弗会被削弱,也弗会失去伊个能力.伊拉要指明百姓个过犯,并将雅各家个罪恶显明出来.”«传道良言»409–411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若将“常献的”者撒但个表号认作基督个表号,便是“同一口气里颂赞基督搭此世界个神.伊拉嘴上虽则自称领受基督,却拥抱巴拉巴,且用伊拉个行为讲：‘弗是此人,乃是巴拉巴.’” 米勒梦中以“宝石”所表明个真理,并且亦清楚绘画于两块圣表之上个真理,就是赐拨米勒个“伟大之光”,也是复临信仰所已经弃绝个.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拉自称用一个撒但个象征来赞美基督,还声称自家是立勒上帝个根基浪;其实迭个根基是假冒个,凡是站勒迭种错误教义结构浪个人,侪会受着强烈个迷惑.日头底下并呒没啥新鲜事;现代个以色列,不过是顺着古代以色列个先知性脚踪勒行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有一桩事重重压勒我个灵魂：上帝个爱大大缺少;这种爱,因长久抗拒亮光搭真理,并且受着那些从事积极作工之人个影响,已经失落了.彼些人面对一层又一层堆积起来个凭据,竟施加影响,要抵消上帝所差来之信息个工作.我向伊拉指出犹太民族,并且问：阿拉岂可让阿拉个弟兄走过同样瞎眼抗拒个道路,一直到恩典时期个终局么？若曾有一个民族需要真实忠心个守望者——伊拉决弗缄默,昼夜呼喊,发出上帝所赐个警告——个末世,就正是第七日安息日会信徒.凡曾得着大亮光、蒙受有福机会、并且在特权上像迦百农一样被高举到天个,伊拉若弗加利用,岂要照着所赐亮光个广大程度,被撇下到相应个黑暗里去么？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愿向我拉些将赴总会聚集个弟兄恳切陈情,望伊拉留心赐给老底嘉人个信息.伊拉个光景是何等瞎眼！此题一遍又一遍摆勒侬拉面前,然而侬拉对自家灵性光景个不满,还弗曾深切到足以叫改革发生个地步.‘侬讲,我是富足,已经发了财,一样都弗缺;却弗晓得侬是困苦、可怜、贫穷、瞎眼、赤身个.’ 自我欺哄个罪归勒我拉众教会身上.许多人个宗教生活乃是虚谎.”«文稿发布»卷十六,106、107.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「迦百農」係耶穌揀定作伊自家城個城.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「耶穌喺迦百農、佢來往奔走个間歇辰光住勒該處,因此該城就畀人稱爲『伊自家个城』.該城喺加利利海邊,靠近美麗个革尼撒勒平原个境界,若弗是正好就在其上个話.」«歷代願望»,252.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基督揀選了迦百農,正如伊從前揀選耶路撒冷一樣.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我也要赐伊个囝一支派,叫我个仆人大卫在我面前,喺我所拣选、安放我名个城耶路撒冷,常常有灯光.列王纪上 11:36.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于1844年拣选临复教会作伊个城,到1863年,临复教会已经重建了“耶利哥”个城;此城乃拉奥底嘉式安逸搭富足个象征.古代以色列若何,现代以色列也照样.临复教会相信伊拉是上帝特别之城个居民,然而伊拉弃绝了证明公民身份个“大光”.正如示罗当以利、何弗尼搭非尼哈个辰光一样,临复教会也要照伊拉曾有机会领受个“大光”来受审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自稱上帝兒女個人當中,所顯明出來個忍耐是何其少,所講個苦毒言語是何其多,對於弗屬我儕信仰個人所發出個責斥又是何其多.許多人看別教會個人是大罪人,然主並弗是恁樣看伊拉.凡是恁樣看別教會肢體個人,需要喺上帝大能個手下面自卑.伊拉所定罪個人,也許所得個亮光甚少,機會同特權也無幾多.假使伊拉有了我儕教會許多肢體所曾有個亮光,伊拉也許會進步得遠較為快,也會向世人更好個表明伊拉個信仰.對於那些誇口自己有亮光,卻弗照其而行個人,基督講：『只是我告訴儂,當審判個日子,推羅、西頓所受個,比儂還容易受.迦百農啊〔曾得大亮光個基督復臨安息日會信徒〕,儂已經升到天上〔就特權而言〕,將要墮落到陰間;因為喺儂那裡所行個異能,若行喺所多瑪,伊必存留到今朝.但我告訴儂,當審判個日子,所多瑪地所受個,比儂還容易受.』當時耶穌回答講：『父啊,天地個主,我感謝儂;因為儂將這些事向自以為有智慧、有聰明個人藏起來,卻向嬰孩顯明出來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主讲：‘而今因爲儞等做了這一切个事體,我清早起來向儞等講話,儞等卻弗聽;我呼喚儞等,儞等卻弗應;所以,我要向這座稱爲我名下个殿,就是儞等所倚靠个,並我賜給儞等同儞等列祖个所在,照我向示羅所行个樣式去行.我要將儞等從我眼前趕出去,正如我趕出儞等眾弟兄,就是以法蓮全個後裔一樣.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在阿拉當中設立了極其重要个機構,伊拉个治理,弗是照屬世機構个樣式來治理,乃是照上帝个秩序.伊拉个治理,總要專一仰望伊个榮耀,俾一切將亡个靈魂得著拯救.對上帝个子民,聖靈个見證已經臨到了;然而,許多人並弗曾留心這些責備、警告同勸勉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‘阿拉今朝听此话,阿愚昧无知个百姓;有眼弗看见,有耳弗听见：耶和华讲,恁弗怕我么？恁弗在我面前战兢么？我曾设沙滩做海个界限,定作永远个定例,叫海弗能越过;海浪虽翻腾,也弗能得胜;虽哮吼,也弗能冲过.独有此百姓,心里悖逆反叛;伊拉已反背而去.伊拉心里也弗讲：阿拉今当敬畏耶和华阿拉个 神;伊按时赐雨,就是秋雨春雨;又为阿拉存留收割所定个周数.恁个罪孽使此等福分转离恁,恁个罪恶拦阻好处弗临到恁身上……伊拉弗为孤儿辨屈,就是孤儿个案件,伊拉也弗审断,却仍亨通;穷乏人个权利,伊拉也弗审理.耶和华讲：我岂弗因这些事施行追讨么？我个心岂弗向这般个国报仇么？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主弗是要被逼得讲：‘侬勿要为该个百姓祈祷,也勿要为伊拉发喊、祈求,也勿要向我代求;因为我弗会听侬.’‘所以甘霖已被止住,也呒没晚雨……从今以后,侬岂弗要向我呼喊讲：我父啊,侬是我幼年辰光个引导者？’” «Review and Herald»,1893年8月1日.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下篇文章裡,阿拉將繼續來考察賜俾威廉·米勒關於«啟示錄»个「大光」.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當基督來到世間,欲要作真宗教个模範,並高舉那應當支配人心思與行為个原則辰光,虛假已經深深把持牢那些曾經領受過大光个人,致使伊拉再也弗能明白光,也無意肯為著真理放棄遺傳.伊拉棄絕天上个教師,將榮耀个主釘十字架,好保守伊拉自家个規矩搭發明.今朝世界浪向所顯明个,正是同樣个靈.人弗肯查考真理,驚怕伊拉个遺傳受攪動,也驚怕有一種新个局面引進來.人類常有陷入錯誤个危險,人也天然傾向於極力高抬人个思想搭知識,至於神聖而永遠个,卻弗能辨明,也弗加珍視.”«安息日學工个勸言»,47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但以理書——第六十二篇</dc:title>
  <dc:subject>揭開威廉・米勒預言異象个珍寶：對安息日會背離「大光」並受召歸回真正根基个批判性考察</dc:subject>
  <dc:creator>Jeff Pippenger</dc:creator>
  <cp:keywords/>
  <dc:description>Generated by ArticleDigger from daniel\62_daniel.json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