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«但以理書»——第六十三篇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超越米勒个图表：伊斯兰教、查案审判搭末后个试验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伲已經蒙指示：「上帝引導威廉・米勒个心思歸向預言,並且對«啟示錄»賜俚極大个亮光.」米勒受限於俚被興起个所在歷史時期,弗能明白«啟示錄»第十二、十三、十六、十七並十八章裡个「極大亮光」;因為該幾章所指出个,乃是先知性列國个作為,而伊自家所處个歷史立腳點,弗能看見此等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傳俾米勒、關乎«啟示錄»个亮光,乃是七個教會、七印同七號;而末後个三號,亦即所標明个「三樣災禍」,就表現在哈巴谷个兩塊版上.傳俾米勒、喺«啟示錄»裡个「大亮光」,係關乎伊斯蘭喺«聖經»預言當中个角色.然而,連箇樣个「大亮光」,也受伊所處歷史背景个限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亞西亞個七埭教會」,就是基督教會歷史,照伊七種形態顯出來;其中一切曲折迂迴,一切興盛搭困厄,從使徒個辰光,一直到世界個末了,攏包括勒內.「七印」呢,是地上權勢搭列王對教會所行之事個歷史,也包括同一時期之中,上帝對伊百姓個保守.「七號」呢,是七樣特別而沉重個審判個歷史;此等審判係差遣到地上,或者講,差遣到羅馬國度之上.「七碗」呢,就是降勒教皇制羅馬之上個末後七災.其間還夾雜許多別樣事件,像支流一樣編織進去,充滿這條宏大個預言江河,直到全部終結,領我儕進入永恆個海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对我来看,㖏就係约翰«启示录»里预言个整体安排.凡想要明白此书个人,必须对上帝圣言其余各部分有透彻个认识.此预言里所用个表号搭比喻,勿全然在本书之内自家说明;必须在别个先知书里寻着,并在圣经别处经文中得着解释.故此显然可见,上帝原是定意要人研读全部圣言,连要得着任何一部分个明白知识,也必须如此.」威廉·米勒,«米勒讲义»第二卷,第十二讲,178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请注意,米勒理解末后个七灾,乃是降临于教皇制罗马个七样审判.伊弗能明白,教皇制罗马曾受着一个致命个创伤,而此创伤终必要得着医治.伊承认七号乃是“七样特别而沉重个审判个历史,此等审判被差遣临到地上,或罗马国度”,然而伊却弗能辨明异教罗马同教皇制罗马两个国度之间个分别.故此,伊对于头四号同末后三号之间个区别,所能看见个程度,便受着限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弗弗能認得、加勒忒羅馬个審判,乃是上帝對主日強制推行个回應,因爲米勒派當時歷史當中仍舊守主日敬拜.米勒認得諸號筒是對羅馬个審判,這一點是對个;毋過,關於這些審判爲啥個緣故臨到,以及前四枝號筒同末後三枝號筒之間个分別,伊个認識是有限个,抑或簡直弗存在.雖然有這種有限个看法,伊斯蘭三樣災禍个「寶石」仍舊收錄勒那些由上帝親手指引个圖表之中,弗應該去改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蒙光照个分辨力,會叫一個「有智慧」个預言學子認得,上帝弗但是感動寫聖經个聖人,並且也治理了翻譯«英王欽定本聖經»个眾人个工作;伊並且明明講,伊在製作該兩張神聖圖表个辰光,也用了同一類个神聖監督.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关于第五、第六搭第七号筒（伊斯兰）个“宝石”,到末后日子里向光十倍加亮,因为伊指出了末了“半夜呼声”个题目.米勒运动历史当中,“半夜呼声”个题目,是预言时期终结个日期;照此意义,末后日子个“半夜呼声”信息（也就是第三样灾祸个伊斯兰信息）,已经由 1844 年 10 月 22 日个日期预表出来.该日期在米勒派历史当中,预表将要来到个星期日法令;而 1844 年 10 月 22 日搭星期日法令,两样又都由十字架所预表,因为十字架就是基督荣耀进京个终结.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关乎第五、第六搭第七号筒（伊斯兰）个“宝珠”,到末后个日子里向光亮十倍,因为伊同末后改革运动个主题互相符合,指出第三样灾祸个伊斯兰.故此,作为一百四十四千人最终改革运动个主题,伊已经由先前每一场改革运动个主题所预表：无论是基督改革运动里“复活”个主题,米勒派历史里“预言时间”个主题,大卫改革运动里“上帝个约柜”个主题,还是摩西改革运动里“圣约”个主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无论是十字架个桩事件,1844年10月22日个日期,抑或改革运动个各种主题,每一个日期搭每一个主题,对当时个那一代人来讲,侪代表一则关乎生死个试验性问题.米勒关于伊斯兰三样“灾祸”个“宝石”,是一则关乎生死个试验问题,正如在十个童女个比喻里,用“油”所表明个一样.米勒在伊个梦开头个“宝石”发光好比太阳,但到伊个梦末了,伊拉却发光“亮十倍”.在米勒派个历史当中,米勒个“宝石”好比煤油（灯油）;但在今朝,这些“宝石”乃是火箭燃料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明白,也正确运用了第二样灾祸、也就是伊斯兰个辰光预言;该预言于1840年8月11日应验.不过,伊拉末对于第三样灾祸个领会——第三样灾祸就是第七枝号筒——却无没看见第三样灾祸会临到,成为对«圣经»预言里第六个国度个审判,因为伊拉并无看见第五个国度,更弗要讲«圣经»预言里个第六个国度.然而,赐拨米勒个«启示录»上个“大光”,到末后日子个“半夜喊声”里,必要照耀得比先前明亮十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哈巴谷个两块版上所表明个真理,基本上是业经应验于已往历史当中个真理.格些图表乃是建立勒米勒所蒙引导去汇集个时间预言之上,而一切格些时间预言到1844年都已终结.格些时间预言勒末后日子里要发出更加明亮个光,因为人要看见,伊拉今朝个准确性,正如伊拉勒米勒派历史当中个准确性一样;不过,伊拉并呒没直接关乎末后日子个时间预告.虽然如此,伊拉确实提供了对伊拉过去所代表个诸般历史个重复性预言表号;但连同米勒个几颗宝石,未来个预告也有直接个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自1844年起哚天上圣所里所行个工作,一直持续到该项工作完成为止.二千三百日个预言,以及伊所指出个洁净工作,仍旧“哚应验个过程当中”;正如怀姊妹论到乌莱河搭希底结河时所讲个一样,所以该预言有末世个应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「但以理對上帝所領受个亮光,特別是為着此末後个日子而賜下个.伊喺烏萊河邊同希底結河邊——示拿地个大河——所看見个異象,現今正在應驗个過程當中;凡所預言个一切事件,攏快要成就.」«傳道良言»,112.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七章搭第八章異象个一部分,寫勒兩塊表仔浪向,還勒將來;因爲兩章儕認明基督喺聖所裡向个職事.然而,聖經預言裡向兩章所記列國个歷史,到教皇羅馬受着致命之傷便告終結.那塊「弗是用人手從山裡向鑿出來个石頭」,搭但以理書第二章个第八國,還都勒將來.弗過,表仔浪向凡關乎但以理書第二、七、八章所表明个大部分內容,已經應驗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在聖所裡个工作,並伊斯蘭个第三樣災禍,從本質浪講,正是兩個主題,代表咾米勒派時代以後个預言歷史.連同者兩個題目,還有末後日子个歷史;者段歷史,係當兩幅圖表合併擺勒同一條線浪个辰光所表明个預表.當者樣做个時候,1843 年个第一次失望,照第一幅圖表所表現个,就勒第二幅圖表浪得著改正.兩幅圖表合起來,就產生並指出「七雷」个「隱藏歷史」;而今者段歷史,正勒耶穌基督啟示錄个開封相聯關个情形之下,逐漸得著開封.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“隐藏个历史”是建立勒“真理”之上个;“真理”就是希伯来文个三个字母,伊拉组合起来,就构成“真理”个词.个词是由希伯来字母表里向个、第十三个搭末一个字母组成个,所表明个勿单是耶稣作为真理,并且也表明伊是阿拉法搭俄梅戛.个“隐藏个历史”开头搭收尾侪是以失望为始、以失望为终,当中有悖逆,因为“十三”是一个代表悖逆个数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四三年,畫勒喺第一張圖表上,指明了頭一遭失望同埋遲延時期个來到.遲延時期引到半夜呼喊信息个來到,喺該個時候,愚拙童女个背叛就顯明出來.半夜呼喊个信息隨後一直傳揚,直到末後一次失望.該段半夜呼喊个「隱藏歷史」,喺末後个日子裡會重演（以至一字不差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常常畀人提醒到十个童女个比喻,其中五个有智慧,五个愚笨.该个比喻已经应验,亦必要照字面一句一句地应验,因为伊对现今个辰光有特别个应用;并且,像第三位天使个信息一样,已经应验,也会继续成为现代真理,直到时期个终结.”«Review and Herald»,1890年8月19日.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是正当地明白,前头个陈述指出：末后日子里,唯一有可能成为愚拙童女或智慧童女个一班人,就是一班经历过失望个人当中个人.失望乃是产生耽延时期个缘由;而该个“已经应验、并且还要一字不差地应验”个比喻,是建立勒由一个失望起头个耽延时期当中、童女里向内部所产生个影响之上.个场失望——就是勒城里个街路上杀死“两个见证人”,并且使伊拉成为死亡之谷里枯干死骨个失望——发生勒2020年7月18号.复临运动大体上并无卷入个场失望;若说有啥,伊拉倒是当“两个见证人”横陈勒街路上被杀个辰光,为着个失败个预言而庆贺.“一字不差”个意思,就是“一字不差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米勒派个历史里,前约之民（新教）庆贺了一八四三年预测个失败（头一趟失望）;到该辰光,新教徒已经越过了彼等恩典试验时期个界限.该试验时期起首于一八四〇年八月十一日,当启示录第十章个大力天使,在第二样灾祸（伊斯兰）时间预言应验之辰降下.新教徒在头一趟失望时弃绝了预言个时间,因为错误个预测予彼等一个借口,叫彼等勿再寻求真理.贯串整个米勒派历史一切路标个主题,乃是“时间预言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〇一年九月十一日,啟示錄第十八章个天使,佇第三樣災禍（伊斯蘭）預言應驗个辰光降臨.末後日子一切路標个主題,就是伊斯蘭.頭一擺失望,標明前約之民受潔淨个終結;因爲彼辰光,前約之民已得著一個藉口,弗再尋求真理.從此,末後日子「童女」个試驗辰光就開頭;因爲前約之民个試驗,自天使降臨開頭,到頭一擺失望就結束.故此,彼等用童女來表明个人个試驗就開頭了;而此個試驗過程,至終會顯明諸童女究竟是愚拙,抑或聰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頭一擺失望同末一擺失望之間,乃有半夜喊个信息.對米勒派來講,半夜喊个信息个主題係「時間」;對末後日子个半夜喊信息來講,其主題係「伊斯蘭」.喺米勒个夢中,伊因一聲喊叫而驚醒;到該時,伊个寶石發出个光,比先前明亮十倍.圖表上个寶石之中,直接指明末後日子一項預言个,乃係伊斯蘭同查案審判.故此,半夜喊「信息」个試驗,並查案審判所表明之「經歷」个試驗,並弗係為着先前之約民,乃係為着許自己係末後童女个諸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兩幅圖表合併起來所產生個圖解,指明了從頭一回失望直到末了一回失望個歷史,也指明了：當七雷個「隱藏歷史」正在發生個辰光,查案審判個末後工作也正在成就.這末後個工作,就是十四萬四千人個蓋印;伊發生勒«但以理書»第九章個「艱難時期」當中,勒«啟示錄»第十一章列國發怒個辰光,勒«啟示錄»第七章「四風」受攔阻個時候,勒«以賽亞書»第二十七章所講個「東風之日止住暴風」,以及對那匹「發怒個馬,想要掙脫出來,向世界帶來死亡搭毀滅」個約束當中.所有仔呢些預言個見證,都代表第三樣災禍個伊斯蘭,正如神聖圖表上所表明個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哈巴谷两幅圣图之中,专门指向该图发表之后未来之事的三项主要要素,乃是一十四万四千人之受印、伊斯兰,以及十童女比喻之应验.此两图指出,对于“经历”与“信息”两者,都有一个试验并受印的过程.愚拙童女所必须有的经历,乃是“基督在你们心里成了有荣耀的盼望”,此乃表明那由一十四万四千人所代表之完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是箇個奧祕,自古代並各世代以來一直隱藏,現今卻向伊个聖徒顯明了.上帝要叫伊拉曉得,箇個奧祕在外邦人中間榮耀个豐盛是啥;就是基督在儂拉裡向,乃是榮耀个盼望.箇位就是我拉所傳揚个;我拉用諸般个智慧,警戒各人,教導各人,為着要把各人在基督耶穌裡向完完全全个獻上.歌羅西書 1:26–28.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人是俾表明做一群從「被擄」當中出來个百姓.啟示錄裏直接表明个被擄,就是如啟示錄第十一章所表明个,在街路浪死了三日半个被擄.此種象徵性个死亡之被擄,乃是表明利未記第二十六章个「七倍」;而此個被擄,要求悔改个顯明,正如但以理第九章个禱告所說明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死忒格枯骨重新得着生命个辰光,伊拉立时就拨举起来,成为一面“旌旗”.伊拉死忒个辰光,里向并呒没基督,亦即荣耀个盼望.伊拉所必须个悔改当中,有一部分就是承认伊拉曾经违背上帝而行,并且上帝也曾经违背伊拉而行.当伊拉符合先知性所指明个条件个辰光,基督就“忽然来到祂个殿”,随后就得着成为该面所举起来个旌旗之一员所必须个“经历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張圖表合併起來所表明个「經歷」,乃是藉着基督喺天上聖所裏末後个工作成全个.該個「經歷」係由「mareh」異象所表徵,也就是關乎「顯現」个異象.所需要个「信息」,乃是先知歷史个「chazon」異象.該個「信息」被指明爲上帝對悖逆世界將臨个審判之信息,而此審判乃是藉着第三樣災禍个伊斯蘭而臨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年,主欲完成復臨信仰裡靈性耶路撒冷个重建工程.自1798年至1844年,隨著三位天使个來到,米勒派个聖殿已經建造在根基之上;此根基喺米勒个夢中表明為「寶石」,也就喺兩幅先驅圖表（1843年及1850年）之上所表明、並應驗哈巴谷書第二章个預言真理.其後,佢引領伊个子民豎立伊第七日安息日律法个城牆,並使伊拉歸回古代以色列个「古道」,以完成「可行之街道」个工程.然則,古道裡向包括一項道理、一則預言,原係特為要試驗並分別伊拉而設計个.到了1863年,復臨信仰喺「七次」个試驗上失敗了,便開始喺老底嘉个曠野裡流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1844年10月22日,預表即將來到个星期日法令;到咾星期日法令个辰光,丹以理所指明个、喺艱難辰光裏修完街市搭城牆个四十九年所表明个工作,就要完成.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故此侬当晓得,也当明白：自从出令恢复并重建耶路撒冷,直到受膏君王,必有七个七同六十二个七;城街必重新建造,城垣也必重修,就在艰难困苦个辰光里.Daniel 9:25.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众先知个个相合一致,而但以理所讲个“艰难辰光”,也拨我拉所考量个«早期著作»里向个经文认明出来.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該個辰光,當拯救个工作將近收結个時候,地上要有患難臨到,列國也要發怒;但是伊拉會受約束,免得攔阻第三位天使个工作.到該個辰光,『晚雨』,就是從主面前來个甦醒,要降下來,為著加能力畀第三位天使个大聲呼喊,並且預備聖徒,叫伊拉會得站立得牢,當七個末後个災殃傾倒下來个時候.」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阿拉会勒下一篇文章里继续个项研究.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係自稱信奉真理个辰光,若伊拉仔事奉撒但,伊个地獄樣个陰影就會隔斷伊拉對上帝同天國个看見.伊拉要像失落起初个愛个儂一樣.伊拉弗能看見永恆个實際.上帝為我拉所預備个事,撒迦利亞書第三、第四章,以及四章12–14節裡向我拉表明：『我又應聲對伊講：這兩根橄欖枝,藉着兩條金管,自家倒出金油个,是啥個？伊回答我講：儂弗曉得這是啥個麼？我講：我主啊,我弗曉得.伊就講：這就是兩個受膏者,侍立在全地之主旁邊个.』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主有丰富个资源,伊一点弗缺设施.因着阿拉信心个缺乏、阿拉属地个性情、阿拉轻浮个言谈、阿拉个弗信,且此种种显明勒阿拉个谈话当中,故此黑暗个影子就聚拢勒阿拉四围.基督并弗曾勒言语抑或品格上显明为那位全然可爱、超乎万万人之上个主.当灵魂甘心自高归向虚妄个辰光,主个灵就难得为伊成就啥个.阿拉短浅个眼光只看见影子,却看弗见其后个荣耀.天使正执持四风;此四风所表明者,好比一匹发怒个马,欲挣脱羁绊,冲过全地个表面,沿途带来毁灭搭死亡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会勒永世世界个边沿浪向困觉去啘？阿拉会变得迟钝、冰冷、像死脱一样啘？哦,但愿阿拉个教会里向有上帝个灵搭伊个气息,吹进伊个百姓里向,叫伊拉立起身来,站勒自家个脚浪向,而得着生命.阿拉需要看见,道路是狭窄个,门也是窄个.但当阿拉经过迭个窄门个辰光,伊个宽阔是无限无量个.” Manuscript Releases, volume 20, 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《但以理書》——第六十三篇</dc:title>
  <dc:subject>超越米勒个图表：伊斯兰教、查案审判搭末后个试验</dc:subject>
  <dc:creator>Jeff Pippenger</dc:creator>
  <cp:keywords/>
  <dc:description>Generated by ArticleDigger from daniel\63_daniel.json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