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«但以理書»——第六十四篇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揭開預言：將2001年9月11日聯繫於印記辰光、晚雨,並基督最後个工作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近來个幾篇文章裡,阿拉一直援引«預言之靈»裡个幾段話,指出一段時期,從 2001 年 9 月 11 號起,一直到米迦勒起來、人類恩典時期結束為止.喺該段時期當中,有幾個預言性个表號,指出基督喺至聖所裡最後个工作.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於聖所內个工作,喺«但以理書»第八章个烏萊河異象裡向人表明;懷姐妹也告訴咱,烏萊河个異象現今正喺應驗个過程當中.今朝正喺應驗个、於天上聖所內所成就个最後工作,用各樣先知性个措辭來表明.此項工作,除脫其他先知性个表號之外,也表明為受印个時候、晚雨、救恩个收結工作,以及聖殿个潔淨.將此些名目歸攏一處,也將伊拉安置喺正確个歷史背景當中,乃是要緊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个辰光,当拯救个工夫将要收煞个辰光,灾难要临到地上,列国也要发怒;不过还要受约束,免得拦阻第三位天使个工作.当㑚个辰光,『晚雨』,也就是从主面前来个苏醒,要降下来,赐能力拨第三位天使个大声呼喊,并且预备圣徒,叫伊拉能立得牢,经过七样末后灾殃倾倒下来个时期.」«Early Writings»,85.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「第三位天使个工作」,也就是「拯救个工作」,伊预备「圣徒,叫伊拉能立得牢,度过七样末后灾殃倾倒个辰光.」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列國發怒,爾个忿怒也已經臨到;死人受審判个辰光也到咾;爾也該賞賜爾个僕人眾先知、眾聖徒,並敬畏爾名个,無論細个大个;也該毀滅彼啲敗壞世界个人.啟示錄 11:18.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列國在恩典時期結束之前發怒（也就是上帝忿怒傾倒出來个辰光）,然而當列國發怒个時辰,伊拉也同時「受着約束」.列國發怒个「辰光」,表明救恩收尾个工作个起頭;而救恩收尾个工作,就是對上帝子民个印封.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真正个子民,心里常存着主个圣工搭救灵魂个灵,就会一直照罪个本来面目、罪恶个真性来看罪.伊拉总归站勒忠心、直率对付罪恶个一边,尤其是对那些容易缠累上帝子民个罪.特别勒教会收尾个工作里,勒十四万四千人受印个时候——就是要勒上帝宝座前站立、毫无瑕疵个辰光——伊拉对上帝名义上个子民所犯个恶,感觉得最深.这层意思,先知用末后工作个表号,讲得极其有力：各人手里拿着杀戮个兵器.其中有一个人穿着细麻衣,身边带着书记个墨盒.‘主对伊讲：从城中经过,从耶路撒冷中经过,凡因城中所行一切可憎之事叹息哀哭个人,都要勒伊拉额角上画一个记号.’”«证言»卷三,266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列國受着約束,免得攔阻十四萬四千人受印.於«啟示錄»第七章,該些受着約束个忿怒列國,表號做同一段時辰裏受着約束个四股風;而此一時辰,分明就指認做一段時期.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现今喺个盖印个辰光,运用一切诡计,要拦阻上帝子民个心思离开现今个真理,并且叫伊拉摇动.我看见有一层遮盖,乃是上帝正盖喺伊个子民身上,为着喺患难个辰光保护伊拉;凡一切喺真理上坚定不移、并且心里清洁个灵魂,都要蒙全能者个遮盖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「撒但曉得箇樁事,伊就用大能大力做工,要盡其所能,叫越多个人个心思在真理上搖擺弗定、不得安穩.……」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见撒但正用这些法子做工,要当此印记个辰光,使上帝个百姓分心、受迷惑、并且被引开.我看见有些人并弗曾为现今个真理站勒牢稳.伊拉个膝盖发抖,脚步打滑,因为伊拉弗曾坚固地扎根勒真理上;伊拉既然恁般发抖,全能上帝个遮盖也就弗能覆庇勒伊拉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用尽伊一切个诡计,要把伊拉扣勒原处,等到印记个工夫过去,等到遮盖盖勒上帝子民身浪;倘使伊拉离开个辰光,还未得着遮蔽,就要赤膊面对上帝勒末后七灾里炽烈个忿怒.上帝已经开始把此种遮盖盖勒伊子民身浪;而且弗多工夫,就要盖勒一切勒杀戮之日应当有遮蔽个人身浪.上帝要为伊个子民施行大能;撒但也要蒙准许行事.」«早期著作»,43、44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喺1851年寫下了這幾句話,當時離開上帝个子民進入老底嘉个光景還有五年;彼辰,伊拉因棄絕「七次」所增添个亮光,致使印記个過程延遲了.若接受該道亮光,上帝為祂子民所作遮蓋个工夫,本可喺末後七災之前得着增進並完成.可是,上帝个子民反叛,因此被判定徘徊喺老底嘉个曠野裏,正如古以色列个悖逆與曠野漂流所預表个一樣.古以色列个叛逆者當中,有多少人進入了應許之地？聖經裏有哪一段經文,或預言之靈裏有哪一處,指出任何老底嘉人將會得救？答案是：「一個也無！」因為老底嘉人个沉淪,正如古以色列那些死喺曠野裏个人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一十四萬四千人受印,乃是一段時期;伊起首於四位天使攔阻四方個風辰光,亦就是列國發怒、卻仍受約束個時節.當受印個時期, 神預備伊個百姓,叫伊拉能彀立得牢,經得起末後七災個辰光;而此種預備,表明做替伊個百姓拉上一層「遮蓋」,也表明救恩個工作將近完成,並第三位天使個工作將近完成.凡此種種比喻所表明個預備,攏是建基於領受「現今真理」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些勿肯為「現今真理」屹立勿搖个人,就是迭些「搖擺勿定」个人,因為伊拉个心思弗曾專注勒「現今真理」浪.伊寫道,伊「看見有些人弗曾為現今真理堅定站立.伊拉个膝蓋發抖,腳步打滑,因為伊拉弗曾牢牢扎根勒真理之上;當伊拉如此戰慄个辰光,全能上帝个遮蓋也就弗能覆庇伊拉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現今个真理」就是供給「遮蓋」个所在,而「遮蓋」也表明為「上帝个印記」.「上帝个印記」係由希伯來人門上所塗个血來預表个;因著門戶被血「遮蓋」,滅命个天使就越過該等房屋弗加毀滅.「遮蓋」就是「受印」,而「受印」乃藉著「現今个真理」來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求儂用儂个真理使伊拉成聖;儂个道就是真理.約翰福音 17:17.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逐趟改革運動攏有其特定个主題;而十四萬四千人个改革運動之主題,就是「第三樣災禍个伊斯蘭」.末後日子个「現代真理」,就是第三樣災禍个伊斯蘭.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「«聖經»一直向上帝个子民開啟.向來總有、將來也總會有一種真理,特別適用於每一代人.」«Review and Herald»,1886年6月29日.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乃末後日子封印上帝子民个現代真理「信息」,而封印个辰光,乃用四風受約束開始來表明.列國於二〇〇一年九月十一日發怒,從該時起,十四萬四千人个封印便開始了;同時,後雨——卽是一個「信息」——也開始揭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關教會經歷中深切而震撼人心个景象,曾向約翰開啟.伊看見了上帝子民个地位、危險、爭戰,並其最終个拯救.伊記錄了嗰些將使地上莊稼成熟个末後信息：或者成為收入天上倉廩个禾捆,或者成為投進毀滅之火个柴束.極其重大个題旨曾向伊顯明,尤其是為着末後个教會,好叫凡從錯謬轉向真理个人,得以受教,明白擺在伊拉前頭个危險同爭戰.對於將要臨到地上个事,無一人需要仍舊處於黑暗之中.」«善惡之爭»,341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列國發怒个辰光,伊拉同時也受着遏止;「晚雨」開始落下來,而晚雨就是「現今真理」个信息,藉此上帝个子民受着印記.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巴特爾溪个工作也属同一样个路数.療養院里个领袖已经搭无信者搀杂勒一道,让伊拉或多或少参加伊拉个议会;不过,箇好比闭牢眼睛去做工.伊拉缺少分辨力,看勿出随便啥辰光会有啥物临到阿拉身浪.现今有一种绝望、争战并流血个灵;箇种灵会一直增长,直到时候个顶末后.上帝个百姓一旦额角浪受印——箇并弗是一种看得见个印记或者记号,乃是于真理之中,无论在理智方面抑或灵性方面,都得着坚定安顿,致使伊拉再也勿会被摇动——上帝个百姓一旦受印,并且为那震动准备停当,箇震动就会来到.实在讲,伊已经开始了.上帝个审判现今已经临到此地,为着警戒阿拉,叫阿拉晓得将要来到个事.」«Manuscript Releases»,第10卷,252.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受印」就是「喺真理里向来安定落来」.喺讲着受印个时辰个背景里,伊写道：「有一种绝望、争战同流血个灵,而个种灵会一直加增,直到时期个尽头.」当列国发怒个辰光,伊拉会受着约束;但是由四风所表明个「争战同流血」会「一直加增,直到时期个尽头」.第三样灾祸里个伊斯兰,会渐进加剧伊个争战,直到时期个尽头;同时,喺一百四十四千人个改正运动里,将伊斯兰理解成功预言里个「主题」,喺同一段时期当中也同时加增.伊斯兰所完成个渐进加剧,同喺完全一样个时期里晚雨个倾降是并行个,因为晚雨乃是一道「信息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徛勒全地之主身边个受膏者」,有过撒但一向做遮掩个基路伯时所赐个地位.主藉着环绕伊宝座个圣者,长常搭地上居民保持不断个交通.金油表明上帝个恩典;上帝就用者恩典不断供给信徒个灯,叫伊拉弗会摇曳熄灭.若弗是者圣油藉着上帝圣灵个信息从天浪浇灌下来,邪恶个势力就要完全辖制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差拨畀我伲个信息,若我伲弗肯领受,伊就受着亵慢.故此,我伲拒绝伊本要倾注到我伲灵魂里向、再传递拨黑暗中之人个金油.及至呼声来到：‘看哪,新郎来了;尔等出去迎接伊.’凡弗曾领受圣油、弗曾在心里珍惜基督恩典个人,必要像愚拙个童女一样,发见自家并呒没预备好去迎见主.伊拉在自家里向,并呒没得着油个能力,故伊拉个生命就败坏脱了.然若求上帝个圣灵,若我伲像摩西一样恳求说：‘求尔显出尔个荣耀拨我看.’上帝个爱就要浇灌在我伲心里.借着金管,金油就要输送拨我伲.‘弗是靠势力,弗是靠才能,乃是靠我个灵,’这是万军之耶和华说个.借着领受公义日头个明亮光线,上帝个儿女就在世上发光,像灯一样.”«Review and Herald»,1897年7月20日.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起先是「灑落」,末後終必增至全然傾降.後雨个「灑落」就是講此雨是按「分量」賜下;及至全然傾降之辰,便是「無分量」个傾倒.懷愛倫姊妹明白指出,有一時辰,後雨正在降落,其間有人領受,也有人弗曾領受.到該時辰,彼雨正是按「分量」賜下,抑或講,正是「灑落」个光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有些人会觉察着有事体正在发生,不过伊只会叫佢觉得惊惶.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教会当中必要有上帝权能个奇妙显现;不过,对许弗曾经在主面前自卑,也弗曾借着认罪搭悔改打开自家心门个人,伊个权能并弗会运行到伊拉身上.及到显出该个使全地因上帝荣耀而得光照个权能辰光,伊拉所看见个,不过是一样在伊拉瞎眼当中以为危险个物事,一样会激起伊拉惧怕个物事;伊拉就要挺起身来抵挡伊.因为主个作工弗照伊拉个指望搭理想,伊拉就要反对该工.‘为啥,’伊拉讲,‘我拉在此工里向来多年,哪能会弗认得上帝个灵呢？’因为伊拉弗回应上帝信息里个警告搭恳求,反倒一味执拗地讲：‘我是富足,已经发了财,一样也弗缺.’”«Maranatha»,219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许多人在大程度浪失脱领受前雨.伊拉弗曾得着上帝为伊拉所预备个一切福分.伊拉指望后雨会补足箇中个欠缺.等到最丰盛个恩典要赏赐下来个辰光,伊拉打算敞开心门去领受.伊拉正在犯一个极其可怕个错误.上帝在人的心里头赐下伊个亮光同知识所开始个工夫,必须不断进行下去.每一个人侪必须觉悟着自家个需要.心里必须倒空一切污秽,并且洁净起来,好叫圣灵居住.早期个门徒,正是借着认罪并离弃罪恶,借着恳切个祷告,并且将自家献身归与上帝,纔预备好,在五旬节领受圣灵个浇灌.现在同样个工夫,也必须做,不过程度更深.彼个辰光,人只要祈求此项福气,并且等候主成全关于伊个工夫.开始此工夫个是上帝,完成伊个工夫个也还是伊,叫人成为在耶稣基督里完全.总归,绝对不可忽略前雨所表明个恩典.惟有照着自己已经有个亮光而生活个人,纔会领受更大个亮光.若是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日常弗在活泼个基督徒德行个表现上继续前进,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就弗会认得后雨中圣灵个显现.伊可能正在落勒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四围个众人心上,不过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却弗会分辨,也弗会领受.”«传道人证言»,506、507页.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勒段落里指出,有一个辰光,“最丰盛个恩典将要被赐下”,因此也就指出有一个辰光,晚雨无量地倾降下来.连带着者个事实,伊指出,只有照着自家已有个亮光而生活个人,纔会领受更大个亮光.照着者个原则,亮光（也就是现今个真理）显然是渐进加增个.勒末一句里,伊指出有一个辰光,晚雨正在降落,有些人认得并领受,有些人却弗认得,也弗领受.倘使侬弗认得者个信息,也就是晚雨,侬就弗会领受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“阿拉弗该等候晚雨.凡认得并领受落勒阿拉身浪个恩典之露并甘霖个银,晚雨就要临到伊拉.若是阿拉收拾一切零碎个亮光,珍重上帝确定个慈悲——伊欢喜阿拉信靠伊——恁末每一个应许就要应验.[引用 Isaiah 61:11.] 全地都要充满上帝个荣耀.”«The Seventh-day Adventist Bible Commentary»,第 7 卷,984.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当忿怒个列国受遏制个辰光,晚雨就起首得着“量度”.“最丰盛个恩典要蒙赐下”一句,就是指明晚雨无量倾注个辰光.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列國發怒、卻猶受約束个辰光,晚雨就開始落下;毋過其辰光教會裡向猶是麥子摻雜稗子,所以此雨乃是「有分量个」.此雨使麥子同稗子兩下裡都成熟;而晚雨,就是現今真理个信息,或被認出而領受,或弗被認出,也弗被領受.所有此些預言个觀念,聖經裡向都明明個指認出來.到二〇〇一年九月十一號,晚雨開始「灑落」;其後逐步加增,直到半夜呼聲个信息來到,智慧个童女同愚拙个童女就永遠分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後來,該兮智慧人受高舉,做仔一面旌旗,召上帝別樣个羊群出巴比倫;末後个甘霖也就無限量个傾落下來,並且一直落到米迦勒起立、人類恩典時期終了.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「我看見,四位天使要把守四方个風,直到耶穌喺聖所裡个工作完成;然後,七末災就要臨到.」«早期著作»,36.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把四只风执定,表明上帝对末后日子里伊所许可发生、愈演愈烈个审判,施行护理性个掌管.四位天使当一十四万四千人受印个辰光,执住四只风;不过勒个时期当中,有“绝望个灵、争战搭流血个灵,而该灵会越发增长.”等到上帝个儿女末了一位也受了印,米迦勒就要兴起,四只风就要完全放开,七个末后个灾殃也要来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一章「大地震个辰光」,也就是«但以理書»第九章所講个「艱難个時期」——當街巷搭城牆造成个辰光——就是「列國發怒」个時候.勒個時期當中,晚雨會按「分量」傾落.以賽亞指出晚雨受量定个辰光,伊也將勒個辰光標明做「東風个日子」.「東風个日子」就是 2001 年 9 月 11 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下一篇文章裏向還要繼續來思想後雨个「量度」,弗過應當記牢：米勒个夢裏向只寶石,喺哈巴谷聖表上所表明个伊斯蘭三樣災禍,到了末後个日子裏向,總歸要比當初米勒頭一回把伊聚攏來个辰光,發出十倍更加明亮个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一擺,我勒紐約城个辰光,夜裡蒙召,看見一埭一埭樓房,一層一層向天升起.這些樓房保證是防火个,建造出來是要榮耀伊拉个主人搭建造者.這些樓房越起越高,裡向用了頂貴重个材料.這些樓房所屬个那些人,並弗曾自家問：『我拉該哪能纔能最好榮耀上帝？』主弗勒伊拉个心思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心里想：“唉,倘若这些如此把资财投下去个人,能够照上帝所看见个样式看见伊拉自家所行个路程,该有几好！伊拉一味堆砌堂皇华美个楼房,然而伊拉所筹划、所设计个一切,在宇宙之主个眼光里看起来,是何等愚妄.伊拉勿曾用尽心思意念一切个力量,去研究怎样方能荣耀上帝.伊拉已经失落了这一点,就是人首要个本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箇些巍峨个楼房造起来辰光,业主满心雄图个骄矜而欢喜,因爲伊拉有钞票可以拿来满足自我,也可以惹起邻舍个嫉羡.伊拉恁般投进去个钞票,当中有好些是靠勒勒索、靠压榨穷人得来个.伊拉忘记了,天浪对每一桩商业交易都有账目记勒;每一笔不义个买卖,每一件欺诈个行为,阿拉都记载勒该面.辰光将要到来,人在伊拉个欺诈同狂妄当中,要达到一个主勿肯许伊拉再越过去个地步;到辰光,伊拉就会晓得,耶和华个容忍是有限度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“接下來現於我眼前个景象,係一場火警.人望見那些高聳、並自以爲防火个大樓,就講：『伊拉絕對安全.』毋過,這些樓房卻像瀝青做个一樣,畀火吞滅.消防車無法阻止這場毀滅.消防員也無法操作那些機器.”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蒙指示：到仔主个时辰临到个辰光,若骄傲、有野心个人心里向并呒没发生变化,人总要看见,那一只本来有大能施行拯救个手,也必有大能施行毁灭.地上任何权势都拦勿牢上帝个手.无论造房屋用啥个材料,等到上帝所定个时候临到,要因人为着轻忽伊个律法,并为着自私个野心而降下报应个辰光,这些建筑总呒没一样材料能够保全伊拉免于毁灭.」«证言»卷九,12、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《但以理書》——第六十四篇</dc:title>
  <dc:subject>揭開預言：將2001年9月11日聯繫於印記辰光、晚雨，並基督最後个工作</dc:subject>
  <dc:creator>Jeff Pippenger</dc:creator>
  <cp:keywords/>
  <dc:description>Generated by ArticleDigger from daniel\64_daniel.json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