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«但以理書»——第六十五篇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預言个揭示：理解 2020 年 7 月 18 日个失望,並末後日子裡半夜呼聲所展開个信息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2024-01-29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2020年7月18日,上帝末日改良運動个頭一趟失望臨到了.伊標誌了第三樣災个歷史裡向一個路標;第三樣災个歷史,就是晚雨个歷史,也是一十四萬四千人受印个歷史.該段歷史,已經畀聖史當中每一場改良運動所預表;更加具體个,是畀米勒派運動个歷史所預表,並且畀十個童女个比喻所闡明;伊也代表了每一位先知所指明个預言歷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2020年7月18号,表明该运动个第一场失望;因此,伊也标明«十个童女»个比喻搭«哈巴谷书»里所讲个迟延时期个来到.勒米勒派个历史当中,引导伊拉作出错误宣告个同样证据,后来反而显明了真正个日期.于是,«十个童女»个比喻里个迟延时期,就被看作现时真理;而该个迟延时期,也就是«哈巴谷书»第二章里个同一个迟延时期.«十个童女»个比喻要一字不差格再重复一遍;而该个事实表明,只有亲身经历过该场失望个人,才有资格成为聪明个童女,或是愚拙个童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老底嘉复临信仰个广大整体,喺 2001 年 9 月 11 号第三样灾祸来到个辰光,经着了试验;及到 2020 年 7 月 18 号个失败预言过去之后,老底嘉复临信仰就被撇脱,茫茫然向罗马倒转去,正像米勒派历史里向个新教徒一样.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勿但米勒派认出“延迟个辰光”是«十个童女»个比喻应验,伊拉还看见«哈巴谷书»里向异象发出个命令——虽则异象迟延,总要等候——也就是同一样个先知性路标.阿末,«哈巴谷书»进一步证实：先前因错误传讲、并造成头一番失望个异象,正是到末后要“发言”个异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因為異象還有定辰;到末後伊必要發聲,決弗欺哄.雖然遲延,總要等候伊;因為伊必定要來,決弗再遲延.哈巴谷書 2:3.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造成頭一趟失望个信息,正是將來近期內要認出其應驗个同一信息;毋過,伊仍舊是建立勒先前个預言論證之上,也就是頭一回錯誤宣告所採用个該等論證.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㧯米勒派个历史里,先受试验个是前约个子民,随后受试验个是新约个子民.新教徒个试验,乃是启示录第十章个头一位天使同启示录第十四章个头一位天使（因为伊拉原是一位天使）于1840年8月11日降临辰光开始个.伊拉个试验,随着头一番失望并启示录第十四章第二位天使个来到而告结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弥勒派个历史里向,给弥勒派个试验,是从第一回失望辰光第二位天使个来到开始,末后以半夜呼声个来到告终;怀爱伦姊妹描写该半夜呼声是一大群天使,伊拉来同第二位天使联合.靠圣灵个权能,凡认得并领受半夜呼声信息个弥勒派人,就从其余弗认得四面八方落来个信息个弥勒派人当中分分别别开去.到1844年10月22日,第三位天使来到,先前迟延个异象就开声讲话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㑚一十四萬四千人受印个歷史當中,先受試驗个係前約之民,後受試驗个係新約之民.對老底嘉个復臨信徒講,當啟示錄十八章天使个頭一道聲音,同啟示錄十四章第三位天使个聲音（因為伊拉原係同一位天使）,佇二〇〇一年九月十一號降臨个辰光,伊拉个試驗就開始了.伊拉个試驗,佇二〇二〇年七月十八號个失望當中告終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第三位天使个运动里,一百四十四千人个试验,是自头一趟失望来到辰光开始个,也要到半夜呼声个信息来到辰光方才结束.靠圣灵个权能,现今认得并领受半夜呼声信息个人,就此从那些愚拙邪恶个人当中分别出来;后者弗曾认得今朝正四面八方临到伊拉身边个多方面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到快要臨到个禮拜日法之時,啟示錄十八章天使个第二道「聲音」就發言,伊也就是該個「遲延」開聲个異象.伊同樣表明第三位天使个信息,「膨脹」成為大聲呼喊.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半夜个呼喊表明为许多天使,伊拉搭前头个天使一道.半夜个呼喊个信息有几许要素,拉成全个信息;而天使乃信息个表号.正在米勒派个历史当中,先驱所认定、领头把真实个半夜呼喊信息汇拢带出来个,乃撒母耳·S·斯诺.正在该段历史里,关于斯诺对半夜呼喊信息个领会,乃经过一段辰光逐步发展起来个,这层有充分个文献记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段歷史,乃至於一字一句攏再重演;末後半夜呼喊个信息,自二〇二三年七月底以來,已經公開發展.迭弗單單是伊斯蘭个信息,伊也包含十四萬四千人受印个信息.伊包含迭樣个啟示：地獸个兩隻角,兩者攏經過一場「死亡與復活」;伊拉與獸像相對應,並且在同一段歷史當中,應驗預言个謎語,就是「第八也是出於那七个」.伊也包含與「七雷」个「隱藏歷史」有關个諸般啟示;並且伊應驗關於「石頭」个預言謎語——就是彼塊受人棄絕个石頭,反倒成了「房角个頭塊石頭」——因為«利未記»二十六章个「七次」,現今顯明為貫穿米勒歷史一切真理个線索,並與一九八九年末時所開封个諸真理交織為一.詩篇作者是按呢講个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匠人所棄絕个石頭,已經成了房角个首石.迭是主所成个;㑚伲看見,覺得希奇.迭一日是主所定个日子;㑚伲要喺其中歡喜快樂.詩篇 118:22–24.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“石头”,就是威廉·米勒所发现个第一颗“宝石”（宝石也是石头）,乃是“耶和华所造成个日子”.前头个文章已经表明,安息日诫命个结构搭搭词句,交«利未记»第二十五章所陈明个神圣七重循环个结构,是一式一样个.第七日个安息,预表土地到第七年个安息;当用迭种方式来看迭两条诫命辰光,伊拉就作出一个见证：到«圣经»预言里,一日是代表一年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伊拉阿表示,米勒所宣講、關於«利未記»二十六章內上帝忿怒个「七次」之理解,係用「一日」來表明个;因為主設立七年个聖周期,正如伊用六日創造天地、到第七日安息一樣確定無疑.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耶穌講完葡萄園个比喻辰光,伊向法利賽人發問了一個問題.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葡萄园个主来个辰光,要对迭班园户做啥？伊拉对伊讲：伊必要惨惨然灭绝迭班恶人,也要将葡萄园租拨别样园户;迭班园户要按时交还果子拨伊.耶稣对伊拉讲：经上所记个,㑚从来呒没念过么？“匠人所弃个石头,反倒做了房角个头块石头;迭是主所做个,在我拉眼中看为希奇.”所以我对㑚讲,神个国要从㑚拉手里夺去,赐拨一国,就是能结出其果子个.凡跌倒勒迭块石头上个,必要跌碎;迭块石头若落勒啥人身上,就要把伊碾得粉碎.祭司长同法利赛人听见伊个比喻,就看出来伊是指着伊拉讲个.马太福音 21:40–45.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葡萄园个比喻,乃是讲从前蒙拣选个百姓被撇过,国度赐拨一个新蒙拣选个百姓.照耶稣所讲,个块“石头”,就是人所弃绝个“石头”;伊或能拯救,或能毁灭,全在乎人哪能领受伊.照耶稣所用个上下文来看,个块“石头”必定是一项圣经真理;因为伊有能力结出公义个果子,而基督个公义,也只有当男男女女领受伊真理个道辰光,才会在佢拉身上生发出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求儂用儂个真理使伊拉成聖;儂个道就是真理.約翰福音 17:17.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个“石头”乃是一项道理,人或者接受,或者弃绝;耶稣就是道.并且㑚«使徒行传»里,彼得指出个“石头”就是基督.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叫儂眾人並以色列百姓攏曉得：站勒儂面前許個得痊癒个儂,乃是靠拿撒勒人耶穌基督个名;伊就是儂拉釘勒十字架浪向个,神卻叫伊對死人中復活.伊就是儂做工匠个人所看輕个石頭,倒轉來成了房角个頭塊石頭.除伊以外,並無別个拯救;因為勒天下人間,無賜下別个名,我儂可以靠仔得救.使徒行傳 4:10–12.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落后勒«彼得前书»里向,伊拿“石头”个预表推得还要深一层;不过,伊还是摆勒同一样个脉络里向,就是先前盟约百姓个经过退去,以及一班新蒙拣选个百姓个被拣出;照伊所讲：“从前弗是一班百姓,如今却是 神个百姓;从前未曾蒙怜悯,如今却蒙了怜悯.”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到伊面前来,伊乃是活个石头,虽然实在予人所弃绝,却是 神所拣选、所宝贵个.侬众人也像活个石头,受建造成为属灵个房屋,成为圣洁个祭司班,借着耶稣基督献上属灵个祭物,是 神所悦纳个.所以经上也有记着说：“看哪,我把所拣选、所宝贵个房角首石安放勒锡安;信靠伊个人,断弗会蒙羞.”所以,对侬众个信个人来讲,伊是宝贵个;不过对弗顺从个人来讲,“匠人所弃绝个石头,反倒成了房角个头块石头”,又成了“绊脚个石头,叫人跌倒个磐石”;伊拉因弗顺从这道,就绊跌;伊拉也正是为此被派定个.彼得前书 2:4–8.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彼得论到从前蒙拣选个百姓讲：“对拨些弗顺服个人,匠人所弃绝个石头,反倒成了房角头块石;又成了绊脚个石头,得罪人个磐石.伊拉因弗顺服道,故此绊跌;伊拉本来也是派定到此个.”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耶穌喺一切關乎根基个神聖表號裡向人顯明.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因為除咾所立个根基以外,無沒人再會立別樣个根基;迭個根基就是耶穌基督.哥林多前書 3:11.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米勒派所建造个根基,就是萬古磐石（个石頭）.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警告已经来到：凡会扰乱我众信仰根基个物事,一概弗许可进来;我众自从1842年、1843年并1844年个信息来到以来,就是在此根基上建造个.我就在此信息里;并且自那时起,我一直立在世界面前,对上帝所赐给我众个亮光忠心弗贰.我众并无意思要把脚从那个平台上挪开;当日复一日,我众以恳切个祷告寻求主、寻求亮光个辰光,我众个脚就是摆在其上个.侬想,我会放弃上帝所赐给我个亮光么？此亮光要像万古磐石一样.自从赐给我以来,一直在引导我.”«Review and Herald»,1903年4月14日.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所發見、後來成爲米勒派根基之一寶石个頭一樣,就是«利未記»二十六章个「七時」;而此「七時」,正是剛剛建立起米勒派根基个該批米勒派先驅,頭一個擱棄个根基真理.將要棄絕根基石个,正是該班建造的人.此個「石頭」預表基督,也就是主所造个日子;因爲伊造第七日做安息个日子,也造第七年做土地安歇个年.到了一八六三年,根基石被棄絕了;但是此石終究要成爲「房角个頭塊石頭」,也要成爲悖逆之人个「絆腳石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樣災禍个伊斯蘭信息,乃是一十四萬四千人改革運動个主題;當«啟示錄»十八章个天使降下、紐約城个高大建築於二〇〇一年九月十一日被拋倒之時,試驗个過程便開始了.復臨信仰對於先知性个辨認保持沉默,弗曾承認二〇〇一年九月十一日乃是「東風之日」个來到.到二〇二〇年七月十八日,佢拉被撇下,正如«啟示錄»第十一章个兩個見證人在那大城个街市上被殺一樣.復臨信仰个試驗已經結束,而對於那些自稱認識伊斯蘭信息之人个試驗,卻正在進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2023年7月底为止,死脱骨一迳横陈勒街路浪;随后,伊等就因以西结个第一道信息而被唤醒.以西结个第二道信息,就是第三样灾祸里伊斯兰个四风之信息,表明半夜呼喊之信息渐次启封;该信息就是“迟延个异象”,也是整个运动时期个主题.随后,各样真理陆续被启封,因为半夜呼喊个信息原是多方面个信息.头一项直面死脱骨个真理,就是老底嘉复临信仰所拒绝个头一项真理;伊也表明老底嘉转入非拉铁非个那项真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真理就是蓋印个信息,所以必須喺理智方面並且喺靈性方面攏安定落去.單單認得兩個見證人倒斃喺街路个時期,是「七次」分散个象徵,還弗夠;還需要對真理有經歷上个接受.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个珠宝,表明一七九八年末时所启封个真理,成为末后日子童女个试验.于真理中“属灵”安定下来个经历,由米勒个头一个珠宝所表明;而于真理中“理智上”安定下来,则由第三样灾祸之伊斯兰个信息所表明.由“七次”所表明个呼召人悔改并认罪,指出一项同基督一道于至圣所中进行个工作,并由“mareh”异象所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第三樣災禍對伊斯蘭个「理智性」認識,係由「chazon」異象所表明个;而這兩樣,對於將要受印个人,攏是必需个.到 1863 年,老底嘉个復臨信仰揀選重建耶利哥,離開了恢復耶路撒冷个工作.耶利哥係富足个表號,也正如老底嘉个瞎眼所表明个一樣.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地最坚固个保障之一——又大又富个城耶利哥——就摆勒伊拉拉面前,离开伊拉勒吉甲个营地只有一点点路.伊坐勒一爿肥沃平原个边上,热带各种丰富出产极其繁盛;城里个宫殿搭庙宇,都是奢华搭邪恶个住处.此座骄傲个城,凭着伊厚重个城垣,公然向以色列个上帝挑战.耶利哥是拜偶像个主要中心之一,特别奉亚斯她录——月亮个女神.迦南人宗教里一切最卑污、最败坏个事体,都集中勒此地.以色列百姓,心里还新鲜记得伊拉勒伯毗珥所犯个罪所带来个可怕后果,看着此座外邦城,只会生出厌恶搭惊骇.先祖与先知,487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1863年,當佢拉重建耶利哥辰光,匠人所棄絕个「石頭」,就是末後日子會成為真理（寶石）个「七倍」;此真理成為「房角个頭塊石」,因為正是此真理,將復臨運動个起頭——米勒派个運動——同復臨運動个末了——十四萬四千人个運動——編織連結起來.該顆寶石,就是「七倍」,也就是「耶和華所造个日子」,並且就是基督自家,因為佢是道,佢也是真理.伊斯蘭个題目,是帶來舊選民同新選民兩下潔淨个主題;這雙重潔淨開始於2001年9月11日,也就是「東風个日子」.到該日,守望者應當唱出基督宣講葡萄園比喻時所唱个同一首歌.十四萬四千人唱摩西之歌（即「七倍」）,也唱羔羊之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见像玻璃海,搀杂着火;还有得胜了兽、兽像、兽个印记,并伊名字个数目个人,侪立勒玻璃海上,拿着上帝个琴.伊拉唱上帝仆人摩西个歌,也唱羔羊个歌,说：主上帝,全能者啊,侬个作为广大奇妙;圣徒个王啊,侬个道路公义真实.启示录 15:2, 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羔羊」就是俾杀个基督,伊俾杀是发生勒二千五百二十日个当中,因此将伊生命搭血个献祭（伊勒该辰光坚立了约）,搭«利未记»二十六章里摩西所讲个「伊之约个争讼」,穿连做一体.摩西搭羔羊个歌,就是预言历史之 chazon 个歌,也就是伊之「显现」之 mareh 个歌.此乃一首关乎理性搭属灵理解个歌,正如«但以理书»第八章里两幅异象所表明个一样.此乃一首关乎立约之民受审判并被越过,而同时另有一班新拣选之民俾拣选出来个歌.该拣选个过程,因此也是该歌,是从 2001 年 9 月 11 日开始个.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雅各个后裔要扎根;以色列要开花发芽,用果子充满天下.伊曾击打伊个人,敢是像伊击打那些击打伊个人一样么？抑是伊被杀戮,敢是照着伊所杀戮之人个杀戮么？当伊发旺个辰光,侬必按分量与伊争辩;东风个日子,伊收住伊猛烈个风.所以,雅各个罪孽要因此得洁净;除去伊个罪,这就是全部个果效：就是伊使祭坛个石头都像打碎个白垩石一样;亚舍拉同日像都立勿住.然而坚固个城必要荒凉,居所必要撇下,留得像旷野一样;牛犊要勒里吃草,也要勒里躺下,吃尽其中个枝条.枝子若枯干了,就要折断;妇人要来拿去烧火;因为这是无明白个百姓,所以造伊个主勿怜恤伊,塑成伊个主也勿施恩与伊.到那日,耶和华要从大河个水道直到埃及小河,将谷粒打落;以色列个子民哪,侬拉要一个一个地被收集.到那日,必有大号吹响;那些勒亚述地将要灭亡个人,并那些勒埃及地被赶散个人,都要来,勒耶路撒冷个圣山上敬拜耶和华.以赛亚书 27:6–13.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正当地明白,这几节经文所指出个,是从 2001 年 9 月 11 日,一直到将要快快来到个星期日法.第六节藉着指出该植物个起头——先扎根,后开花发芽,末后终至以果子充满全地——来标明整个历史.充满全地个果子,是在“那一时辰”当中成就个;“那一时辰”就是星期日法个危机.当基督彼时将伊个果子收聚入伊个仓里个辰光,伊同时也正在向巴比伦施行审判.发生于全地被果子充满之时个审判,在第七节里有所表明;彼时提出了两个问题：“主击打他们,岂像人击打那些击打他们个人一样么？他们被杀戮,岂像被他们所杀戮个人遭杀戮一样么？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第八節,後雨个灑下用「有分量」个話來標明.使植物發芽生長个是雨;後雨開始个辰光,也就標明佢是「有分量」个開始,「當佢發出个時候」.後雨起首个時候,是「有分量」咁澆下來个,因為若收成還是真假摻雜个,就弗會是無分量咁傾倒下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凡真正归正个灵魂,必切切渴望将别人从谬误个黑暗里领出来,进入耶稣基督公义个奇妙光明.上帝之灵个大浇灌,就是以伊个荣耀照亮全地个辰光,断不会来到,直等到我拉有一班蒙光照个子民,晓得凭亲身经历,啥个叫做与上帝同工.等到我拉全然、全心全意奉献于基督个服事,上帝就要以祂之灵无限量个浇灌来承认此事;但是,只要教会里最大一部分还弗是与上帝同工个,这事就弗会发生.自私自利并放纵己欲如此显明个辰光,上帝弗能浇灌祂个灵;若有一种灵盛行,若把伊说出口,就不过是该隐个回答——‘我岂是看守我兄弟个吗？’若现今时代个真理,若四面八方愈来愈密集、见证万物个结局已近在眼前个种种兆头,还弗足以唤醒那些自称晓得真理之人沉睡个精力,那么,与已经照耀彼等个光相称个黑暗,就要临到这些灵魂.到最后清算个大日,关于伊拉个冷淡,伊拉在上帝面前断无丝毫可作辩解个形迹.伊拉也绝无任何理由可以提出,说明为啥伊拉弗照着上帝圣言之神圣真理所赐个光来生活、行事、作工,并借着伊拉个行为、同情与热心,向一个被罪恶黑暗所笼罩个世界显明：福音个能力同现实,实在是弗可驳倒个.”«Review and Herald»,1896年7月21日.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怀爱伦姊妹指出,这段经文就是启示录里个天使降临辰光,因为伊讲：“上帝圣灵个大大浇灌,要用伊个荣耀照亮全地.” 另有一段话,我拉喺这些文章里常常援引个,伊指出,当“纽约个高大建筑” “被倾覆” 个辰光,“启示录第十八章一节到三节就要应验.”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阿拉将会勒下一篇文章里继续讲述这兜思想.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如今我要为我所亲爱个,唱一首关乎伊葡萄园个歌.我所亲爱个,有一爿葡萄园,在一座极肥美个山冈浪;伊四围筑起篱笆,拣去其中个石头,栽种上等个葡萄树,在园当中造了一座楼,也在其中凿了酒榨;伊指望伊结葡萄,伊反倒结出野葡萄.现在,耶路撒冷个居民,犹大个众人哪,请侬哚在我搭我个葡萄园之间,断定是非.还有啥事可为我个葡萄园做个,是我弗曾在其中做个呢？为何我指望伊结葡萄,伊反倒结出野葡萄呢？现在来罢,我要告诉侬哚我将怎样待我个葡萄园：我要撤去伊个篱笆,使伊被吞灭;拆毁伊个墙垣,使伊被践踏.我必使伊荒废;弗再修剪,也弗再锄掘;荆棘蒺藜倒要滋生;我也必吩咐云彩,弗再降雨在伊上头.因为万军之耶和华个葡萄园,就是以色列家;犹大人就是伊所喜爱个栽种.伊指望公平,哪晓得却是暴虐;指望公义,哪晓得却是冤声.以赛亚书 5:1–7.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《但以理書》——第六十五篇</dc:title>
  <dc:subject>預言个揭示：理解 2020 年 7 月 18 日个失望，並末後日子裡半夜呼聲所展開个信息</dc:subject>
  <dc:creator>Jeff Pippenger</dc:creator>
  <cp:keywords/>
  <dc:description>Generated by ArticleDigger from daniel\65_daniel.json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