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«但以理书»——第七十个数字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從古代法版到現代責任：揭開聖約之旅程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2024-02-03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主與古以色列立約個辰光,伊設立兩塊法版,作為此約關係個根基搭象徵.此兩塊法版也表明古以色列有責任向世界顯明此兩塊法版個活見證.當主與現代以色列立約個辰光,伊也設立兩塊法版,作為此約關係個根基搭象徵.此兩塊法版也表明渠拉有責任向世界顯明四塊法版個活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塊法版,是上帝將古代以色列眾民從埃及為奴個實際捆綁裡拯救出來之後、又領伊拉經過紅海渡越個失望之後,賜畀伊拉個.古代以色列實際受捆綁個辰光,在預言當中已經明確指出是四百三十年;而伊拉受捆綁個辰光,就忘記了、也停止遵守第七日安息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兩塊法版,係上帝救靈性个現代以色列脫離天主教奴役个靈性捆綁、並領佢拉經過一八四四年个大失望之後,所賜俾伊拉个.靈性个現代以色列受捆綁个時期,已經喺預言裡向明白指出為一千二百六十年;而喺受捆綁期間,靈性个現代以色列忘記了、也停止遵守第七日安息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在上帝将两块法版交付摩西、叫伊带去赐拨古代以色列个当口,伊个兄弟亚伦却正在铸造一尊金牛犊个偶像.十诫个两块法版表明,上帝是忌邪个上帝;伊个忌邪,特别是对拜偶像个罪显明出来.及至摩西下山个辰光,古代以色列竟赤身跳舞,围牢一尊金像;而该尊像,正是由那位曾蒙拣选、作上帝代言人个所造出来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將耶和華差遣伊個辰光所吩咐伊个一切言語,並伊所命令伊施行个一切神蹟,攏告訴了亞倫.摩西搭亞倫去召集以色列子民个眾長老;亞倫就將耶和華對摩西所講个一切話都講了,並當眾百姓个面行了那些神蹟.出埃及記 4:28–30.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以色列勒約歷史當中、兩塊約版賜下个辰光,引領以色列个先知之兄弟,乃係嫉妒之像背叛當中个領袖.近代以色列勒約歷史當中、兩塊約版賜下个辰光,引領以色列个女先知之丈夫,乃係一八六三年背叛當中个領袖;而一八六三年標明復臨運動个第一代,被表明為安放勒祭壇門口入口之處个嫉妒之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伊就对我讲：“人子啊,㑚今朝朝北面抬起眼睛来看.”我就朝北面抬起眼睛一看,哪晓得在祭坛门北边个入口处,有个惹动嫉恨个偶像.以西结书 8:5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「祭壇」乃是基督个象徵.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有将神圣搭平常相混杂个危险.出自上帝个圣火,应当用勒阿拉个努力当中.真正个祭坛是基督;真正个火是圣灵.此乃阿拉个感动.惟有当圣灵引领并指导一个人个辰光,伊才是一个稳妥个谋士.若是阿拉离开上帝并伊所拣选个人,转向异样个祭坛去求问,阿拉就要照阿拉个行为得着回答.”«信息选粹»第3册,300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「門」就是教會.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對謙卑、相信个靈魂來講,地上个上帝个殿堂就是天个門.讚美个歌聲、禱告,並基督个代表所講个言語,攏是上帝所設立个工具,為着準備一班百姓進入天頂个教會,進入彼個愈加崇高个敬拜;喺該搭,凡有污穢个,一樣也弗得進去.”«證言»卷五,491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,老底嘉復臨派成爲一個依法註冊个教會,弗再是一場運動.伊拉勒個辰光「進入」了教會歷史.1863年,基督个教會進入了搭美利堅合眾國政府个法律聯合.該年,伊拉又引進了一張假冒个圖表,拿來代替哈巴谷兩塊神聖个版.第二塊版一備好,照預言歷史來講,凡是亞倫所預表个,當時就在預備一個假冒个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第二條誡命,是對偶像崇拜並敬拜形像最為明確個警告.也就是喺這裡,上帝表明伊个品格乃是忌邪个上帝.也就是喺這裡,伊立定一條原則：伊將對惡人个審判留到三四代.十條誡命乃是基督品格个寫照.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「為著棄絕基督,並其後所隨來个結果,責任在於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些人.一个國家个罪,並一个國家个敗亡,攏係由於宗教領袖.」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㑚个日脚里,弗是同样个势力也正在起作用么？主葡萄园里个园户,有许多弗是正在踏犹太领袖个脚踪么？宗教教师,弗是正在叫人离开上帝圣言里明明白白个要求么？伊拉弗是弗教导人顺服上帝个律法,倒转教导人犯法么？教会许多讲台浪,百姓受教讲上帝个律法对伊拉并呒没拘束力.人个遗传、条例搭风俗被高举;因着上帝所赐个恩赐而生个骄傲搭自满被培植起来,然而上帝个权利要求却被忽略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「人摒棄上帝个律法个辰光,並弗曉得自家㑚在做啥.上帝个律法,就係伊品格个抄本;其內包含著伊國度个原則.凡拒絕接受這些原則个人,就係將自家擺勒上帝福分流通个渠道之外.」«基督比喻實訓»,305.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基督个性就是伊个形像,也包涵伊是嫉邪个神.神个嫉邪,勒基督身上显明出来,就勒伊两趟洁净圣殿个辰光.头一趟洁净圣殿个辰光,门徒看见迭件事,随后就想起圣经里向神个嫉邪有所题及.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猶太人个逾越節近了,耶穌就上耶路撒冷去.伊在聖殿裏看見有人賣牛、羊、鴿子,並有兌換銀錢个人坐勒該搭.伊就用細繩做成一條鞭子,把眾人連同羊同牛,攏從聖殿裏趕出去;又倒出兌換銀錢之人个銀錢,推翻伊拉个桌子;又對賣鴿子个人講：「把這些物事拿去;弗要使我父个殿成為買賣个所在.」伊个門徒就想起經上所記載个話：「我為儂个殿心裏个熱忱,已經把我吞滅了.」約翰福音 2:13–17.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㧑«聖經»裡,無論希伯來文抑是希臘文,「熱心」箇字,同時也就是「忌邪」箇字;兩者原是同一個字.當基督潔淨聖殿個辰光,伊所顯明个,就是上帝个忌邪;此乃上帝性情个一項屬性,於第二條誡命裡向人指明,並且尤其是對偶像崇拜而顯明出來.當摩西手裡捧着兩塊法版,從山上下來,曉得了亞倫所做个事,以及百姓所行个事辰光,伊就摜碎了兩塊法版.此兩塊法版,乃是忌邪真正个形像,因為伊拉是具體个表徵,指明上帝乃是忌邪个上帝.當摩西摜碎兩塊法版个辰光,伊所顯明个,正就是第二條誡命裡所指明个彼種忌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轉身,下山去;兩塊見證嘅法版拿勒伊手裡.法版兩面都有字,正面反面皆有字.法版是上帝所做,字也是上帝所寫,刻勒法版上.約書亞一聽見百姓呼喊嘅聲音,就對摩西講：「營裡有爭戰嘅聲音.」摩西講：「這勿是得勝者歡呼嘅聲音,也勿是敗陣者哀號嘅聲音;我所聽見嘅,乃是唱歌嘅聲音.」到伊挨近營前,就看見牛犢同跳舞;摩西怒氣發作,從手裡把兩塊法版擲出去,勒山下摔碎了.出埃及記 32:15–19.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两块法版乃是上帝品格个见证.上帝个品格,就是要借着基督个义形成于人身上个形像.两块法版乃是真正个忌邪之像;阿伦却正当真正个忌邪之像交付拨古以色列个辰光,造出了一箇假冒个忌邪之像.凡是基督形成于伊拉心里个人,就有伊个形像,也有伊公义个袍;然而阿伦手下庆贺个人却赤身跳舞,因为伊拉是老底嘉人.老底嘉人是“困苦、可怜、贫穷、瞎眼、赤身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摩西一看見百姓赤身露體;（因為亞倫使㑚赤身,以致㑚在仇敵當中受羞辱.）«出埃及記»32:25.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 年,早于伪造图表出现七年之前,James 跟 Ellen White 两位都指出,该运动已经转入老底嘉个景况.到 1863 年,复临信仰者在属灵上个“赤身”,正如古代以色列人在字面上个“赤身”一样;彼时伊拉围绕那伪造个嫉妒之像跳舞.亚伦所造个伪造之物,乃是一尊用金子造成个偶像;然而伊却是一只牛犊个像,就是兽个像.伊是兽个像,也是一幅归于兽个像.金牛犊乃是兽个像;但伊也曾被献与诸神,就是亚伦不义地宣称曾把以色列人从埃及奴役之下救出来个诸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亚伦从伊拉手里接过来,用雕刻个器具做成;伊已经铸成一只牛犊.伊拉就讲：“以色列啊,领侬从埃及地上来个,就是这些是侬个神.” 亚伦一看见,就勒伊面前筑起一座坛;亚伦又宣告讲：“明朝是向耶和华守节个日子.” 第二日,伊拉清早起来,献燔祭,也献平安祭;百姓坐下吃喝,起来嬉戏.出埃及记 32:4–6.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金牛犊乃兽个一幅像,弗过伊是献拨假神个,所以也就是献拨兽个一幅像（供物）.此像是用金子造成个;金子是巴比伦个表号;伊又是牛犊,而牛犊在圣所礼仪事奉里向来是最高等个供物形式.伊是献拨埃及个众神个.奥秘巴比伦（因为一切预言个见证都指明世界个末了）是一个女人骑勒一头兽身上.该女人所骑个兽就是联合国（十王）,并且是龙、无神主义并埃及个表号.该女人自家乃是上帝真教会个伪冒.亚伦献拨埃及众神个金牛犊,正是启示录十七章所讲个大淫妇个预表;该大淫妇就是巴比伦（金子）,骑勒一头兽（埃及）身上,并且又是一个伪冒个教会（牛犊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時,亞倫築了一座壇;照前頭所界定个,這壇表徵基督,眞正个祭壇.伊隨後便設立了一套假冒个敬拜制度,因為伊宣告次日要向主守節.亞倫个金牛犢,乃係歸於那獸、亦向那獸个形像;伊被設立㑚假基督「面前」;並且另定一日,用來慶賀伊那虛假个敬拜制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米國就是設立獸像个勢力,後來強逼世界照伊个樣板來行.米國有權能將該個敬拜制度強加畀全世界,並且伊是當住獸个面前、「喺伊前頭」行這事.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我又看見另外一個獸,對地裡升起來;伊有兩隻角,像羊羔一樣,講話卻像龍.伊當頭一個獸个面前行使伊一切个權柄,叫地以及住勒其中个人去敬拜頭一個獸,就是那受過致命傷、後來傷口痊癒个獸.啟示錄 13:11,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罪恶的人,就是教皇制,就是«启示录»第十三章个海里个兽.到美国像龙介能讲闲话个辰光,就是快要来到个礼拜日法令个辰光,伊就开始强迫全世界来设立一个兽个像,“摆勒”伊面前.摆勒美国（地里个兽）面前个兽,就是教皇制（海里个兽）.教皇制是一个伪基督;亚伦也曾摆设伊个金像,摆勒一个伪基督面前,因为基督乃是真祭坛.亚伦随后设立了一套虚假个敬拜制度,这层意思表现在伊宣告第二天要举行节期.美国也强迫推行一套虚假个敬拜制度,而且也同一个伪造个敬拜日子相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摩西落山個辰光,爭議乃係眞個妒忌之像搭假個妒忌之像之間——基督個像,抑或撒但個像.該假冒者包含一個假基督（祭壇）、一種假經歷（老底嘉）、一個假敬拜之日（「明朝係耶和華個節期」）.金牛犢個背叛,表明將要臨到個星期日法令之背叛;但伊也表明一八六三年老底嘉個復臨信仰之背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,一張假个表子被引進來,為着遮掩米勒夢中个寶石;該些寶石原是表現在哈巴谷兩張表子之上.該兩張表子,早已由摩西喺山上所領受个兩張法版所預表.1863年,拉著與美利堅合眾國政府个法律關係,於是米勒派運動告終,並且依法將老底嘉運動登記為基督復臨安息日會.該種關係,乃由亞倫為獸所造个像所表明;此像喺預言中乃被界定為教會與國家个結合,因此一面預表米勒派喺1863年建立教會—國家个關係,一面也預表美利堅合眾國喺將近來臨个星期日法令之時个情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亚伦个赤膊跳舞个愚人,表征老底嘉个冒牌经历,正像米勒派运动到1856年所变成个样式一样.亚伦跳舞个愚人所表征个属灵经历,乃是同摩西个经历相对照个;摩西当时正显明上帝品格对偶像崇拜所怀个忌邪.“跳舞”㑚预言里向来是迷惑个象征;亚伦跳舞个愚人,也表征美国所造成个迷惑——伊强逼全世界照尼布甲尼撒个乐队起舞,同时推罗个淫妇唱伊个歌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,老底嘉个米勒派運動轉變做依法註冊个老底嘉基督復臨安息日會.照前頭幾篇文章所指出个,1863年,耶利哥重新被建造,因為耶利哥乃係老底嘉富足个象徵,並且充當耶路撒冷城个冒牌替身.1863年,引進一幅冒牌个預言圖表,表明亞倫、金牛犢並跳舞愚人个歷史再一次重演.紅海蒙拯救个歷史,白姊妹曾屢次用來說明早期復臨運動个歷史;而此種應用,與摩西同亞倫喺關於嫉妒之像爭議當中个歷史,完全相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到1863年,老底嘉复临信仰个第一代开始了,因为有一幅嫉妒个偶像设立勒门口（教会）,就勒祭坛（基督）个前头.该第一代随后就“进入”了一段逐步升级个可憎恶个历史.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伊就对我讲：“人子啊,现今侬朝北边抬起眼来看.” 我就朝北边抬起眼来看,看啊,在祭坛门口个入口北边,有激起嫉愤个偶像.以西结书 8:5.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阿拉将会勒下篇文章里继续讲论迭些思考.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佇迭个可畏而莊嚴个時辰裡,阿拉个景況到底是啥？唉,教會當中盛行个是何等个驕傲,何等个假冒為善,何等个詭詐,何等个貪愛衣飾、輕浮同娛樂,何等个爭求居首位个心！迭一切个罪已經叫人个心思昏暗,以致永遠个事體弗曾分辨清爽.阿拉豈弗應當查考聖經,為着曉得阿拉現今佇迭個世界歷史當中是立勒啥所在麼？阿拉豈弗應當對於此時正在替阿拉成就个工作,以及阿拉作為罪人、當贖罪之工正在進行个辰光所應當居个地位,得着明白个認識麼？若是阿拉對自家靈魂个得救還有一點看重,就必須作出明顯个改變.阿拉必須懷着真實个悔罪來尋求主;阿拉必須以靈魂深切个憂傷承認自家个罪,好叫迭啲罪得以塗抹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再勿可停留勒着被迷惑个地场浪.阿拉正迅速挨近恩典时期个终局.愿每一个人省察：我勒上帝面前个光景到底哪能？阿拉勿晓得阿快,基督个嘴唇会提起阿拉个名字,阿拉个案件会受最终个判定.哦,哦,这些判决将会是哪能？阿拉会拨算勒义人当中,抑是会拨列勒恶人里向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教會當興起,喺上帝面前為伊个背道悔改.守望个人當醒起,用號筒發出明確个聲音.此乃一個確定个警告,係我儕所必須宣告个.上帝吩咐伊个僕人：『大聲呼喊,弗要止息,揚起儂个聲音像號筒,將我百姓个過犯指示伊拉,將雅各家个罪惡指示伊拉.』（以賽亞書 58:1）百姓个注意必須喚起;若做弗到此點,一切努力攏係徒然;便是有一位天使從天降落對伊拉講話,伊个言語也弗會比對住死亡冰冷个耳朵講話更有益處.」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教會必須奮興起來,付諸行動.上帝个靈決弗會臨到,除非伊先預備道路.應當懇切省察自家个心.應當同心合意、恆切禱告,並且藉着信心領受上帝个應許.所當有个,弗是像古時那樣用麻布遮身,而是靈魂深深个自卑.我儕絕無絲毫理由可自滿自誇、自高自大.我儕應當俯伏在上帝大能个手下.伊必顯現,安慰並賜福與眞正尋求伊个人.」«信息選粹»卷一,125、126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《但以理书》——第七十个数字</dc:title>
  <dc:subject>從古代法版到現代責任：揭開聖約之旅程</dc:subject>
  <dc:creator>Jeff Pippenger</dc:creator>
  <cp:keywords/>
  <dc:description>Generated by ArticleDigger from daniel\70_daniel.json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