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«但以理書»——第七十二講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先知性个联合：从古以色列个分裂到美国个终局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2024-02-05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羅波安背叛个見證,也就係古代以色列分裂做兩個國度个歷史.由十個支派組成个北國,號做以色列,抑有辰光也號做以法蓮;南國就號做猶大.到以西結个時代,個國度早已分做兩個國度有多年哉;喺第三十七章裡,以西結得著一個預言,指明兩個國度還要再一遍成做一個國民.個預言喺地獸（美利堅合眾國）起頭个歷史當中應驗哉,也喺美利堅合眾國个末了作最終个應驗;因爲耶穌常常用一件事个起頭,來表明一件事个末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色列分裂成功兩個國度個辰光,耶羅波安個背叛,象徵美利堅合眾國起頭辰光個一場背叛,也象徵美利堅合眾國末後個一場背叛.美利堅合眾國起頭搭末後個背叛,包含兩個國度個聯合.«啟示錄»第十八章,照懷愛倫姊妹喺這幾篇文章裡屢次所引證個,象徵對眾教會個兩次呼召.主日法危機個辰光所聯合個兩個國家,就係十四萬四千人,以及上帝另外一群羊,就是還勒巴比倫裡個彼班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㑚兩个喺米勒派歷史裡向聯合个國度,就係猶大同以法蓮.當分別臨到這兩个國个各自惱怒,先喺一七九八年終結,後來又喺一八四四年終結辰光,伊拉就聯合起來.«以西結書»第三十七章裡个「再者」一詞,叫阿拉對此種應用可以確定無疑.「再者」个意思,就係要將「再者」後頭个信息,擺喺「再者」前頭个信息之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个话语再临到我,说：“人子啊,侬拿一根杖,写勒其浪：归犹大,及伊个同伴以色列子民;再拿另一根杖,写勒其浪：归约瑟,就系以法莲个杖,及伊个同伴以色列全家;再将两根杖一根搭一根连拢来,成为一根杖,勒侬手里成为一.”以西结书 37:15–17.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西結寫「再者」个辰光,咾是運用預言裡向「重述並擴展」个原則.以西結受命愛拿兩根木杖,一根歸猶大,一根歸以法蓮;再把用兩根木杖所表明个預言,擺勒前頭个預言頂浪.前頭个預言性表號,是從第一節開頭个;其辰光,以西結畀帶到一個滿是枯乾死骨个山谷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个手临到我身浪,并且耶和华个灵带我出去,摆我勒满有骸骨个山谷当中.伊使我仔细从彼些骸骨四围经过;看哪,平原浪骸骨极其多,并且看哪,伊拉极其枯干.伊对我讲：人子啊,这些骸骨还能活转来弗？我回答讲：主耶和华啊,尔晓得.伊又对我讲：尔要向这些骸骨讲预言,对伊拉讲：尔等枯干个骸骨啊,要听耶和华个话.主耶和华对这些骸骨如此讲：看哪,我要使气息进入尔拉里面,尔拉就要活了;我还要给尔拉加上筋,叫肉长勒尔拉身浪,又用皮遮盖尔拉,并且将气息放勒尔拉里面,尔拉就要活了;尔拉就晓得我是耶和华. 于是我遵照所吩咐个讲预言;我正讲预言个辰光,就有响声,并且看哪,有震动,骨头就各归各骨.我观看,看哪,筋长勒伊拉身浪,肉也生出,皮将伊拉遮盖;只是伊拉里面还呒没气息.伊就对我讲：人子啊,尔要向风讲预言,向风讲预言,说：主耶和华如此讲;气息啊,要从四方个风而来,吹勒这些被杀个人身浪,使伊拉得以活.于是我遵照伊所吩咐个讲预言,气息就进入伊拉里面,伊拉便活了,并且站起脚来,成为极大个军队. 伊又对我讲：人子啊,这些骸骨就是以色列全家.看哪,伊拉讲：‘阿拉个骨头枯干了,阿拉个指望失落了;阿拉彻底断绝了.’所以尔要讲预言,对伊拉讲：主耶和华如此讲：看哪,我个百姓啊,我要开尔拉个坟墓,使尔拉从坟墓里出来,并且领尔拉进入以色列地.我个百姓啊,我开尔拉个坟墓,使尔拉从坟墓里上来个辰光,尔拉就晓得我是耶和华.我还要将我个灵放勒尔拉里面,尔拉就要活了;我也要将尔拉安置勒尔拉本地.到辰光,尔拉就晓得我耶和华讲过,也成就了;这是耶和华讲个.以西结书 37:1–14.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该兜文章一开头,我伲就已经表明：该个枯骨个山谷象征上帝末后日子个子民;而那叫伊拉立起身来、成为极大军队个“四风”信息,就係指明第三样灾祸之伊斯兰个“半夜呼声”信息.怀爱伦姊妹认定该些骨头就係上帝个子民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「我放落我个笔,举起我个灵魂来祷告,求主向伊个退后个子民吹气;伊拉好像枯干个骸骨,愿伊拉得以活转来.」«General Conference Bulletin»,1893年2月4号.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阿拉喺先前个文章里向已经表明：指认 2020 年 7 月 18 日个先知信息是错误个,而迭个虚假个宣告,标明了«十个童女»比喻里头头一个失望同耽延辰光个来到.虽则辰光个宣告喺米勒派时期是正当个,但到 1844 年以后,就再弗应当有任何一个信息挂勒辰光上头.将来为美国（Future for America）宣告 2020 年 7 月 18 日个辰光,伊拉就滑退转去一个认为辰光宣告可接受个历史;伊拉喺迭样做个当中犯了罪,并且喺«启示录»第十一章所讲个大城街路浪向被杀.死勒街路浪,伊拉随后就需要复活,正像那两个见证人喺三日半以后复活一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「遐兮枯骨需要上帝个聖靈向其吹氣,叫伊拉得以活動,正像對死裡復活一般.」«Bible Training School»,1903年12月1號.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前几篇文章里已经表明：叫两个见证人复活个“四风”信息,就是第三样灾祸个伊斯兰信息;并且,该信息就是末后日子个“半夜呼声”信息.以西结讲：“并且”,伊借此指出：㑚段表明“半夜呼声”宣告个历史当中,两根杖——一根表明以法莲,一根表明犹大——要联合起来,成为一个国.十个童女个比喻,在末后日子个应验,乃是“字字句句”照样应验,正如伊曾经应验于米勒派个历史当中一样.正在“半夜呼声”应验于米勒派历史个时期里,并且到末后日子再次应验辰光,“两根杖”曾经并且还要联合成为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兩根柴杖象徵古代以色列北方（以法蓮）同南方（猶大）兩個國度.我儕也已經指出,威廉・米勒係以利亞个預表;並且喺三年半个乾旱期間,以利亞曾經到撒勒法个寡婦許去.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个话传到伊拉,讲：「起来,去撒勒法,撒勒法是属西顿个,侬住勒该搭;看哪,我已经吩咐该搭有一个寡妇供养侬.」伊利亚就起来,去撒勒法.伊到城门口个辰光,看见该个寡妇勒该搭拾柴;伊叫伊,讲：「请侬用器皿拿一点水来拨我吃,好叫我喝.」伊去拿个辰光,伊又叫伊,讲：「请侬手里带一小块饼来拨我.」伊讲：「我指着永生个耶和华——侬个上帝——起誓,我并呒没饼;只有坛里一把面,瓶里一点油.看哪,我今朝拾两根柴,回去好替我搭我儿子预备,吃了就等死.」伊利亚对伊讲：「勿要怕;只管去,照侬所讲个去做;不过先替我做一个小饼,拿来拨我,然后再替侬自家搭侬儿子做.因为以色列个上帝耶和华如此讲：坛里个面必勿会用尽,瓶里个油也必勿会缺少,直到耶和华降雨勒地上个日子.」伊就去,照伊利亚个话去做;伊搭伊利亚,并伊一家个人,吃了好些日子.列王纪上 17:8–15.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經文裡个「許多日子」,就是亞哈尋找以利亞个三年半,也預表教皇逼迫个一千二百六十年.講著教皇逼迫个「許多日子」,耶穌講：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倘若該些日子弗曾縮短,就冇有一個血肉之軀得蒙拯救;然而為著蒙揀選者个緣故,該些日子必要縮短.馬太福音 24:22.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懷愛倫姊妹直接指出,耶穌所宣告个「彼啲日子」,就是教皇逼迫个時期.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對教會个迫害並無貫串一千二百六十年个全期間.上帝因憐憫伊个子民,就縮短了伊拉烈火般試煉个辰光.救主豫言將要臨到教會个『大災難』辰光,講：『若弗減少那些日子,凡有血氣个總無一個得救;只是為選民个緣故,那些日子必要減少.』馬太福音 24:22.因着宗教改革个影響,迫害於 1798 年以前就停止了.」«善惡之爭»,266, 267.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以利亞受寡婦供養个「許多日子」,也就是但以理所指明个教皇迫害个「許多日子」.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民間有見識个人,必教訓許多人;然而伊拉要多日倒落勒刀下、火中、被擄、佮搶奪之中.當伊拉倒落个辰光,必得着一點點幫助;總有許多人要用諂媚來依附伊拉.其中有見識个,也有倒落个,為着要試煉伊拉,潔淨伊拉,叫伊拉成為潔白,直到末期;因為這事還有定期.Daniel 11:33–35.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末后个辰光”,也就是经文里向所讲个“定期”,就是1798年;伊标明教皇制逼迫个收煞,正如以利亚搭撒勒法寡妇同在个那段历史所预表个一样.喺该段历史里,寡妇表明一个未嫁个教会;喺«启示录»第十二章里,伊也向被认作旷野里个教会.伊当时正勒收两根柴,不是一根柴,也不是十根柴,而是两根柴.以西结奉命要拿两根杖,一根代表以色列个北国,一根代表以色列个南国,再将伊拉连合成功一根杖.该两个国度都已经分散了二千五百二十年;不过,上帝个应许是伊要将伊拉招聚起来.该个妇人正勒收集该两根将要连合个柴;伊之所以这样做,乃是“一直到耶和华降雨喺地上个日子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主差遣“雨”个日脚,乃是标明米勒派历史里向个“半夜喊叫”;该喊叫到公元1844年10月22日告终.其辰,“立约个使者”忽然来到伊自1798年（头一道恼怒个了结）起所建立个殿里,直到1844年10月22日（末一道恼怒个了结）.勒该段辰光里,半夜喊叫个信息,就是以西结关于枯骨山谷个表号里所预表个事,得着应验;其时南国搭北国个两根杖联合成为一国,归于一王,因为到1844年10月22日,基督来到父面前,领受了国度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「基督作為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等个大祭司,進入至聖所,為着潔淨聖所个來臨,正如«但以理書»8:14所顯明个;人子來到亙古常在者面前,正如«但以理書»7:13所陳明个;並主來到伊个殿,正如«瑪拉基書»所預言个——此幾樣攏是同一件事个描寫;這也就是基督喺«馬太福音»25章十個童女个比喻當中所講,新郎來赴婚筵所表明个事.」«善惡之爭»,426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基督照«但以理书»所指明个样,于一八四四年十月二十二日领受了国度.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喺夜间个异象里向看,阿要看见,有一位好像人子个,驾着天上个云而来,到咧亘古常在者面前;人就领伊近到伊跟前.伊得着权柄、荣耀并国度,叫众民、列国、各方言个人都事奉伊;伊个权柄是永远个权柄,决勿会过去,伊个国度也是决勿会败坏个.Daniel 7:13, 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以西結个兩根杖合併做一體个辰光,伊拉就歸一個王來統治.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个仆人大卫必作渠拉个王;渠拉众人总归一位牧者.渠拉也必遵行我个典章,谨守我个律例,并且实行之.渠拉必住勒我赐拨我个仆人雅各个土地浪;就是侬拉列祖所住个所在.渠拉必住勒其中,就是渠拉自家、渠拉个子孙,并渠拉子孙个子孙,直到永远;我个仆人大卫也必永远作渠拉个君王.以西结书 37:24、25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众先知互相一致;大卫王所表个就是基督,伊来勒父面前,喺1844年10月22日领受一国度;该国度是从以色列个两根杖——以色列（北国）搭犹大（南国）——聚拢而成个.两国个分散,喺1798年至1844年个四十六年当中告终;正当基督兴起一座曾经荒凉、受践踏个圣殿辰光.伊兴起该圣殿以后,就随即照«玛拉基书»第三章所应验个,作为立约个使者来到伊个殿里.以西结也搭该事实相合,因为众先知互相一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个仆人大卫必作伊拉个王;伊拉众人总归有一位牧人：伊拉也必遵行我个典章,谨守我个律例,照此去行.伊拉必居住勒我赐拨我个仆人雅各个地上,就是侬拉祖宗所住个所在;伊拉必住勒其中,就是伊拉自家、伊拉个子孙,并伊拉子孙个子孙,直到永远：我个仆人大卫必永远作伊拉个君.并且我要同伊拉立平安个约;此约必作同伊拉立个永远之约：我要安置伊拉,使伊拉增多,又要将我个圣所设勒伊拉中间,直到永远.我个帐幕也必同伊拉同勒;是个,我要作伊拉个神,伊拉要作我个百姓.以西结书 37:24–27.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是基督建立聖殿.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对伊讲,话：万军之耶和华按能介讲：看哪,有一个人,伊个名叫「苗裔」;伊必从本处发生,来建造耶和华个殿.就是伊要建造耶和华个殿;伊要担承荣耀,坐勒宝座浪执掌王权;伊也要勒宝座浪作祭司;和平个筹议必勒伊两职之间.介些冠冕要归希连、多比雅、耶大雅,并西番雅个儿子贤,勒耶和华个殿里作为记念.远方个人也要来建造耶和华个殿;恁就会晓得万军之耶和华差遣我到恁这里来.介事若是恁肯切切听从耶和华——恁神个声音,就必成就.撒迦利亚 6:12–15.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基督就是「枝子」;伊曾明白指出,若是㑚毁坏伊个殿,伊要勒三日之内重建起来;对此,犹太人回答说,造这殿用了四十六年.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猶太人就回答對伊講：「儂行這些事,拿啥個神蹟顯畀阿拉看呢？」耶穌回答對伊拉講：「爾等拆毀這殿,我三日之內要再建立伊.」猶太人就講：「這殿營造了四十六年,儂三日之內就要建立伊麼？」約翰福音 2:18–20.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㑚段經文裡所講个,乃是伊自家个身體;弗過眾先知所講个,較多是關乎末後个日子,過於伊拉自家所活个辰光.基督第三日个復活,表明喺半夜呼聲時聖靈傾降之中,彼些枯骨个復活.以利亞見證所論及个雨,顯明喺伊同巴力並亞斯她錄先知交鋒个頂點辰光.到該時,就證明以利亞个上帝乃是真上帝,也證明以利亞乃是真先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頭一擺失望臨到個辰光,就顯明新教徒已經成為假先知,正如巴力同亞斯他錄个先知所預表个一樣.彼歇辰光,遲延个時期就開始了,並引到半夜呼喊个信息;此信息又引到基督忽然來到伊个聖殿.半夜呼喊,係以西結个信息所表明个,就是使骸骨起來,成為一支大軍.此外,佇該段時期（四十六年）當中,兩根杖要聯合做一,成為一國,只有一個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个話又臨到我,講：人子啊,儂拿一根杖,寫勒其上：歸猶大,並歸以色列人其同伴;再拿一根杖,寫勒其上：歸約瑟,就是以法蓮个杖,並歸以色列全家其同伴.儂要將此兩根彼此連合成一根,伊拉就要勒儂手中成為一根.儂百姓个子民若對儂講：儂弗指示阿拉,這些是啥个意思麼？儂就對伊拉講：主耶和華如此講：看哪,我要取約瑟个杖,就是勒以法蓮手中个,並以色列各支派其同伴,也要將伊拉與猶大个杖合併,成為一根杖;伊拉就要勒我手中成為一根.儂所寫个杖,要勒伊拉眼前拿勒儂手中.儂要對伊拉講：主耶和華如此講：看哪,我要從列國中,就是以色列人所到个所在,將伊拉取出來,從四圍招聚伊拉,領伊拉歸回自家个地.我要使伊拉勒那地、勒以色列个山上,成為一國;必有一王作伊拉眾人个王.伊拉不再成為兩國,也不再分為兩个國度;伊拉也不再因伊拉个偶像、可憎个物,並一切个罪過玷污自家.我卻要救伊拉脫離伊拉一切居住之處,就是伊拉犯罪个所在,並且要潔淨伊拉.如此,伊拉要作我个子民,我要作伊拉个神.以西結書 37:15–23.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寡婦勒半夜呼聲之時、為著以利亞个雨先所拾转來个兩根柴,乃係以色列分散了个北國搭南國;佢拉本當佇一八四四年十月二十二日、預表性贖罪日開始个辰光,聚集成為一國,因為應許係：到該時,上帝「要潔淨伊拉」.此種潔淨,所表明者卽查案審判,亦就佇該時開始.對於該兩根柴个聚集,必須有正確个了解,因為上帝常常用一件事个起頭來說明一件事个結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1844年,乃是以色列兩個國度个終結,因爲到該時,伊拉已經成爲一個國度,就是屬靈个以色列;從此以後,伊拉只該成爲一個國民.者段歷史,乃由起初伊拉成爲兩個國民个歷史所表明,就是耶羅波安背叛个歷史.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羅波安假冒敬拜制度个歷史,亦必須喺伊國度个末了得着表明.亞倫喺古以色列起頭辰光个悖逆,並耶羅波安喺北國起頭辰光个悖逆,乃是預表一八六三年个悖逆;而一八六三年,惟有當耶羅波安國度末了——正如兩根杖聯合所表明个——也覆加喺一八六三年之上个辰光,方能分明得着明白.到該辰光,一八六三年就清楚看見是被表明爲一代樹立忌邪之像个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阿拉将会勒下一篇文章里继续此项研究.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毋但此枯骨个比喻适用于世界,也适用于蒙受大光照个人;因为伊拉也像山谷里个骸骨.伊拉有人个形状,有身体个架构;但是并呒没属灵个生命.然则,此比喻并弗让枯骨单单联结成功做人个形体;因为肢体与面貌端正匀称,尚弗够.生命个气息必须使这些身体活转过来,叫伊拉得以直立,并奋然而活动起来.这些骨头所表征个,是以色列家,是上帝个教会;而教会个指望,乃在圣灵使之活转个感化.主必须向这些枯骨吹气,叫伊拉得活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上帝个灵,连同伊叫人活个能力,必须存在每一个人个器皿里,叫每一根属灵个筋络搭经脉都得着操练.若无圣灵,若无上帝个气息,良心就麻木,属灵个生命就丧失.许多无属灵生命个人,名字虽记勒教会个名册上,然而并呒没写勒羔羊个生命册里.伊拉也许归附教会,然而并呒没搭主联合.伊拉也许勤勉尽某一套本分,也许被看作活人;然而许多人正是属乎那些“有名说侬是活个,其实是死个”个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若弗是灵魂真正归向上帝;若弗是上帝个生命气息叫灵魂活转来,得着属灵个生命;若弗是真理个承认者受着天上所生个原则来推动,伊拉就弗是由永弗朽坏、长活长存个种子所生个.若弗是倚靠基督个义作为伊拉唯一个保障;若弗是效法伊个品格,用伊个灵来劳作,伊拉就是赤身露体,弗曾穿上伊公义个袍.死人时常当作活人来看待;因为凡照自家个意思去作成伊拉所谓救恩个人,并弗是上帝在伊拉里向运行,使伊拉立志并行事,为要成全伊个美意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「以西結喺異象裡向著个枯骨山谷所看見个景象,正好代表了此一等人.」«Review and Herald»,1893年1月17日.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《但以理書》——第七十二講</dc:title>
  <dc:subject>先知性个联合：从古以色列个分裂到美国个终局</dc:subject>
  <dc:creator>Jeff Pippenger</dc:creator>
  <cp:keywords/>
  <dc:description>Generated by ArticleDigger from daniel\72_daniel.json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