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«但以理書»——第七十四講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揭開預言之謎局：以西結个可憎之事、末日个教會,並獸个印記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2024-02-07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西結書»第八章个四樣可憎之事,導致上帝末日老底嘉教會个領袖向日頭下拜,因此領受獸个印記.下一章,也就是同一個異象,說明上帝末日教會當中那些領受上帝印記个人.懷愛倫姊妹告訴我儕,«以西結書»第九章个蓋印,就是«啟示錄»第七章所表明个蓋印.上帝審判一個國家,是到第三代同第四代;«以西結書»个四樣可憎之事,指出自一八六三年起頭个四代悖逆;就係當老底嘉復臨信仰引進哈巴谷兩塊版个假冒之物个辰光.彼兩塊版原是賜下,作為上帝同伊子民立約關係个表號,正像古以色列起初个辰光,十誡兩塊版曾經被賜下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亚伦个金牛犊,乃是假冒个像,是悖逆个表号;伊显明出来个辰光,正当上帝造成两块石版,而该两块石版所代表个,乃是真实个惹动忌邪之像. 亚伦个金牛犊,预表假冒个 1863 图表;该图表将«利未记»二十六章个“七次”连同别样辰期预言,一并从信息当中除脱.故此,老底嘉个复临信仰,在伊历史个起头辰光,就设立了一尊惹动忌邪个像;正如亚伦曾在古以色列起头个历史里所做个一样,也正如耶罗波安曾在以法莲北国起头个历史里所做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利未记»第二十六章个“七期”,是米勒所蒙引导而明白个第一条时间预言,也是在一八六三年背逆当中头一个拨开个预言时间宝石.一八六三年,标志牢遮盖米勒异梦里个宝石个开头,也引进了假个宝石搭铜钿.“七期”乃是匠人所弃个房角石.一八六三年,正是那些曾经做过米勒派圣殿个建造者个人,拨开了“七期”个房角石;然而到末后个日子,该块石头如今已经成了房角个头块石头.该块石头表明万古磐石,也由主所设立个日子来预表;因为伊是土地守安息个象征.到一八四四年,米勒派复临信仰责备了耶罗波安虚假个敬拜制度,并且从“讥诮人个会众”当中分别出来;那些人曾为头一回失望而“欢喜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造作个人受吩咐,千万弗可转去“亵慢人个会众”,正像犹大个先知曾受吩咐,要循一条弗同于领伊到1844年个路回耶路撒冷一样.领伊到1844年个路,就是伊所从其中出来个路,也就是新教;而㑚段历史里,新教已经变成背道个新教.造作个人受命,千万弗可再回到“亵慢人个会众”里去;并且也受指示,弗可吃伊拉个食物,也弗可喝伊拉个水.造作个人曾于1840年吃了天使手里个小书卷,而㑚食物在伊拉口中是甜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预言个吃搭喝,乃是表明研读圣经所采用个方法论.米勒派蒙赐予一套特定个法则来研究上帝个圣言,而这些法则所产生个圣经信息,搭背道个新教并天主教神学家用彼等败坏个方法论所产生个信息,完全弗一样.造屋个人,也就是犹太个先知,弗应当回转去吃或喝背道个新教抑或天主教个方法论.犹太个先知偏偏做了这件事,因此也就指明：老底嘉个复临信徒主义到了一八六三年也会做同样个事;因为在一八六三年,伊拉运用了背道新教个神学论证,来拒绝米勒对于“七次”个应用,于是便设立了亚伦并耶罗波安个嫉妒偶像.老底嘉复临信徒主义个第一代,自此就开始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太來个該位先知搭耶羅波安有過交關之後,就起身回猶太去;弗過伊終究無到.該先知表明老底嘉个復臨信仰;照默示所講,伊係咧1856年進入米勒派運動个.懷愛倫姊妹從來無退後,總係認定復臨信仰就是老底嘉;聖經裡也無啥物證據顯明老底嘉會有改變.雖然有個人會離開伊自家個老底嘉經歷,總體來講,作為教會个老底嘉,是注定愛互主對伊个嘴裡啐出去;因為「老底嘉」个意思就是「受審判个百姓」.復臨信仰利用此一定義,主張伊所代表个,就是天上聖所審判時期當中所存在个教會.佇伊拉个瞎眼當中,伊拉承認老底嘉此名義內所包含个查案審判成分,卻看弗見伊拉个名號裡所清清楚楚表明个執行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你着写信交老底嘉教会个使者;阿们、诚信真实个见证、 神创造个元始,介能个话如是讲：我晓得侬个行为,侬也勿冷,也勿热;我巴不得侬或冷或热.今朝因为侬温吞,既勿冷,也勿热,我就要从我口里把侬吐出去.因为侬讲：我是富足个,财货也增添了,啥物都勿缺;侬却勿晓得,侬是困苦、可怜、贫穷、瞎眼、赤身个.启示录 3:14–17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猶大个先知,末後反倒摒勒埋勒个假先知一道;該假先知曾欺哄伊,誘伊食其飯、飲其水.兩個人末後同葬一穴;伯特利个詐偽先知（假冒个教會）,到伊死个辰光,稱伊做弟兄.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其時,伯特利有一箇老先知住勒該搭;伊个兒子來,將神人該日勒伯特利所行个一切事,攏告訴伊;伊對王所講个話,伊拉也告訴伊拉父親.伊拉父親對伊拉講：「伊從哪條路去个？」因為伊拉兒子曾看見該從猶大來个神人是從哪條路去个.伊就對伊拉兒子講：「替我備好驢.」伊拉就替伊備好驢;伊騎上去,去追神人,見伊坐勒一棵橡樹下,就對伊講：「儂就是從猶大來个神人麼？」伊講：「我是.」伊就對伊講：「跟我轉去屋裏喫餅.」伊講：「我弗可同儂轉去,也弗可同儂進去;我勒該個所在,也弗可同儂喫餅喝水.因為有耶和華个話對我講：『儂勒該搭弗可喫餅,也弗可喝水,也弗可從儂來个原路轉去.』」伊對伊講：「我也像儂一樣是先知;有一位天使奉耶和華个話對我講：『帶伊同儂轉到儂屋裏去,讓伊喫餅喝水.』」其實伊是騙伊个.神人就同伊轉去,勒伊屋裏喫餅喝水.伊拉坐勒席上个辰光,耶和華个話臨到該帶伊轉來个先知;伊就向該從猶大來个神人大聲呼喊講：「耶和華如此講：因為儂違背了耶和華个命令,弗曾遵守耶和華儂个神所吩咐儂个誡命,反倒轉來,勒耶和華曾對儂講『弗可喫餅,弗可喝水』个所在喫了餅,喝了水;所以儂个屍身弗得進入儂列祖个墳墓.」列王紀上 13:11–22.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 年夏季第二位天使个信息,乃是指出新教各教会已经堕落,成为天主教个囡.米勒派复临运动曾呼召男男女女离开此等宗派,因为若仍旧留勒其中,就意味着属灵并永远个死亡.伯特利个假先知,表明耶罗波安勒伯特利所设立个宗教制度.此制度设立了兽个像,而所仿造个兽,就是天主教个兽.新教徒仍旧继续认同自家是新教徒,但伊拉也仍旧继续遵守太阳日作为敬拜个日子;此乃天主教权柄个印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新教徒自称为新教徒,虽然“新教徒”唯一个定义,就是反对罗马;而伊拉样自称,本身就是罗马教会个一个像,因为伊自称是一个基督教机构,虽然伊并无任何圣经根据可以证实此种主张.伊个主张,系建立勒传统搭习俗个空虚权威之上;而新教主义自称为新教徒之时,所运用个也正是同样个虚假权威.这也就是那同样个逻辑,曾使复临安息日会信徒受蒙蔽,以为作为老底嘉人,伊拉仍旧处勒一个稳妥个圣约关系之中.这也就是古代以色列所宣称个同样虚假权威,当伊拉讲：“耶和华个殿,耶和华个殿,就是我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犹太百姓呒没理会迭个警告.伊拉忘记了上帝,也看勿见自家作祂代表所享有个高贵特权.伊拉所领受个福气,并呒没替世界带来啥个福气.伊拉一切个长处,全数拿来归于自家个荣耀.伊拉夺去了上帝向伊拉所要求个事奉,也夺去了同胞本该从伊拉得着个宗教引导搭圣洁个榜样.伊拉像洪水以前世界个居民一样,顺从伊拉邪恶之心里一切个意念.故此,伊拉叫神圣个事体看起来像一场笑戏,说：“耶和华个殿,耶和华个殿,耶和华个殿,正是迭些.”（耶利米书 7:4）但同时,伊拉却歪曲上帝个品格,羞辱祂个圣名,并污秽祂个圣所.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受託看管主葡萄園个園戶,對所交付伊拉个責任並弗忠信.祭司搭教師並弗是百姓个忠實導師.伊拉冇常常擺勒百姓面前,叫伊拉看見上帝个良善搭憐憫,以及伊對伊拉个愛搭事奉所有个要求.這些園戶所尋求个,是自家个榮耀.伊拉想要霸佔葡萄園个果子.伊拉所用心個,是要把人个注意搭敬奉引到自家身上.”«基督比喻實訓»,292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到1863年,米勒派个运动结束了,不过伊早在1856年就勿再是非拉铁非运动了.由以利亚（William Miller）所传讲个摩西信息（“七次”）受着拒绝,而迭种拒绝,是建立勒伯特利假先知个方法论之上.1863年是一段六十五年个终点;迭段辰光是从1798年开始个,同时也是«以赛亚书»第七章预言个终结.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犹大王亚哈斯,就是约坦个儿子、乌西雅个孙,个辰光,亚兰王利汛同以色列王利玛利个儿子比加,上来攻打耶路撒冷,要同伊争战;只是攻勿下来.有人报信得大卫家讲：“亚兰同以法莲结盟了.”亚哈斯个心同伊百姓个心就摇动,好像林里个树拨风一吹就摇动一样. 耶和华就对以赛亚讲：“侬现在出去,带牢侬个儿子施亚雅述,去迎接亚哈斯,到上池个水沟头,漂布地个大路浪;对伊讲：‘侬要谨慎,安静;勿要害怕,也勿要因这两根冒烟个火把头,就是利汛同亚兰,并利玛利个儿子,因伊拉个烈怒就心里发软.因为亚兰、以法莲并利玛利个儿子,设恶谋来攻击侬,讲：我拉要上去攻打犹大,搅扰伊,在其中为自家打开缺口,立他比勒个儿子做王.’” 主耶和华如此讲：“这事立勿住,也成勿了.因为亚兰个头是大马色,大马色个头是利汛;再过六十五年,以法莲必然破碎,勿再成为一族.以法莲个头是撒马利亚,撒马利亚个头是利玛利个儿子.侬拉若勿肯信,定然立勿牢.”以赛亚书 7:1–9.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八节里向六十五年个预言指出：喺该六十五年期间“之内”,北方十支派个王国会被掳去.此异象记载于公元前742年;十九年之后,到公元前723年,以法莲被亚述人分散并掳去.到公元前677年,正当六十五年期满之辰,玛拿西王被擒,押到巴比伦去.公元前742年个起点,标明以色列北国同南国之间个内战;正如1863年,标明美国南北之间内战个正中央一样.此预言由以赛亚喺字面上个荣耀之地（犹大）宣告;而1863年个预言,却喺属灵个荣耀之地（美国）得着应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六十五年个预言当中,有三个路标.公元前742年个内战,过了十九年之后,就是公元前723年北国个分散.六十五年个末了,南国也分散了.迭个预言,连同伊个起头搭末了,表明上帝向北国搭南国两次个“恼怒”;而迭两次恼怒,㑚伊拉个起点之前都先有十九年,随后等伊拉应验之后,又各有另外十九年相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整個交錯對稱个結構指出一段南北內戰个時期,伊標誌了起頭搭煞尾.當起頭搭煞尾當中,內戰个兩箇敵對方攏畀帶去做奴隸;而喺伊拉互相分散、同受奴役个景況當中,經過六十五年,畀聚集出來,成為一國,便來到一八六三年,就是«解放宣言»頒布个日期,該宣言釋放了奴隸.關於字義个猶大之內戰个預言,終結於屬靈猶大个內戰;因為耶穌常常用一件事个起頭來說明一件事个結局,因為伊是阿拉法,也是俄梅戛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八六三年个历史,乃是借着主前七四二年个历史来表明个;其时,先知以赛亚同伊个儿子一道,向犹大个恶王（亚哈斯）传达一则信息.经文里个主前七四二年,是借着犹大王亚哈斯个见证来表明个;伊身为犹大个王,曾关闭上帝圣所里个事奉,并叫伊个大祭司就勒上帝地上圣所个院宇之内,竖立一座叙利亚庙宇个式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阿哈斯恶王个历史里向（以赛亚个预言标明为公元前742年）,耶路撒冷个领袖引进了异教（天主教）个敬拜到上帝个教会里去,正像老底嘉复临主义回转到背道新教个方法论,为要抛弃那由以利亚所传递个摩西信息一样.公元前742年,以赛亚去对抗犹大个恶王,地方勒上池个水沟尽头、漂布地边;伊去个辰光,还带着伊个儿子同去.伊儿子个名字本身就是一个兆头;而当那位出于犹大个先知去对抗耶罗波安王个辰光,伊也赐给伊一个兆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看哪,我搭主所赐拨我个众儿女,在以色列中成为记号同奇事,是出于住勒锡安山个万军之耶和华.以赛亚书 8:18.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以賽亞個兒子个名「Shearjashub」,意思是「必有餘剩者歸回」.凡歸回、組成此餘剩个,乃是那些在耶和華遲延个辰光裏等候伊个人.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我要等候耶和華,就是向雅各家掩面个主;我也要仰望伊.看哪,我同耶和華所賜畀我个兒女,在以色列中成為從萬軍之耶和華而來个預兆同奇事;伊乃居住勒錫安山.以賽亞書 8:17, 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以賽亞喺主前七四二年同邪惡个王亞哈斯相交關辰,伊所代表个,乃是那些已經「等候」个人;因為眾先知所講个攏是末後个日子,而喺末後日子裏「等候」个人,就是那些曾經經歷頭一回失望个人.耶利米以為上帝講了謊,扣住勿降雨;以賽亞也以為上帝向雅各家「掩了伊个面」,總歸以賽亞定意要等候,也要仰望主;這就表明異象遲延个時辰當中那些「智慧」个人.凡是實在歸回、並且將寶貴个同下賤个分別開來、原是要成為上帝口舌个人,都受了印記,因此就同那些受獸印个人成了對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拉中間許多人要跌倒,且要仆倒,且要跌碎,且要落入網羅,且要被擒拿.儂要捆紮此見證,封緘此訓誨於我門徒中間.我也要等候耶和華,就是向雅各家掩面个主;我也要仰望伊.看哪,我同耶和華所賜畀我个兒女,在以色列中作記號,作奇事,係出於住勒錫安山个萬軍之耶和華.倘若伊拉對儂講：「儂去求問交鬼个同行巫術个,就是講話啾啾啾、喃喃自語个.」百姓豈勿應當求問自家个上帝麼？豈可為活人去求問死人麼？應當歸向訓誨同見證;伊拉若勿照此話來講,就係因為伊拉裡向並無亮光.以賽亞書 8:16–20.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阿拉会勒下一篇文章里继续迭个研究.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迭弗是怀爱伦姊妹个言语,乃是主个言语;伊个使者已经将迭些话赐拨我,好叫我传拨侬.上帝呼召侬弗要再搭伊对着干.曾有许多训诲,论到有人自称是基督徒,其实却显出撒但个性情;伊拉在心灵、言语、行为上抵挡真理个推进,实在是循着撒但所引领个道路.伊拉因着心硬,攫取了全然弗属乎伊拉个权柄,也是伊拉所弗当行使个.大教师讲：‘我要倾覆,倾覆,再倾覆.’人在巴特尔克里克讲：‘主个殿,主个殿就是阿拉;’然而伊拉所用个却是凡火.伊拉个心并未因上帝个恩典得着柔软与降服.” Manuscript Releases, volume 13, 222.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《但以理書》——第七十四講</dc:title>
  <dc:subject>揭開預言之謎局：以西結个可憎之事、末日个教會，並獸个印記</dc:subject>
  <dc:creator>Jeff Pippenger</dc:creator>
  <cp:keywords/>
  <dc:description>Generated by ArticleDigger from daniel\74_daniel.json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