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但以理書——第八十六篇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預言个揭示：明白知識个增長搭半夜呼喊个信息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㑚正当处理头一位同第三位天使运动之间个平行关系,为着较好明白：到末时末后,迭个“知识个增加”一经开封,象征性地到底代表啥个.阿拉试图证明：伊所代表个,是真理个逐步加增同升级,末后达到顶峰,成为后雨;后雨就是半夜呼喊个信息.作为一个象征,“知识个增加”系出自«但以理书»;而就勒该书里,伊被认定为一种预言性个知识,借此试验并产生两等敬拜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伊讲：「但以理啊,侬只管去;因为此些言语已经封闭盖印,直到末时.必有许多人得洁净,成为雪白,也受熬炼;恶人仍旧行恶;一切恶人都弗会明白,惟有智慧人会明白.」但以理书 12:9,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一九八九年,一項「知識增長」个印封受著開啟,末後終要顯明兩等敬拜个人.此兩等人,係照伊拉對末雨信息个關係來表明个.惡人弗認得、也弗領受末雨;智慧人卻認得,也領受.故此,惡人弗看見末雨幾時開始落下;而末雨个開始落下,正是在二〇〇一年九月十一日列國發怒个時辰.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一直對付老底嘉復臨信仰个領袖階層,正如以西結書第八章佮第九章所表明个,也如以賽亞書第二十八章所表明个.在以賽亞書裡,「褻慢的人」以「謊言」做伊拉个「避難所」,並且藏身「在虛假之下」.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所以,侬俚亵慢个、管辖住勒耶路撒冷个百姓个人,着听主个话.因为侬俚讲：阿拉搭死亡立了约,搭阴间成了盟;等到泛滥个刑杖经过个辰光,伊总归勿会临到阿拉;因为阿拉拿虚谎当避难所,躲勒虚假底下.以赛亚书 28:14, 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耶路撒冷个古代人,喺「一句加一句」个方法所表明个「安息同甦醒」个试验当中失敗;此种方法,借着米勒派历史中后雨个历史预表,容许有智慧个人认出末后之日个后雨.以赛亚喺该段经文里所着重个「亵慢个众人」个预言性特征,乃是伊拉所藏身其下、并以之为避难所个谎言同虚假.所以,喺同后雨信息（即伊拉勿肯听个安息同甦醒）个试验有关联之中,耶路撒冷个古代人已经接受了一句谎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末后之雨个信息,是带勒一场辩论来到个,正如«哈巴谷书»第二章里所表明个一样;彼处个守望者问上帝,讲伊应当拿啥个回答伊历史当中个“辩论”,因为第二章第一节里个“reproved”一词,意思就是“argued with”.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我要立在我个守望所浪,安置自家在楼台顶高头,仔细观看伊会对我讲啥个,也要看我受责备辰光该当哪能回答.哈巴谷书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喺晚雨爭辯其間,有智慧个人陳明以米勒个寶石所象徵个真理;此等真理,也就是米勒派所認明、所建立、所提出个根基真理.此等真理乃以基督——萬古磐石——為其表徵.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「凡立喺錫安城牆上、作上帝守望者个,總要係能夠喺百姓前頭先看見危險个人——能夠分辨真理搭錯謬、公義搭不義个人.」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警告已经来到：弗许任何物事进来,搅扰自从一八四二年、一八四三年、并一八四四年信息来到以来,阿拉所一直建立其上个信仰根基.我就在这个信息里;自从其辰光起,我一直立在世界面前,忠于上帝所赐给阿拉个亮光.阿拉并弗打算把脚从阿拉被安置其上个平台挪开;阿拉日日恳切祈祷,寻求主,寻求亮光.侬想,我会放弃上帝所赐给我个亮光么？其必当像万古磐石一样.自从赐给我以来,其一直引导我.”«Review and Herald»,1903年4月14日.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代个些人提出一种虚假个后雨信息,以赛亚将其表明为“一句谎言”并虚妄之事.于«以西结书»第八章里,记载了一段历史,指出耶路撒冷个古代之人何时向日头下拜,并且与下一章里领受上帝印记个人形成对照.第三个可憎之事（世代）,表征一种虚假个后雨信息,正如“为搭模斯哭泣”所表明个一样.于复临运动个第三代,就是自一九一九年开始个阶段,有一句“谎言”被引入;此谎言乃与 W. W. Prescott 于一九一九年圣经会议中公开提出个虚假福音相联系.该“一句谎言”乃第三代个一个特定主题,而此“谎言”正是那虚假后雨信息个虚假根基,即由“为搭模斯哭泣”所表征者.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花工夫拨定预言里个“谎言”是顶要紧个,因为正是个“谎言”成了老底嘉复临信徒主义弗能看见一九八九年知识增长个主要缘故.个“谎言”就是：«但以理书»里个“常献个”乃是代表基督在圣所里个侍奉.拿“常献个”当作预言性地应用于基督个圣所职事,是一种虚假而错误个预言应用;不过,个“谎言”并弗单单是指出拿“常献个”认作一种预言表号个错误认定,伊还代表一种“谎言”,声称怀爱伦姐妹赞同此种错误应用,再借用此种虚妄,来把个错误个应用立作已经确立个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對但以理書第十一章末六節个正確理解,已經由第三十至第三十六節所預表;及至懷愛倫姊妹指明但以理書第十一章个完全應驗辰光,伊講：「與第三十至第三十六節所描述个情景相類似个場面,將要重演.」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若採用對「常獻」个錯誤定義,就會產生一個錯誤个歷史結構.«但以理書»第十一章三十至三十六節所表明个歷史,其中包括除去「常獻」个事件.「常獻」或者應當按米勒派个應用來理解,或者按 Prescott 同 Daniells 个應用來理解.視乎揀選哪一種應用,就會產生兩種不同个歷史結構.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彼一方面要有武力兴起,亵渎坚固个圣所,废去常献个燔祭,还要设立使地荒凉个可憎之物.Daniel 11:31.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照默示所講,阿隻經文所表明个預言歷史,並包括第三十節搭第三十二節到第三十六節,將要㑚«但以理書»第十一章第四十節到第四十五節裏向再重演.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「«但以理书»第十一章里向个预言,几乎已经达到完全应验.照着该预言所发生过个历史,大半还要重演.第三十节里讲着一个势力,‘伊必忧愁,［引«但以理书»11:30–36.］』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「會有與此數句話所描繪者相類之景象發生.」«Manuscript Releases»,第13冊,394.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阿拉尋着「逐日个」个經文,係第三十一節.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佢个一方要有兵臂立起,污秽保障个圣所,除掉常献个燔祭,并且设立那行毁坏可憎个物.Daniel 11:31.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節裏向个「膀臂」係佇「伊个一邊」興起个.此「膀臂」乃是一種勢力,正如伊所替其「興起」个彼一位也是勢力一般.該節裏向,係「膀臂」佇「伊个一邊」站立,也係「膀臂」污穢「保障个聖所」,又係「膀臂」除去「常獻个祭」,並且亦係「膀臂」設立「行毀壞可憎个物」.佇«啟示錄»第十三章,龍,就是異教羅馬,供給教皇權三樣事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我所看見个獸,形像豹,腳爪像熊个腳,嘴像獅子个嘴;龍將伊个能力、位分,並大權柄賜畀伊.啟示錄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像豹子个兽,照怀爱伦姊妹所指认,就是教皇制度;而勒第十二章里,怀爱伦姊妹指认,龙一面是撒但,一面也就是异教个罗马.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“故此,龙主要是代表撒但;不过,就第二层意思讲,伊也是异教罗马个象征.”«善恶之争»,439.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启示录第十三章第二节里向我哋表明,异教罗马将伊个军事力量,也就是伊个“武力”,赐拨教皇制;此事开头于公元四九六年,法兰克王（法国）克洛维斯在位个辰光.异教罗马于公元三三〇年将教皇罗马个权柄座位赐拨伊;因为皇帝君士坦丁迁出罗马城,将帝国罗马个京都移到君士坦丁堡城.异教罗马于公元五三三年将民政权柄赐拨教皇制;该年查士丁尼颁布一道敕令,指明教皇制为众教会之首,并为异端之纠正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喺第三十一節裡,所講「興起个膀臂」,就係異教羅馬个軍事勢力;伊自公元四百九十六年克洛維開始,起來扶持教皇制.為着此一行動,教皇制稱法蘭西為「天主教會个長子」,有辰光也稱伊為「天主教會个長女」. 喺第三十一節裡,康士坦丁喺公元三百二十一年頒布星期日法令了後,又喺公元三百三十年將首都從羅馬城遷到君士坦丁堡城;自此,從前無敵个帝國就開始崩裂,正當«啟示錄»第八章頭四支號筒个勢力開始對羅馬帝國發動持續个戰爭.蠻族以及根塞里克所發動个攻擊,重點都指向羅馬城;此城喺公元三百三十年以前,原是羅馬帝國个「保障之聖所」.自公元三百三十年起,入侵个蠻族戰爭就要「污穢保障之聖所」,直到異教羅馬个「膀臂」要興起扶持教皇制,從公元四百九十六年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弗但異教羅馬藉着將軍事權柄、民事權柄並羅馬城个座位交畀教皇權勢,向伊提供了三樣事物;而且伊還為教皇羅馬除去了三隻角.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我注目看角,望见其中又生出一只小角;先前个角中,有三只连根被伊拔起.望见此角有眼,像人个眼;还有一张口,讲夸大个话.Daniel 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七章裡向所講著會「拔起」个三隻角,係代表三個主要个勢力;伊拉當時攔阻教皇制興起掌權.該三隻角當中末後一隻,係當哥特人於公元五三八年對羅馬城裡向被逐出去个辰光,纔予移除.伊拉係予異教羅馬个「膀臂」對城裡向趕出去个;因為該些「膀臂」命定著愛於公元五三八年,將教皇制（即荒涼可憎个物）安置於當時所知之世界个寶座頂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三十一節指出,「膀臂」（異教羅馬）將要做四樁事.伊拉要為教皇權「興起」,正如伊拉喺主後四九六年所做个一樣.伊拉要污穢「保障个聖所」,此乃由喺羅馬城之上所進行、約有兩個世紀个軍事爭戰所表明.伊拉要喺主後五三八年將教皇權「安置」喺地上个寶座之上,並且還要「除掉常獻的祭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經文裡向「除脫」个希伯來字（sur）,意思是「移去」.到公元508年,羅馬帝國裡向異教主義个抵抗勢力——其向一直運作、欲阻止教皇權勢興起——已經徹底受制,抑是消除脫了.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把“the daily”认作基督喺圣所里个职分,乃是一个错误个应用;但喺老底嘉复临信徒个历史里,实在所成就、并且把这错误个应用认作真理个工作,乃是建立喺一个特定个“谎言”之上;此谎言乃是喺复临运动第三代当中所成就个.怀姐妹所赐个指引讲,第三十节到第三十六节个历史,将喺但以理书第十一章最后个应验当中重演;因此,就使统治耶路撒冷个“亵慢人”弗可能对第三十一节加上一个解释,而弗同时弃绝预言之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褻慢人”教導講,教皇制度藉着引入教皇彌撒——此乃基督喺天上聖所中職事个冒牌——奪去了對基督聖所職事个真正理解.若此實在是“常獻”个本意,咁第卅一節裏向起來个“膀臂”就會是教皇制度,因為經文个語法結構要求“膀臂”就是除去“常獻”个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了维护伊拉所炮制个一盘荒唐寓言,伊拉辩称教皇权（武力）污秽了基督天浪向圣所.希伯来文里向“力量个圣所（miqdash）”个“圣所”一词,或者是异教个圣所,或者是上帝个圣所.若但以理要表明上帝个圣所要被教皇权所污秽,伊就会用希伯来文“qodesh”个只词,因为只词单单能够指上帝个圣所.故此,圣经或«预言之灵»里,啥地方记着天浪向圣所曾经、或者将来会被教皇权污秽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的确,基督徒个个罪过会登记勒天上圣所个册簿里向,不过个种表明并弗意味着上帝个圣所曾受了玷污.圣所个洁净,所预表个,乃是安置勒圣所里向个记录册簿之洁净.并且,教皇权势从来弗曾是基督教个,因此也从来弗曾登入查案审判个册簿里向.对教皇制度所指明个唯一审判,就是上帝忿怒个执行审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「膀臂」也要「安置那行毀壞可憎个」,其所指个是啥个勢力？教皇制所安置个是啥个勢力？還有,就喺第三十一節一開頭,教皇制所扶持、所維護个,又是啥个勢力？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复临派里向学问无知个辰光,将自家永生交托勒一班已经指明无能读那本封牢之书个人手里个,或者会安然受用用此种败坏圣经应用来搔伊拉发痒之耳;不过,若想拿伊拉为维持自家谬误所必须指认个历史,去同«但以理书»第十一章末六节硬相符合,那就更加荒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蘇聯崩潰以前个歷史當中,照«但以理書»十一章第四十節所顯明个,蘇聯可證實係表號「南方王」.美利堅合眾國个軍事力量曾起來扶持教皇權;因爲朗奴·里根同聖經預言所講个敵基督結成秘密同盟.伊恁樣做,也就顯明：凡係新教對教皇權興起个抵抗,㑚美國裡向已經受著壓伏;正如公元五〇八年異教抵抗勢力个除去所預表个一樣.經文裡个「北方王」（教皇權）先㑚一九八九年掃除蘇聯;伊恁樣做,係同「車輛」同「馬兵」一道聯合个,呢啲表號美國个軍事力量;並且也同美國个經濟力量一道,就是「船隻」所表號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国就是扶持教廷个“两条膀臂”.新教被拿脱了,正像到公元508年辰光,异教主义个抵抗被压服一样.到第41节里,美国要被教廷征服;美国个宪法——就是美国个“保障力量个圣所”——也要被推翻,因为美国要像公元538年个异教罗马一样,把北方王（教廷）扶到地上个宝座浪向.若是侬正在读本网站个文章,侬就可以下载«末时»杂志,去读但以理书第十一章末六节更加周到个讲解;不过阿拉现下单单是要指出：把“常献个”认作基督在圣所里个职事,乃是对该象征个错误应用.阿拉做这件事,是要表明：这种错误个应用,是借着一个有意个谎言,加到老底嘉状态个复临信徒主义身浪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阿拉会勒下一篇文章里继续考察预言个谎言.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伲冇辰光好再蹉跎.艰难困苦个辰光摆勒眼前.世界受着战争之灵个搅动.预言里向所讲个患难景象,弗久就要发生.«但以理书»第十一章个预言,差弗多已经达到完全应验.为应验此项预言所发生过个许多历史,还要重演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第卅節裡向講着一股權勢：『伊要憂愁,轉回,對聖約發忿怒;伊就要恁般行,伊還要轉回,搭背棄聖約個人暗通款曲.伊這邊個軍兵要立起,褻瀆保障個聖所,除掉常獻個祭,設立那使地荒涼個可憎之物.違背聖約行惡個人,伊要用諂媚敗壞伊拉;獨有認得自家上帝個百姓必剛強,並且有所作為.百姓中間有見識個人要教訓多人;總然如此,伊拉還要多日倒喺刀劍、火焰、擄掠、搶奪之下.伊拉仆倒個辰光,要得着一點幫助;卻有許多人用諂媚來依附伊拉.聰明人中間也有幾個要仆倒,為着要試驗伊拉,潔淨伊拉,叫伊拉成為潔白,直到末期;因為到了所定個時辰,這事還要成就.王必任意而行;伊要自高自大,超過一切神明,並且要攻擊萬神之神,講奇異個話;伊也要亨通,直到忿怒成全;因為所定規個事必定成就.』但以理書 11:30–36.」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「會發生摎此處所描述个話相類似个景象.我儕看見證據,撒但正迅速取得對那些心中無敬畏上帝之人个思想控制.願眾人攏來閱讀並明白本書个預言,因為我儕現今正進入所講个患難時期：」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到迭個辰光,米迦勒要興起;伊是保護爾民之子孫个大君.彼時要有患難个辰光,自從有國以來,直到彼時,從來弗曾有過像恁个;到彼時,爾个百姓,就是凡名記勒冊上个,都要得拯救.並且地上塵埃裡睏着个許多人要醒起來,有个得永遠个生命,有个受羞辱,並永遠被厭棄.智慧个人要發光,像穹蒼个光輝一樣;使多人歸於義个人,要像星宿一樣,直到永永遠遠.獨有爾,但以理啊,要把迭些話隱藏起來,封住迭本書,直到末時;必有多人來往奔走,知識也要增長.’ 但以理書 12:1–4.”«文稿發佈»,第 13 號,394.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但以理書——第八十六篇</dc:title>
  <dc:subject>預言个揭示：明白知識个增長搭半夜呼喊个信息</dc:subject>
  <dc:creator>Jeff Pippenger</dc:creator>
  <cp:keywords/>
  <dc:description>Generated by ArticleDigger from daniel\86_daniel.json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