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«但以理書»——第八十七篇</w:t>
      </w:r>
    </w:p>
    <w:p>
      <w:pPr>
        <w:pStyle w:val="ArticleSubtitle"/>
        <w:jc w:val="left"/>
      </w:pPr>
      <w:r>
        <w:rPr>
          <w:rFonts w:ascii="Microsoft YaHei" w:hAnsi="Microsoft YaHei" w:eastAsia="Microsoft YaHei" w:cs="Microsoft YaHei"/>
        </w:rPr>
        <w:t>揭開十個童女个比喻：穿越復臨信徒歷史个深刻旅程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2024-02-20</w:t>
      </w:r>
    </w:p>
    <w:p>
      <w:pPr>
        <w:pStyle w:val="ArticleBody"/>
        <w:jc w:val="left"/>
      </w:pPr>
      <w:r>
        <w:rPr>
          <w:rFonts w:ascii="Microsoft YaHei" w:hAnsi="Microsoft YaHei" w:eastAsia="Microsoft YaHei" w:cs="Microsoft YaHei"/>
        </w:rPr>
        <w:t>十個童女个比喻說明咾復臨信徒个經歷.</w:t>
      </w:r>
    </w:p>
    <w:p>
      <w:pPr>
        <w:pStyle w:val="ArticleScripture"/>
        <w:jc w:val="left"/>
      </w:pPr>
      <w:r>
        <w:rPr>
          <w:rFonts w:ascii="Microsoft YaHei" w:hAnsi="Microsoft YaHei" w:eastAsia="Microsoft YaHei" w:cs="Microsoft YaHei"/>
        </w:rPr>
        <w:t>「«馬太福音»二十五章十個童女个比喻,也說明咾復臨信徒个經歷.」«善惡之爭»,393.</w:t>
      </w:r>
    </w:p>
    <w:p>
      <w:pPr>
        <w:pStyle w:val="ArticleBody"/>
        <w:jc w:val="left"/>
      </w:pPr>
      <w:r>
        <w:rPr>
          <w:rFonts w:ascii="Microsoft YaHei" w:hAnsi="Microsoft YaHei" w:eastAsia="Microsoft YaHei" w:cs="Microsoft YaHei"/>
        </w:rPr>
        <w:t>米勒派復臨信徒絲毫不爽地應驗了箇則比喻.</w:t>
      </w:r>
    </w:p>
    <w:p>
      <w:pPr>
        <w:pStyle w:val="ArticleScripture"/>
        <w:jc w:val="left"/>
      </w:pPr>
      <w:r>
        <w:rPr>
          <w:rFonts w:ascii="Microsoft YaHei" w:hAnsi="Microsoft YaHei" w:eastAsia="Microsoft YaHei" w:cs="Microsoft YaHei"/>
        </w:rPr>
        <w:t>“我常常畀人引到十个童女个比喻;其间五个是精明个,五个是愚拙个.此个比喻已经并且还要一字弗差地应验,因为伊对现今此时有特别个应用;并且,像第三位天使个信息一样,已经应验了,也还要继续做现今个真理,直到时期个末了.”«Review and Herald»,1890年8月19日.</w:t>
      </w:r>
    </w:p>
    <w:p>
      <w:pPr>
        <w:pStyle w:val="ArticleBody"/>
        <w:jc w:val="left"/>
      </w:pPr>
      <w:r>
        <w:rPr>
          <w:rFonts w:ascii="Microsoft YaHei" w:hAnsi="Microsoft YaHei" w:eastAsia="Microsoft YaHei" w:cs="Microsoft YaHei"/>
        </w:rPr>
        <w:t>头一位天使个运动个历史,预表第三位天使个运动;该个比喻归根结底所着重个,是童女阿有油;该油就是晚雨个信息.</w:t>
      </w:r>
    </w:p>
    <w:p>
      <w:pPr>
        <w:pStyle w:val="ArticleScripture"/>
        <w:jc w:val="left"/>
      </w:pPr>
      <w:r>
        <w:rPr>
          <w:rFonts w:ascii="Microsoft YaHei" w:hAnsi="Microsoft YaHei" w:eastAsia="Microsoft YaHei" w:cs="Microsoft YaHei"/>
        </w:rPr>
        <w:t>“有一个世界卧勒邪恶、欺骗搭错迷里,卧勒死荫个深影里——困脱了,困脱了.啥人灵魂里感着阵痛,要叫醒伊拉？啥个声音能够达到伊拉？我个心思被带到将来,等到信号发出来：‘看哪,新郎来哉;侬拉出去迎接伊.’不过,有些人会耽搁去取得补满灯个油,等到辰光忒晏,伊拉就会发见,品格——油所表明个——是弗能转让个.该个油就是基督个义.伊表明品格,而品格是弗能转让个.无论啥人都弗能替别人得着伊.各人必须为自家得着一个从每一样罪个污点里被洁净个品格.”«Bible Echo»,1896年5月4日.</w:t>
      </w:r>
    </w:p>
    <w:p>
      <w:pPr>
        <w:pStyle w:val="ArticleBody"/>
        <w:jc w:val="left"/>
      </w:pPr>
      <w:r>
        <w:rPr>
          <w:rFonts w:ascii="Microsoft YaHei" w:hAnsi="Microsoft YaHei" w:eastAsia="Microsoft YaHei" w:cs="Microsoft YaHei"/>
        </w:rPr>
        <w:t>譬喻裡个「油」,係代表「品格」,也代表「基督个義」.成聖个品格,只會產生勒啲食上帝話語个人身上.</w:t>
      </w:r>
    </w:p>
    <w:p>
      <w:pPr>
        <w:pStyle w:val="ArticleScripture"/>
        <w:jc w:val="left"/>
      </w:pPr>
      <w:r>
        <w:rPr>
          <w:rFonts w:ascii="Microsoft YaHei" w:hAnsi="Microsoft YaHei" w:eastAsia="Microsoft YaHei" w:cs="Microsoft YaHei"/>
        </w:rPr>
        <w:t>求儂用儂个真理使伊拉成聖;儂个道就是真理.約翰福音 17:17.</w:t>
      </w:r>
    </w:p>
    <w:p>
      <w:pPr>
        <w:pStyle w:val="ArticleBody"/>
        <w:jc w:val="left"/>
      </w:pPr>
      <w:r>
        <w:rPr>
          <w:rFonts w:ascii="Microsoft YaHei" w:hAnsi="Microsoft YaHei" w:eastAsia="Microsoft YaHei" w:cs="Microsoft YaHei"/>
        </w:rPr>
        <w:t>「油」也就是 神个靈个信息.</w:t>
      </w:r>
    </w:p>
    <w:p>
      <w:pPr>
        <w:pStyle w:val="ArticleScripture"/>
        <w:jc w:val="left"/>
      </w:pPr>
      <w:r>
        <w:rPr>
          <w:rFonts w:ascii="Microsoft YaHei" w:hAnsi="Microsoft YaHei" w:eastAsia="Microsoft YaHei" w:cs="Microsoft YaHei"/>
        </w:rPr>
        <w:t>「当伲勿领受伊所差来格信息辰光,上帝就受了羞辱.阿拉就此拒绝了伊本来要倾注到阿拉灵魂里、再由阿拉传给处在黑暗之中格人个金油.」«Review and Herald»,1897年7月20日.</w:t>
      </w:r>
    </w:p>
    <w:p>
      <w:pPr>
        <w:pStyle w:val="ArticleBody"/>
        <w:jc w:val="left"/>
      </w:pPr>
      <w:r>
        <w:rPr>
          <w:rFonts w:ascii="Microsoft YaHei" w:hAnsi="Microsoft YaHei" w:eastAsia="Microsoft YaHei" w:cs="Microsoft YaHei"/>
        </w:rPr>
        <w:t>「油」就是上帝圣言个信息,传达基督义个成圣同在.勒十个童女个比喻里——这也就是«哈巴谷书»第二章个预言——半夜呼声个信息,也就是基督义个信息,正如1888年背叛当中琼斯搭瓦格纳个信息所表明个一样.</w:t>
      </w:r>
    </w:p>
    <w:p>
      <w:pPr>
        <w:pStyle w:val="ArticleScripture"/>
        <w:jc w:val="left"/>
      </w:pPr>
      <w:r>
        <w:rPr>
          <w:rFonts w:ascii="Microsoft YaHei" w:hAnsi="Microsoft YaHei" w:eastAsia="Microsoft YaHei" w:cs="Microsoft YaHei"/>
        </w:rPr>
        <w:t>「主用伊極大个憐憫,藉著瓦格納同瓊斯兩位長老,差遣了一個極其寶貴个信息畀伊个百姓.這個信息,原是要將那被高舉个救主,就是為全世界罪惡所獻个祭,更顯明地擺勒世人面前.伊提出了藉著對保證人个信而得稱義;伊邀請眾民來領受基督个義,這義乃是勒順服上帝一切誡命當中顯明出來个.許多人已經失落了對耶穌个看見.伊拉需要將目光轉向伊神聖个位格、伊个功勞,以及伊對人類永不改變个愛.一切權柄都交勒伊手裡,為著叫伊好將豐盛个恩賜分賜畀人,將伊自己个義這無價之賜,賜畀無助个人類器皿.這就是上帝所命定要傳給世界个信息.這就是第三位天使个信息,必要用大聲宣告,並且伴隨著伊个靈大大澆灌下來.」«傳道良言»,91.</w:t>
      </w:r>
    </w:p>
    <w:p>
      <w:pPr>
        <w:pStyle w:val="ArticleBody"/>
        <w:jc w:val="left"/>
      </w:pPr>
      <w:r>
        <w:rPr>
          <w:rFonts w:ascii="Microsoft YaHei" w:hAnsi="Microsoft YaHei" w:eastAsia="Microsoft YaHei" w:cs="Microsoft YaHei"/>
        </w:rPr>
        <w:t>个信息就是后雨个信息.</w:t>
      </w:r>
    </w:p>
    <w:p>
      <w:pPr>
        <w:pStyle w:val="ArticleScripture"/>
        <w:jc w:val="left"/>
      </w:pPr>
      <w:r>
        <w:rPr>
          <w:rFonts w:ascii="Microsoft YaHei" w:hAnsi="Microsoft YaHei" w:eastAsia="Microsoft YaHei" w:cs="Microsoft YaHei"/>
        </w:rPr>
        <w:t>「末後个雨」愛落勒上帝个百姓身浪.一位大力个天使愛對天浪落下來,普天下侪愛因伊个榮光得著照亮.——«Review and Herald»,1891年4月21日.</w:t>
      </w:r>
    </w:p>
    <w:p>
      <w:pPr>
        <w:pStyle w:val="ArticleBody"/>
        <w:jc w:val="left"/>
      </w:pPr>
      <w:r>
        <w:rPr>
          <w:rFonts w:ascii="Microsoft YaHei" w:hAnsi="Microsoft YaHei" w:eastAsia="Microsoft YaHei" w:cs="Microsoft YaHei"/>
        </w:rPr>
        <w:t>當二〇〇一年九月十一日箇能者天使落下來辰光,晚雨就開頭灑落,米勒派箇歷史——照十個童女箇比喻並哈巴谷書第二章所表明個樣式——也開頭重演.也就在該辰光,上帝末後日子箇子民喫了天使手裡個書卷;伊拉藉此受引導,轉回到耶利米所講箇古道,因此成為當該吹警戒號角箇守望者.該號角箇警告,就是老底嘉個信息;以賽亞將其表明為大聲呼喊.</w:t>
      </w:r>
    </w:p>
    <w:p>
      <w:pPr>
        <w:pStyle w:val="ArticleScripture"/>
        <w:jc w:val="left"/>
      </w:pPr>
      <w:r>
        <w:rPr>
          <w:rFonts w:ascii="Microsoft YaHei" w:hAnsi="Microsoft YaHei" w:eastAsia="Microsoft YaHei" w:cs="Microsoft YaHei"/>
        </w:rPr>
        <w:t>高聲呼喊,弗要止息;摎儂个聲音擎得像號角一樣響亮,對我个百姓指出伊拉个過犯,對雅各家指出伊拉个罪孽.以賽亞書 58:1.</w:t>
      </w:r>
    </w:p>
    <w:p>
      <w:pPr>
        <w:pStyle w:val="ArticleBody"/>
        <w:jc w:val="left"/>
      </w:pPr>
      <w:r>
        <w:rPr>
          <w:rFonts w:ascii="Microsoft YaHei" w:hAnsi="Microsoft YaHei" w:eastAsia="Microsoft YaHei" w:cs="Microsoft YaHei"/>
        </w:rPr>
        <w:t>第一位佮第三位天使个改良运动,侪是起头勒一个“末时”.到咾个辰光,必有一个“知识个增添”,用来试验当时活勒个一代;不过,必定是勒咾个知识先经发表成功式化个信息之后.此后,咾个程式化个信息便“得着能力”;而咾个能力个赐下,是以一个天使个降临为记号.天使个降临,表明哈巴谷个辩论,两等人就起头辨认一个信息,或是后雨个真实信息,或是后雨个假冒信息.此后,忠信个人就成为上帝个守望者,起头吹出一个警告个号筒信息.</w:t>
      </w:r>
    </w:p>
    <w:p>
      <w:pPr>
        <w:pStyle w:val="ArticleBody"/>
        <w:jc w:val="left"/>
      </w:pPr>
      <w:r>
        <w:rPr>
          <w:rFonts w:ascii="Microsoft YaHei" w:hAnsi="Microsoft YaHei" w:eastAsia="Microsoft YaHei" w:cs="Microsoft YaHei"/>
        </w:rPr>
        <w:t>真正个号筒信息,是建基勒哈巴谷两块版上所表明个亮光.伊就是对老底嘉个警告,也就是指出上帝子民罪恶个警告.争辩一步一步升级,直到头一回失望来到;到仔个辰光,一班人变做“讥诮人个会众”,而真正个守望者也受着呼召,要回转到彼先前在失望之前对信息所显明个热心.守望者一回转,就认出自家正处勒“迟延个时期”当中,并且明白那曾经看来失败个信息,实际上终究是要应验个,不过是照着上帝个次序.该个信息是在一段短暂个时期当中逐步发展出来个（虽然总归是一段时期）,等到信息来到个辰光,就被表明做“半夜呼声”个信息;而伊不过就是当天使降下来个辰光开始得着能力个信息进一步个增长.</w:t>
      </w:r>
    </w:p>
    <w:p>
      <w:pPr>
        <w:pStyle w:val="ArticleBody"/>
        <w:jc w:val="left"/>
      </w:pPr>
      <w:r>
        <w:rPr>
          <w:rFonts w:ascii="Microsoft YaHei" w:hAnsi="Microsoft YaHei" w:eastAsia="Microsoft YaHei" w:cs="Microsoft YaHei"/>
        </w:rPr>
        <w:t>当信息来到个辰光,伊个分别——就是接受了天使下降辰光守望人地位个人,同拒绝个人中间个分别——就完全做成了.伊个分别指出一百四十四千人受印个辰光点,是落在后雨倾倒之前,也勿带当初天使下降、后雨开始个辰光加勒后雨上头个“量度”.</w:t>
      </w:r>
    </w:p>
    <w:p>
      <w:pPr>
        <w:pStyle w:val="ArticleBody"/>
        <w:jc w:val="left"/>
      </w:pPr>
      <w:r>
        <w:rPr>
          <w:rFonts w:ascii="Microsoft YaHei" w:hAnsi="Microsoft YaHei" w:eastAsia="Microsoft YaHei" w:cs="Microsoft YaHei"/>
        </w:rPr>
        <w:t>米勒派个历史,乃系十四万四千人受印辰光后雨个一个表样.该段历史当中,哈巴谷个争辩,乃建立勒一个真个并一个假个后雨信息之上.保罗指出一等人,系有爱真理个;另一等人,因弗爱真理,并且信了一个“谎言”,故此领受强烈个迷惑.</w:t>
      </w:r>
    </w:p>
    <w:p>
      <w:pPr>
        <w:pStyle w:val="ArticleBody"/>
        <w:jc w:val="left"/>
      </w:pPr>
      <w:r>
        <w:rPr>
          <w:rFonts w:ascii="Microsoft YaHei" w:hAnsi="Microsoft YaHei" w:eastAsia="Microsoft YaHei" w:cs="Microsoft YaHei"/>
        </w:rPr>
        <w:t>米勒派运动表明真理个发展,自“末时”起头,一路增长于知识搭能力,直到“半夜呼声”辰光圣灵个浇灌.米勒派运动认明了几只特定个路标,伊拉是互相平行个：像“一只末时”、信息个“正式化”,也就是由“知识增添”所表明个;信息个“得着能力”,其记号是有一位天使降下;“第一回失望”,引进了十个童女个比喻;圣灵个浇灌,表明为“半夜呼声”;随后末后一只“第二回失望”,于该辰光,一扇时代性个门被“关闭”,另有一扇时代性个门被“开启”.</w:t>
      </w:r>
    </w:p>
    <w:p>
      <w:pPr>
        <w:pStyle w:val="ArticleScripture"/>
        <w:jc w:val="left"/>
      </w:pPr>
      <w:r>
        <w:rPr>
          <w:rFonts w:ascii="Microsoft YaHei" w:hAnsi="Microsoft YaHei" w:eastAsia="Microsoft YaHei" w:cs="Microsoft YaHei"/>
        </w:rPr>
        <w:t>“上帝已经将«启示录»第十四章个信息安放勒预言个线索当中,伊拉个工作弗应当停止,直等到此个世界历史个终局.头一个天使搭第二个天使个信息,到今朝还是真理,并且应当搭随后个信息并行.第三个天使用大声音宣告伊个警告.约翰讲：‘此后,我看见另有一位天使从天降下,掌有大权柄,地也因伊个荣耀发光.’勒此种光照里向,三个信息个光都合并勒一道.”«1888年材料»,804.</w:t>
      </w:r>
    </w:p>
    <w:p>
      <w:pPr>
        <w:pStyle w:val="ArticleBody"/>
        <w:jc w:val="left"/>
      </w:pPr>
      <w:r>
        <w:rPr>
          <w:rFonts w:ascii="Microsoft YaHei" w:hAnsi="Microsoft YaHei" w:eastAsia="Microsoft YaHei" w:cs="Microsoft YaHei"/>
        </w:rPr>
        <w:t>米勒派个运动,预表一十四万四千人个诸般运动,乃系连于«但以理书»第八章十三、十四节所载个二千三百年并二千五百二十年预言之中.“末后个辰光”,到咾上帝向以色列北国发怒个“七次”期满个辰光.米勒信息于一八三一年正式成形,正当«英王钦定本圣经»刊行以后第二百二十年.</w:t>
      </w:r>
    </w:p>
    <w:p>
      <w:pPr>
        <w:pStyle w:val="ArticleScripture"/>
        <w:jc w:val="left"/>
      </w:pPr>
      <w:r>
        <w:rPr>
          <w:rFonts w:ascii="Microsoft YaHei" w:hAnsi="Microsoft YaHei" w:eastAsia="Microsoft YaHei" w:cs="Microsoft YaHei"/>
        </w:rPr>
        <w:t>“米勒先生,搭其他國家裏向因爲迭個信息受感動而出去傳揚個人一樣,起先想藉着向公共報章搭小冊子裏撰寫並刊行個方式,來完成伊所受個使命.伊最先將自家個見解發表勒«Vermont Telegraph»上,迭是一份浸禮會個報紙,印勒佛蒙特州 Brandon.迭是 1831 年個事.” John Loughborough, The Great Second Advent Movement, 120.</w:t>
      </w:r>
    </w:p>
    <w:p>
      <w:pPr>
        <w:pStyle w:val="ArticleBody"/>
        <w:jc w:val="left"/>
      </w:pPr>
      <w:r>
        <w:rPr>
          <w:rFonts w:ascii="Microsoft YaHei" w:hAnsi="Microsoft YaHei" w:eastAsia="Microsoft YaHei" w:cs="Microsoft YaHei"/>
        </w:rPr>
        <w:t>第三位天使「末時」个運動,係1989年來到个,正當自1863年背叛起算一百二十六年个終結之時.「一百二十六」係「七次」个表號.兩個運動攏係以「七次」个應驗開頭.</w:t>
      </w:r>
    </w:p>
    <w:p>
      <w:pPr>
        <w:pStyle w:val="ArticleBody"/>
        <w:jc w:val="left"/>
      </w:pPr>
      <w:r>
        <w:rPr>
          <w:rFonts w:ascii="Microsoft YaHei" w:hAnsi="Microsoft YaHei" w:eastAsia="Microsoft YaHei" w:cs="Microsoft YaHei"/>
        </w:rPr>
        <w:t>第三位天使運動个信息,係 1996 年藉住一系列題為«末時»个文章而被正式定型;該系列文章曾刊登勒一本名為«我儕堅固个根基»个雜誌裏.該等文章發表个辰光,正好係自 1776 年«獨立宣言»以來兩百二十年之後.兩場運動个信息,攏係勒一段歷史過去兩百二十年之後被正式定型;而該段歷史,直接聯繫於兩百二十年終結之時所臨到个信息.</w:t>
      </w:r>
    </w:p>
    <w:p>
      <w:pPr>
        <w:pStyle w:val="ArticleBody"/>
        <w:jc w:val="left"/>
      </w:pPr>
      <w:r>
        <w:rPr>
          <w:rFonts w:ascii="Microsoft YaHei" w:hAnsi="Microsoft YaHei" w:eastAsia="Microsoft YaHei" w:cs="Microsoft YaHei"/>
        </w:rPr>
        <w:t>“二百二十”个数目,表明天主对南国犹大所发义愤之“七期”——起首于公元前677年——同«但以理书»第八章第十四节所载、自公元前457年开始个二千三百年之间个联系（联结）.二百二十将两样预言联结成为一体,而此两样预言,也是一道出现于复临信仰个根基经文之中,就是«但以理书»第八章第十三、十四节.于该两节经文里,基督以预言个方式将自家显明为“某一位圣者”,此乃从希伯来词“Palmoni”翻译而来,其意思就是“奇妙个计数者”.</w:t>
      </w:r>
    </w:p>
    <w:p>
      <w:pPr>
        <w:pStyle w:val="ArticleBody"/>
        <w:jc w:val="left"/>
      </w:pPr>
      <w:r>
        <w:rPr>
          <w:rFonts w:ascii="Microsoft YaHei" w:hAnsi="Microsoft YaHei" w:eastAsia="Microsoft YaHei" w:cs="Microsoft YaHei"/>
        </w:rPr>
        <w:t>嗰位奇妙个計數者,就係喺嗰兩節經文裡向人引進代表兩條預言線个兩個異象;正正是這兩節,懷姐妹指明為復臨信仰个中心柱石.起點藉着二百二十年个象徵性聯繫,接連到佢拉於1844年應驗个時候.«哈巴谷書»第二章以第二十節作結,因此,嗰位奇妙个計數者用另一種表達方式標示「二百二十」這個數字;因為此節指出了自彼時開始个預表所應驗之贖罪日个一項主要特徵.</w:t>
      </w:r>
    </w:p>
    <w:p>
      <w:pPr>
        <w:pStyle w:val="ArticleScripture"/>
        <w:jc w:val="left"/>
      </w:pPr>
      <w:r>
        <w:rPr>
          <w:rFonts w:ascii="Microsoft YaHei" w:hAnsi="Microsoft YaHei" w:eastAsia="Microsoft YaHei" w:cs="Microsoft YaHei"/>
        </w:rPr>
        <w:t>然而主歇伊箇聖殿裡;全地儕當歇伊面前肅靜無聲.哈巴谷書 2:20.</w:t>
      </w:r>
    </w:p>
    <w:p>
      <w:pPr>
        <w:pStyle w:val="ArticleBody"/>
        <w:jc w:val="left"/>
      </w:pPr>
      <w:r>
        <w:rPr>
          <w:rFonts w:ascii="Microsoft YaHei" w:hAnsi="Microsoft YaHei" w:eastAsia="Microsoft YaHei" w:cs="Microsoft YaHei"/>
        </w:rPr>
        <w:t>兩段預言時期,作為復臨運動个中心柱石,係由奇妙个計數者親自引入,並且相隔兩百二十年;而耶穌（奇妙个計數者）向來總是將一件事体个終結同另一件事体个起頭相聯繫,因此伊用兩百二十个數目,將佢拉个終點標記於1844年10月22日.</w:t>
      </w:r>
    </w:p>
    <w:p>
      <w:pPr>
        <w:pStyle w:val="ArticleBody"/>
        <w:jc w:val="left"/>
      </w:pPr>
      <w:r>
        <w:rPr>
          <w:rFonts w:ascii="Microsoft YaHei" w:hAnsi="Microsoft YaHei" w:eastAsia="Microsoft YaHei" w:cs="Microsoft YaHei"/>
        </w:rPr>
        <w:t>头一个天使个运动,搭第三个天使个运动一样,侪是在“末后个辰光”开始个（分别是 1798 年搭 1989 年）,也就是«利未记»二十六章所标明个“七次”所在之处.两段历史里向下一座路标,侪是以二百二十年个终结为记号;这也正是“七次”个一个预言特征,因为两异象（chazon 搭 mareh）个起点,代表一段二百二十年个时期,将伊拉联结在一道.</w:t>
      </w:r>
    </w:p>
    <w:p>
      <w:pPr>
        <w:pStyle w:val="ArticleBody"/>
        <w:jc w:val="left"/>
      </w:pPr>
      <w:r>
        <w:rPr>
          <w:rFonts w:ascii="Microsoft YaHei" w:hAnsi="Microsoft YaHei" w:eastAsia="Microsoft YaHei" w:cs="Microsoft YaHei"/>
        </w:rPr>
        <w:t>1611年«英王钦定本圣经»个刊行、米勒信息以«佛蒙特电讯报»所刊登个形式得着正式确立、«独立宣言»个发表,以及«终末时辰»喺«我个坚固根基»杂志里向个刊载,侪是出版.迭两个“两百二十年”时期个起头搭煞尾,双方侪以一项出版作为历史个路标.数字“两百二十”是预言性联系个象征,而迭四项出版物所以互相关联,乃因其同样是出版物;并且也因其喺各自个历史当中,代表着“知识增多”个信息而互相连结.</w:t>
      </w:r>
    </w:p>
    <w:p>
      <w:pPr>
        <w:pStyle w:val="ArticleBody"/>
        <w:jc w:val="left"/>
      </w:pPr>
      <w:r>
        <w:rPr>
          <w:rFonts w:ascii="Microsoft YaHei" w:hAnsi="Microsoft YaHei" w:eastAsia="Microsoft YaHei" w:cs="Microsoft YaHei"/>
        </w:rPr>
        <w:t>1611年个«圣经»,表明福音从天上法庭传达拨人类.米勒个信息设立勒时间预言个背景当中,而哈巴谷个两张圣图使人容易认出,米勒个信息是借着历史个线条用图表方式表现出来个.“Vermont”个意思是“青山”,并且照默示,“青”是信心个表号.</w:t>
      </w:r>
    </w:p>
    <w:p>
      <w:pPr>
        <w:pStyle w:val="ArticleScripture"/>
        <w:jc w:val="left"/>
      </w:pPr>
      <w:r>
        <w:rPr>
          <w:rFonts w:ascii="Microsoft YaHei" w:hAnsi="Microsoft YaHei" w:eastAsia="Microsoft YaHei" w:cs="Microsoft YaHei"/>
        </w:rPr>
        <w:t>“箇隻夢叫我得著盼望.綠色个繩索,喺我心裏向來代表信心;而信靠上帝个美麗搭單純,也開始逐漸照亮我个靈魂.”«Christian Experience and Teachings»,28.</w:t>
      </w:r>
    </w:p>
    <w:p>
      <w:pPr>
        <w:pStyle w:val="ArticleBody"/>
        <w:jc w:val="left"/>
      </w:pPr>
      <w:r>
        <w:rPr>
          <w:rFonts w:ascii="Microsoft YaHei" w:hAnsi="Microsoft YaHei" w:eastAsia="Microsoft YaHei" w:cs="Microsoft YaHei"/>
        </w:rPr>
        <w:t>米勒个信息得着正式化,并且对忠信个教会传讲出来;因为“末后个日子”里个“一座山”,就是“一间教会”.</w:t>
      </w:r>
    </w:p>
    <w:p>
      <w:pPr>
        <w:pStyle w:val="ArticleScripture"/>
        <w:jc w:val="left"/>
      </w:pPr>
      <w:r>
        <w:rPr>
          <w:rFonts w:ascii="Microsoft YaHei" w:hAnsi="Microsoft YaHei" w:eastAsia="Microsoft YaHei" w:cs="Microsoft YaHei"/>
        </w:rPr>
        <w:t>到末后个日子,耶和华殿个山必要坚立勒众山之顶,高过万岭;万国都要涌归伊.必有许多民众去,说：来罢,阿拉上耶和华个山,奔雅各神个殿去;伊必要将伊个道教训阿拉,阿拉也要行伊个路;因为训诲必出于锡安,耶和华个言语必出于耶路撒冷.以赛亚书 2:2, 3.</w:t>
      </w:r>
    </w:p>
    <w:p>
      <w:pPr>
        <w:pStyle w:val="ArticleBody"/>
        <w:jc w:val="left"/>
      </w:pPr>
      <w:r>
        <w:rPr>
          <w:rFonts w:ascii="Microsoft YaHei" w:hAnsi="Microsoft YaHei" w:eastAsia="Microsoft YaHei" w:cs="Microsoft YaHei"/>
        </w:rPr>
        <w:t>米勒个正式化试验信息出自忠信个教会,而其出版物«The Telegraph»,正像«King James Bible»一样,代表一则来自天国个信息,因为“telegraph”该个词由两个希腊词构成,意思就是从远处来个信息.第一只词（tele）意思是“遥远”或“远方”,第二只词（grapho）意思是“写”或“记录”.合起来,伊拉个意思就是“在远处写”或“从远处传达”.到1611年,上帝藉着«King James Bible»个印行,将祂个信息从天国传达下来;而在两百二十年个末了,米勒个信息,照其1831年初次在«Vermont Telegraph»当中正式化个形式,也同样将上帝个信息从天国传达下来.该则信息就是1798年“末时”开启个“知识增加”,随后为该一代人产生了一种三步个试验过程.该段历史,预表了 Future for America 个历史.</w:t>
      </w:r>
    </w:p>
    <w:p>
      <w:pPr>
        <w:pStyle w:val="ArticleBody"/>
        <w:jc w:val="left"/>
      </w:pPr>
      <w:r>
        <w:rPr>
          <w:rFonts w:ascii="Microsoft YaHei" w:hAnsi="Microsoft YaHei" w:eastAsia="Microsoft YaHei" w:cs="Microsoft YaHei"/>
        </w:rPr>
        <w:t>一七七六年个«獨立宣言»,表明«啟示錄»第十三章裡个地獸个起頭.伊表明美利堅合眾國个起頭;而正當伊恁樣做个辰光,也指明著喺美國个末了,獨立將受著限制.Future for America 个信息（照伊个名所提示个）,指出喺起頭裡所預表个結局;該個起頭,就係藉着«獨立宣言»个出版所顯明个.過了二百二十年,到了一九九六年,先前製作«The Time of the End»雜誌个該項事工,領受了從前已經命名做 Future for America 个法人實體.該一年,«The Time of the End»雜誌出版了;伊係由先前刊登喺名叫«Our Firm Foundation»个出版物裡个文章所組成个.</w:t>
      </w:r>
    </w:p>
    <w:p>
      <w:pPr>
        <w:pStyle w:val="ArticleBody"/>
        <w:jc w:val="left"/>
      </w:pPr>
      <w:r>
        <w:rPr>
          <w:rFonts w:ascii="Microsoft YaHei" w:hAnsi="Microsoft YaHei" w:eastAsia="Microsoft YaHei" w:cs="Microsoft YaHei"/>
        </w:rPr>
        <w:t>事工个名称“Future for America”,乃关涉«独立宣言»个历史,因为该份出版物标志着美国个开端,而耶稣总是用起头来表明末了.该出版物个题目«The Time of the End»,既指向1989年个“末时”,也指向当米迦勒兴起之辰、恩典时期终止个末了.该出版物里所正式成形个信息（«但以理书»第十一章第四十节至第四十五节）,随着1989年苏联个崩溃（即“末时”）而得开启;而所开启个经文,呈现出一段历史次序,自1989年一路向前,直到第十二章第一节,指出米迦勒兴起,并且人类个恩典时期关闭.</w:t>
      </w:r>
    </w:p>
    <w:p>
      <w:pPr>
        <w:pStyle w:val="ArticleBody"/>
        <w:jc w:val="left"/>
      </w:pPr>
      <w:r>
        <w:rPr>
          <w:rFonts w:ascii="Microsoft YaHei" w:hAnsi="Microsoft YaHei" w:eastAsia="Microsoft YaHei" w:cs="Microsoft YaHei"/>
        </w:rPr>
        <w:t>自«独立宣言»喺1776年发表起,到«The Time of the End»杂志发表为止,正好是二百二十年,而且开头搭结束所论及个是同样个预言题目.«The Time of the End»个发表内容,是将先前喺«Our Firm Foundation»刊物里作为文章发表个各章汇编而成,伊表明个预言真理是：若弗持守米勒派运动个根基真理（即“our firm foundation”）,就弗可能理解1989年“末时”个“知识增长”.</w:t>
      </w:r>
    </w:p>
    <w:p>
      <w:pPr>
        <w:pStyle w:val="ArticleBody"/>
        <w:jc w:val="left"/>
      </w:pPr>
      <w:r>
        <w:rPr>
          <w:rFonts w:ascii="Microsoft YaHei" w:hAnsi="Microsoft YaHei" w:eastAsia="Microsoft YaHei" w:cs="Microsoft YaHei"/>
        </w:rPr>
        <w:t>喺第一位搭第三位天使運動相對應个歷史當中,作為「末時」个路標,以及表明信息被「正式化」个路標,兩者攏包含利未記二十六章「七次」个預言要素.喺呢兩段相對應个歷史裡,下一個路標,乃是信息得着能力;其標記,或者是啟示錄第十章个天使喺1840年8月11號降下,或者是啟示錄第十八章个天使喺2001年9月11號降下.啟示錄第九章第二樣災禍个應驗,使啟示錄第十章个天使降下;啟示錄第十章第三樣災禍个應驗,使啟示錄第十八章个天使降下.</w:t>
      </w:r>
    </w:p>
    <w:p>
      <w:pPr>
        <w:pStyle w:val="ArticleBody"/>
        <w:jc w:val="left"/>
      </w:pPr>
      <w:r>
        <w:rPr>
          <w:rFonts w:ascii="Microsoft YaHei" w:hAnsi="Microsoft YaHei" w:eastAsia="Microsoft YaHei" w:cs="Microsoft YaHei"/>
        </w:rPr>
        <w:t>勒两段并行个历史当中,后雨是从天使降落个辰光开始“淋落”个.到咯辰光,信息因着所预言之事件得着应验个印证,就得了“能力”.对米勒派来讲,这是奥斯曼霸权个终止,应验了«启示录»第九章第十五节里第二样灾祸当中、关于伊斯兰个时间预言.对十四万四千人个运动来讲,这是“列国发怒”,也就是«启示录»第十章第七节、第七位号筒个辰光、第三样灾祸当中关于伊斯兰个预言;咯预言是在纽约城个高楼大厦被打落个辰光得了应验.</w:t>
      </w:r>
    </w:p>
    <w:p>
      <w:pPr>
        <w:pStyle w:val="ArticleBody"/>
        <w:jc w:val="left"/>
      </w:pPr>
      <w:r>
        <w:rPr>
          <w:rFonts w:ascii="Microsoft YaHei" w:hAnsi="Microsoft YaHei" w:eastAsia="Microsoft YaHei" w:cs="Microsoft YaHei"/>
        </w:rPr>
        <w:t>平行诸历史个个主要路标,侪有直接个联结,归到彼位奇妙个数算者个工作;伊将自家个印记,加勒两异象个关系上头：一异象表明二千三百年,一异象表明二千五百二十年.先知性个守望者,勒天使降临之时被兴起,吹响警戒个号角;此警告包含写给老底嘉个信息,而此信息勒一八五六年,直接搭“七次”之更大亮光个启封相联结.哈巴谷两块版个路标,由一八四三年并一八五〇年个先驱图表所表明;此两图表侪用图像个方式表明“七次”,并且勒每一组平行历史当中,侪是出现勒天使降临以后、并“第一次失望”以前.</w:t>
      </w:r>
    </w:p>
    <w:p>
      <w:pPr>
        <w:pStyle w:val="ArticleBody"/>
        <w:jc w:val="left"/>
      </w:pPr>
      <w:r>
        <w:rPr>
          <w:rFonts w:ascii="Microsoft YaHei" w:hAnsi="Microsoft YaHei" w:eastAsia="Microsoft YaHei" w:cs="Microsoft YaHei"/>
        </w:rPr>
        <w:t>「耽延辰光」个路标,直接连勒 1843 年个错误预言;该预言乃是对二千三百年,亦对二千五百二十年,两段预言时期应验个预告.半夜呼声个信息,就是指出该两段预言辰光即将应验.末后一只路标所显明个、时代性已经关闭个「门」,标明该两段预言时期个应验,并指出第七号、即禧年号角,自何处开始吹响.每一段历史里向个每一只路标,侪直接连勒「七次」;而「七次」就代表将两段历史系勒一道个线索,并且两段历史侪代表晚雨个信息.</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對該號因著道跌倒、弗順從個人來講,基督是一塊絆腳個磐石.”但“匠人所棄個石頭,反倒成了房角個頭塊石頭.”像該塊受棄個石頭一樣,基督在伊塵世個使命當中,也曾受著忽視搭凌辱.伊“被人藐視,受人厭棄;多受痛苦,常經憂患：……伊被人藐視,</w:t>
      </w:r>
      <w:r>
        <w:rPr>
          <w:rFonts w:ascii="SimSun-ExtB" w:hAnsi="SimSun-ExtB" w:eastAsia="SimSun-ExtB" w:cs="SimSun-ExtB"/>
        </w:rPr>
        <w:t>𠲎</w:t>
      </w:r>
      <w:r>
        <w:rPr>
          <w:rFonts w:ascii="Microsoft YaHei" w:hAnsi="Microsoft YaHei" w:eastAsia="Microsoft YaHei" w:cs="Microsoft YaHei"/>
        </w:rPr>
        <w:t>等也弗看重伊.”以賽亞書 53:3.但伊得榮耀個辰光已經近了.藉著對死人中復活,伊會被宣告為“以大能顯明是上帝個兒子.”羅馬書 1:4.到伊第二次降臨個辰光,伊會顯現為天地個主.該號現今正要釘伊十字架個人,會認出伊個偉大.在宇宙面前,該塊受棄個石頭會成為房角個頭塊石頭.</w:t>
      </w:r>
    </w:p>
    <w:p>
      <w:pPr>
        <w:pStyle w:val="ArticleScripture"/>
        <w:jc w:val="left"/>
      </w:pPr>
      <w:r>
        <w:rPr>
          <w:rFonts w:ascii="Microsoft YaHei" w:hAnsi="Microsoft YaHei" w:eastAsia="Microsoft YaHei" w:cs="Microsoft YaHei"/>
        </w:rPr>
        <w:t>“凡跌勒伊个上头个人,伊就要拨伊碾成功灰.” 弃绝基督个百姓,弗久就要看见伊拉个城同伊拉个国拨毁灭.伊拉个荣耀要拨打碎,像风前个灰尘一样四散.毁灭犹太人个,到底是啥物？就是块磐石;假使伊拉建筑勒伊个上头,伊本来会成为伊拉个保障.是上帝个恩慈拨轻慢,公义拨弃绝,怜悯拨藐视.人自家立起来敌挡上帝,于是一切本来会成为伊拉拯救个,反倒转成伊拉个败亡.凡上帝所命定归于生命个,伊拉倒看作归于死亡.犹太人将基督钉十字架,其中已经包含耶路撒冷个毁灭.流勒加略山个血,就是块重担,压得伊拉勒今世同来世一同沉到败亡里去.大而末后个日子,审判临到一切弃绝上帝恩典个人个辰光,也要是介样.基督——伊拉跌倒个磐石——到辰光要向伊拉显现,像一座施行报应个大山.伊面容个荣耀,对义人是生命,对恶人却是吞灭个火.因为爱被弃绝,恩典拨轻慢,罪人就要灭亡.</w:t>
      </w:r>
    </w:p>
    <w:p>
      <w:pPr>
        <w:pStyle w:val="ArticleScripture"/>
        <w:jc w:val="left"/>
      </w:pPr>
      <w:r>
        <w:rPr>
          <w:rFonts w:ascii="Microsoft YaHei" w:hAnsi="Microsoft YaHei" w:eastAsia="Microsoft YaHei" w:cs="Microsoft YaHei"/>
        </w:rPr>
        <w:t>“耶穌用許多比方搭反覆个警告,顯明猶太人若棄絕上帝个兒子,結果將要是啥.伊遮个話,乃是向各時代一切弗肯接受伊做伊拉救贖主个人講个.每一個警告,攏是為著伊拉.被褻瀆个聖殿、悖逆个兒子、假个園戶、藐視人个匠人,攏喺每一個罪人經歷裡有伊个對應.若弗悔改,伊拉所預表个刑罰,也必要臨到伊.”«歷代願望»,599、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《但以理書》——第八十七篇</dc:title>
  <dc:subject>揭開十個童女个比喻：穿越復臨信徒歷史个深刻旅程</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