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«但以理書»——第九十三篇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揭開羅馬預言性三部曲：自古代異教直到現代迷惑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指出,建立此异象个是罗马;威廉·米勒认明此事实个辰光,米勒派历史里个新教徒曾反对此种理解.到末后日子,建立异象个仍旧是罗马;今朝老底嘉状态里个复临信徒,倒转拥护堕落新教个看法,以为“尔民中个强暴人”就是安提阿哥·伊比法尼.米勒派历史里头,那些当时被越过去个圣约之民,曾抵挡同样个真理;如今末后日子里,这班现在又被越过去个圣约之民,也正在抵挡此同一真理.所罗门讲得实在好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已經有過个事,還要再有;已經做過个事,還要再做：日光之下並無新事.豈有啥事可以講,看啊,這是新个？在我儕以前个世代,早先已經有了.傳道書 1:9,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按预言讲,罗马有三重显现;前两重显现标明第三重个性,因为真理由两个见证来确立.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倘若伊弗肯听侬,就带一两个额外个人同去,叫每一句话都凭两三个见证人个口得以确立.马太福音 18:16.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个宗教乃是異教,而異教就是真宗教个偽冒.伊並弗是像一般所講个偽鈔箇種意思上个偽冒,因爲異教其實看起來一點也弗像真宗教.然則從預言个意義上講,伊卻有偽冒个特徵.羅馬城是耶路撒冷个偽冒,伊也有一座殿（萬神殿）,乃是耶路撒冷聖殿个偽冒.異教个宗教禮儀並未成聖,且屬魔鬼;但伊拉表現出撒但所偽造个宗教儀式.異教羅馬宗教个首領,頭銜爲「Pontifex Maximus」.「Pontifex Maximus」起初是指古代羅馬國家宗教个大祭司,其起源可以追溯到早期羅馬共和國.隨着時間推移,伊漸漸同政治與宗教權柄聯繫起來,最終演變爲今日羅馬天主教會教皇所使用个稱號.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異教羅馬个大祭司頭銜是 Pontifex Maximus;伊嘛是教皇羅馬个大祭司頭銜,這是一隻拉丁詞,意思是「至高宗座中个最偉大者」.伊是羅馬國家宗教个大祭司,特別是事奉神祇 Jupiter 个崇拜.Pontifex Maximus 具有重大个宗教權柄摎職責,其中包括監督各樣宗教儀式,並確保羅馬宗教曆法个正常運行.Pontifex Maximus 是祭司團體 College of Pontiffs (Collegium Pontificum) 个首領;這是一班負責解釋並維持羅馬宗教禮儀个祭司.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異教羅馬搭教皇羅馬个大祭司攏是「Pontifex Maximus」,所以現代羅馬个元首个稱號,自然也會是「Pontifex Maximus」.異教羅馬个宗教是異教;教皇羅馬个宗教從前是、到如今仍舊是異教,不過披著自稱基督教个外衣;末後日子現代羅馬个宗教也會是異教,披著自稱基督教个外衣.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異教羅馬搭教皇羅馬攏有一段特定辰光,當伊拉會居於至高統治个地位.異教羅馬愛至高統治三百六十年,應驗«但以理書»第十一章第二十四節个時間預言.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伊要安然入到该省最肥美个所在;伊所行个,是伊个列祖并伊祖宗向来弗曾行过个;伊要把掠物、赃财并资财分散拨伊拉：并且伊要图谋攻击坚固营垒,直到一个时期.Daniel 11:24.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節个主題是異教羅馬,因為伊拉自第十六節起就成為主題,並且一直延續到第三十一節.關於這幾節,阿拉會在將來个文章裡專門加以論述;但在此地,阿拉不過是單單指出：預言已經表明,異教羅馬要居於至高統治三百六十年,這是由羅馬「圖謀」伊拉个「計策攻擊保障」所象徵个,也就是「甚至到一時」.譯作「攻擊」个字,實際上个意思是「從」;故此,本節个意思是在講,羅馬要「從」「保障」來統轄世界,這個「保障」就是羅馬城;並且伊要如此行「一時」,也就是三百六十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自公元前31年亚克兴之战起,开始居于至尊统治之位;一直到公元330年,君士坦丁把帝国个京城,从罗马城个坚固营垒迁到君士坦丁堡,该种至尊统治才告继续.此后,帝国便开始了伊臭名昭著个衰败.罗马城乃是预言当中异教罗马个“坚固保障”;当伊从该城施行统治个辰光,便无可战胜.及至君士坦丁转移权柄之后所随来个战争当中,罗马城就成为根塞里克同入侵个蛮族诸部攻击个目标;启示录第八章前四枝号筒,正是代表伊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以,㑚«但以理書»第十一章三十一節裡,扶持教皇權个「膀臂」（異教羅馬）,先污穢了「保障个聖所」.羅馬城,對異教羅馬搭教皇羅馬兩者來講,攏是預言个「保障个聖所」;因爲到主後三三〇年,隨住異教政權轉移到君士坦丁堡,羅馬城就留畀正在興起个教皇羅馬.爲此,«啟示錄»第十三章二節講,龍（異教羅馬）將伊个「座位」賜畀教皇羅馬.「座位」就是一個權勢施行統治个所在;自主後五三八年直到一七九八年,教皇羅馬曾經居於至高統治个地位,正如異教羅馬也曾經在「一時」之中居於至高統治个地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指出一段特定个辰光,彼时异教罗马搭教皇罗马侪要居于至高统治;而伊拉一旦如此施行统治,就必定是从伊拉权柄个座位——罗马城——发出.异教罗马个无敌,终于伊拉离开罗马城之时;此举标志着三百六十年个终结,就是二十四节里向用“一个时候”所表明个.及至教皇统治个一千二百六十年于1798年告终辰光,拿破仑命人将教皇从罗马城里带走,教皇并且死于流亡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搭搭教皇羅馬證明,現代羅馬勒末後辰光,會佔至高統治个地位,維持一段特定个預言時期.「時辰弗再有咾」,毋過末後教皇迫害个時期,實在是一段特定个時期;伊從美國即將來到个星期日法開始,一直延續到人類恩典時期終結,就是米迦勒起立、宣告：「弗義个,仍舊叫伊弗義;污穢个,仍舊叫伊污穢;公義个,仍舊叫伊公義;聖潔个,仍舊叫伊聖潔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个羅馬勒伊羅馬城个鬥獸場裡,喺其血腥个歷史當中迫害基督徒;而基督教歷史學者估計,喺教皇統治个黑暗時代當中,有一億个殉道者畀教廷殺害;但教廷否認此項講法,並將其估數定勒約五千萬.異教个羅馬搭教皇个羅馬兩者儕迫害過上帝忠信个子民;而現代个羅馬喺末後个日子裡,也會迫害上帝忠信个百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「許多人會得著監禁,許多人會為著逃命離開城市搭鄉鎮,還有許多人會為著基督个緣故,因為起來護衛真理,成為殉道者.」«信息選粹»第3冊,397.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当其掌控世界辰光,胜过了三个地理障碍.教皇罗马当其掌控世界辰光,也胜过了三个地理障碍.现代罗马于1989年胜过了南方王（无神论个苏维埃联盟）,下一步将会勒将临个星期日法令当中推翻荣耀之地（美国）.然后伊还要胜过埃及（全世界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「全社會正歸入兩大等類：順服个同勿順服个.到末哉,我伲會見着屬於哪一等類呢？」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遵守上帝诫命个宁,弗单靠饼来活,乃是靠上帝口里所出个一切言语来活个宁,组成永生上帝个教会.拣定跟从敌基督个宁,是大叛教者个臣属.伊拉列阵在撒但个旗号之下,违犯上帝个律法,也引诱别宁去违犯.伊拉竭力要摆布列国个律例,叫人藉着践踏上帝国度个律法,来显明伊拉对地上政权个效忠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「撒但用無關緊要个問題來岔開人个心思,為着叫伊拉弗能用清楚分明个眼光看見極其重大个事體.仇敵正在圖謀設網,要陷住全世界.」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「所謂个基督教世界,將會成為重大而決定性行動个舞臺.有權柄个人要照羅馬教廷个樣式,制定管轄良心个法律.巴比倫要叫萬國都喝伊淫亂震怒个酒.各國都要牽涉在其中.」«Manuscript Releases», volume 1, 296.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了捍卫此一真理,就是«但以理书»十一章四十一节所讲个“荣美之地”乃系美利坚合众国个表号,犹大支派个狮子向末时预言个学生启开了预言三重应用个原则.对于末后六节经文所发出来个亮光,乃是借着将«但以理书»中由“常献个燔祭”所表明个历史——正如«但以理书»十一章三十一节所陈明个——应用到本章末后六节之上,而得以确立.那同样个根基真理（“常献个燔祭”）,曾成为米勒预言体系个钥匙,也同样产生了末时个预言体系.米勒个体系,系建立于异教与教皇制此两种使地荒凉、并逼迫上帝子民个权势之上;而末时个体系,则系建立于末日逼迫上帝子民个三种使地荒凉个权势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末六節所表明个知識增長,也就是一九八九年臨到个知識增長,並且由希底結河所象徵者,曾受到真理仇敵个抵抗.箇種抵抗引致人對預言三重應用原則个理解;此一原則起先被認明為羅馬个三重應用,而羅馬正是建立預言歷史異象个主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無異象,百姓就放肆;惟遵守律法个,便有福.箴言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羅馬三種顯現个三重應用,指出異教羅馬搭教皇羅馬个宗教卽係異教主義,亦指出伊拉个宗教受一個銜頭叫做「Pontifex Maximus」个人所管轄.此兩種羅馬个顯現,又表明有三個地理上个權勢,會在伊拉按指定个一段時期施行至上統治以前先被除去;並且伊拉將從七丘之城羅馬施行統治,該城卽係伊拉力量个聖所.伊拉兩者都見證一個事實：伊拉曾逼迫上帝忠信个子民.所以,根據此兩個見證,我拉曉得現代羅馬个宗教也將係異教主義,並且伊將由羅馬个教皇所引導,其銜頭卽係「Pontifex Maximus」.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大淫婦攫取權柄、掌極盛治權之前,現代羅馬必須勝過三個障礙;頭一個障礙已成過去歷史,就是一九八九年蘇聯嘅覆亡;蘇聯原係羅馬嘅無神論仇敵,喺歐洲抗拒羅馬嘅權勢.下一個障礙,將喺美國即將來到嘅星期日法之時被推翻;其後,聯合國要將自家嘅權柄交畀現代羅馬一段短暫時期.等到佢完全登位之後,末後日子嘅逼迫就要發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,尤其是«启示录»第八章,提供了罗马个预言性特征;这些特征有助于正确理解现代罗马.其中一个特征,就是君士坦丁于公元330年所完成个罗马帝国东西分裂.异教罗马搭教皇罗马,若合并起来看,也讲明了罗马个双重性质.君士坦丁所造成个西罗马搭东罗马之分裂,乃是异教罗马搭教皇罗马个第二个见证.君士坦丁将民政权柄设立勒东方,而将教会权柄留勒西方.异教罗马代表政权运作,教皇罗马代表教会运作.东方是政权,西方是教权;这正如«但以理书»第二章里个铁搭泥,抑或«但以理书»第八章里个雄性角搭雌性角,抑或«但以理书»第七章里个猛兽,以及«但以理书»第八章里个圣所之兽所预表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近代羅馬,伊个本性也係雙重个,乃由教會搭政權、鐵搭泥、以及教權術搭治國術相結合而成;毋過,近代羅馬个本性也同時係三重个.喺«啟示錄»第八章當中,西羅馬搭東羅馬,無論按字面抑係按表號,攏分做三部分.君士坦丁自東羅馬執政,按字面將伊个國分俾伊三个兒子;而西羅馬則以日頭、月亮搭星辰个表號來表明,該个表號代表羅馬帝國所採用个三重政體形式.故此,近代羅馬雖然喺教權術搭治國術上係雙重个,卻也同時表明一種三重个聯合,即由龍、獸搭假先知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异教罗马搭教皇罗马个显现,标明末后现代罗马复杂个预言构成.阿拉讲个,就是将临个礼拜日法所促成个三重联合,引导全世界走向哈米吉多顿.伊就是普天下个“兽像”,是教会搭国家结合个象征.伊个头,就是 Pontifex Maximus,伊从罗马城施行统治;罗马城就是伊权柄个座位.彼个罪人之人个民政权柄,将由联合国供给;全世界也要因着美国个强制权势,被迫接受敌基督个三重、然而又属二元个制度.故此,正如«启示录»第十三章第二节里,异教罗马（龙）曾将“伊个能力、伊个座位搭大权柄”赐拨教皇制,美国作为异教罗马个预表,也为现代罗马成就同样个三样事工.座位是罗马七山城里个梵蒂冈城,权柄是联合国,能力是美国.伊拉合拢来,引导世界走到一个所在,在该处,教皇制“必归于终局,且无人帮助伊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阿拉将会勒下一篇文章里继续迭个研究.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六位天使將厥缽傾倒勒大河幼發拉底河上;河水就涸乾,好叫日出之地列王個道路得着豫備.我又看見三個污穢個靈,好像青蛙,對龍個口裡、獸個口裡,並假先知個口裡出來.因為伊拉是鬼魔個靈,能行神蹟,出去到普天下眾王那裡,爲着聚集伊拉來交戰,當着全能上帝個大日.看哪,我來像賊一樣.那儆醒、看守自家衣裳個有福了,免得赤身而行,叫人看見伊個羞恥.那三個靈就聚集眾王到一個地方,希伯來話叫作哈米吉多頓.第七位天使將厥缽傾倒勒空中;就有大聲音對天上殿中、從寶座發出來,講：成了.啓示錄 16:12–17.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《但以理書》——第九十三篇</dc:title>
  <dc:subject>揭開羅馬預言性三部曲：自古代異教直到現代迷惑</dc:subject>
  <dc:creator>Jeff Pippenger</dc:creator>
  <cp:keywords/>
  <dc:description>Generated by ArticleDigger from daniel\93_daniel.json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