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«但以理書»——第九十五篇</w:t>
      </w:r>
    </w:p>
    <w:p>
      <w:pPr>
        <w:pStyle w:val="ArticleSubtitle"/>
        <w:jc w:val="left"/>
      </w:pPr>
      <w:r>
        <w:rPr>
          <w:rFonts w:ascii="Microsoft YaHei" w:hAnsi="Microsoft YaHei" w:eastAsia="Microsoft YaHei" w:cs="Microsoft YaHei"/>
        </w:rPr>
        <w:t>揭示第二位天使信息个预言意义</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2024-02-28</w:t>
      </w:r>
    </w:p>
    <w:p>
      <w:pPr>
        <w:pStyle w:val="ArticleBody"/>
        <w:jc w:val="left"/>
      </w:pPr>
      <w:r>
        <w:rPr>
          <w:rFonts w:ascii="Microsoft YaHei" w:hAnsi="Microsoft YaHei" w:eastAsia="Microsoft YaHei" w:cs="Microsoft YaHei"/>
        </w:rPr>
        <w:t>頭一位同第三位天使个運動歷史當中,伊个信息可用第二位天使个信息來總括.</w:t>
      </w:r>
    </w:p>
    <w:p>
      <w:pPr>
        <w:pStyle w:val="ArticleScripture"/>
        <w:jc w:val="left"/>
      </w:pPr>
      <w:r>
        <w:rPr>
          <w:rFonts w:ascii="Microsoft YaHei" w:hAnsi="Microsoft YaHei" w:eastAsia="Microsoft YaHei" w:cs="Microsoft YaHei"/>
        </w:rPr>
        <w:t>又有第二位天使接牢来,讲：巴比伦倾倒哉！倾倒哉！该个大城,因为伊叫万国都吃伊淫乱激怒个酒.启示录 14:8</w:t>
      </w:r>
    </w:p>
    <w:p>
      <w:pPr>
        <w:pStyle w:val="ArticleBody"/>
        <w:jc w:val="left"/>
      </w:pPr>
      <w:r>
        <w:rPr>
          <w:rFonts w:ascii="Microsoft YaHei" w:hAnsi="Microsoft YaHei" w:eastAsia="Microsoft YaHei" w:cs="Microsoft YaHei"/>
        </w:rPr>
        <w:t>第二位天使指明了预言个三重应用,是为着凡愿意看见个人.第二位天使正在传讲一个预言信息,而其信息乃是：巴比伦已经两次倾倒.伊指出巴比伦就是阿个“伟大城”,而«启示录»第十七章搭第十八章将其认明为现代巴比伦.现代巴比伦已经两次倾倒,而伊个倾倒之所以发生,乃因为伊使列国都“喝伊淫乱忿怒个酒”.伊个淫乱,是同地上个君王行出来个.阿种关系使伊得以运用伊所行淫乱个诸王之势力,去施行伊个“忿怒”,也就是伊加于上帝忠信子民个逼迫.</w:t>
      </w:r>
    </w:p>
    <w:p>
      <w:pPr>
        <w:pStyle w:val="ArticleBody"/>
        <w:jc w:val="left"/>
      </w:pPr>
      <w:r>
        <w:rPr>
          <w:rFonts w:ascii="Microsoft YaHei" w:hAnsi="Microsoft YaHei" w:eastAsia="Microsoft YaHei" w:cs="Microsoft YaHei"/>
        </w:rPr>
        <w:t>酒是一種道理;伊所引領萬國去飲个道理,乃是假道理,聲稱敬拜太陽會生出和平.萬國攏接受伊權柄个「印記」,此印記就是敬拜太陽,並且以守禮拜日个敬拜來表明.萬國對該個「印記」个接受,乃是靠著美利堅合眾國个權勢所促成;但這是在伊斯蘭第三樣災禍將愈來愈加劇个戰爭帶到地球个時候所成个.列國接受伊忿怒个「酒」,是根據「平安穩妥」个應許.</w:t>
      </w:r>
    </w:p>
    <w:p>
      <w:pPr>
        <w:pStyle w:val="ArticleScripture"/>
        <w:jc w:val="left"/>
      </w:pPr>
      <w:r>
        <w:rPr>
          <w:rFonts w:ascii="Microsoft YaHei" w:hAnsi="Microsoft YaHei" w:eastAsia="Microsoft YaHei" w:cs="Microsoft YaHei"/>
        </w:rPr>
        <w:t>“阿拉今朝讲过纽约要拨海啸扫脱去个话么？个个我从来呒没讲过.我是讲过,当我看见勒里向一层一层造起个高大楼房辰光,我讲：‘等到主起来,猛烈摇动大地辰光,要发生何等可怕个景象！到辰光,«启示录»18:1–3个话就要应验.’«启示录»第十八章通篇侪是对将要临到地上之事个警告.不过,关于将要临到纽约个事,我并呒没特别个亮光;我只晓得,总有一日,勒里个大楼必要因上帝能力个翻转倾覆而被推倒.照所赐拨我个亮光,我晓得毁灭已经勒世界之中.主只消一句话,只消伊大能个手一碰,个些巨大个建筑就要倒塌.要发生个景象,其可怖个程度,是阿拉所无法想象个.”«Review and Herald»,1906年7月5日.</w:t>
      </w:r>
    </w:p>
    <w:p>
      <w:pPr>
        <w:pStyle w:val="ArticleBody"/>
        <w:jc w:val="left"/>
      </w:pPr>
      <w:r>
        <w:rPr>
          <w:rFonts w:ascii="Microsoft YaHei" w:hAnsi="Microsoft YaHei" w:eastAsia="Microsoft YaHei" w:cs="Microsoft YaHei"/>
        </w:rPr>
        <w:t>第二位天使个信息勒2001年9月11号重申了;纽约城里向格些高大个楼宇,因着上帝手轻轻一触,就坍塌下来了.</w:t>
      </w:r>
    </w:p>
    <w:p>
      <w:pPr>
        <w:pStyle w:val="ArticleScripture"/>
        <w:jc w:val="left"/>
      </w:pPr>
      <w:r>
        <w:rPr>
          <w:rFonts w:ascii="Microsoft YaHei" w:hAnsi="Microsoft YaHei" w:eastAsia="Microsoft YaHei" w:cs="Microsoft YaHei"/>
        </w:rPr>
        <w:t>「先知講：『我看见另有一位天使,从天降落,执掌大权;地也因伊个荣耀发光.伊大声呼喊,讲：巴比伦大城倾倒了,倾倒了,成了鬼魔个住处.』」（启示录 18:1, 2）迭就是第二位天使所传个同样信息.巴比伦倾倒了,『因为伊叫万国都喝伊淫乱大怒个酒.』（启示录 14:8）迭酒是啥个？——就是伊个假道理.伊用假安息日代替第四条诫命个安息日,又重复了撒但起先在伊甸园里对夏娃所讲个谎话——灵魂天然不死.伊还广泛散布了许多同类个谬误,『拿人个吩咐当作道理教导人.』（马太福音 15:9）」</w:t>
      </w:r>
    </w:p>
    <w:p>
      <w:pPr>
        <w:pStyle w:val="ArticleScripture"/>
        <w:jc w:val="left"/>
      </w:pPr>
      <w:r>
        <w:rPr>
          <w:rFonts w:ascii="Microsoft YaHei" w:hAnsi="Microsoft YaHei" w:eastAsia="Microsoft YaHei" w:cs="Microsoft YaHei"/>
        </w:rPr>
        <w:t>“当耶稣开始伊公开个职事辰光,伊洁净了圣殿,除脱其中亵渎上帝个污秽.到伊职事将近末了个辰光,伊又第二次洁净圣殿.照样,在末后为警告世界个工作当中,也有两次分明个呼召临到众教会.第二位天使个信息是：‘巴比伦倾倒了！倾倒了！个大城！因为伊叫万国都喝伊淫乱大怒个酒.’（Revelation 14:8）而且,在第三位天使信息个大声呼喊里,有声音从天上讲：‘我个百姓啊,侬们要从伊里向出来,免得与伊个罪有分,免得受伊所受个灾殃;因为伊个罪恶滔天,上帝已经想起伊个不义.’（Revelation 18:4, 5）”«Selected Messages»卷二,118.</w:t>
      </w:r>
    </w:p>
    <w:p>
      <w:pPr>
        <w:pStyle w:val="ArticleBody"/>
        <w:jc w:val="left"/>
      </w:pPr>
      <w:r>
        <w:rPr>
          <w:rFonts w:ascii="Microsoft YaHei" w:hAnsi="Microsoft YaHei" w:eastAsia="Microsoft YaHei" w:cs="Microsoft YaHei"/>
        </w:rPr>
        <w:t>自二〇〇一年九月十一日,到美國將臨个星期日法令其間,«啟示錄»第十八章頭三節得到應驗;因為正是在星期日法令个時候,從巴比倫出來个呼召才開始.</w:t>
      </w:r>
    </w:p>
    <w:p>
      <w:pPr>
        <w:pStyle w:val="ArticleScripture"/>
        <w:jc w:val="left"/>
      </w:pPr>
      <w:r>
        <w:rPr>
          <w:rFonts w:ascii="Microsoft YaHei" w:hAnsi="Microsoft YaHei" w:eastAsia="Microsoft YaHei" w:cs="Microsoft YaHei"/>
        </w:rPr>
        <w:t>「«啟示錄»第十八章指向箇辰光：因爲拒絕«啟示錄»14:6–12 所載三重警告个結果,教會將要完全達到第二位天使所預言个景況;而上帝个百姓,凡還勒巴比倫裏向个,將要蒙召脫離伊个團契.箇道信息,乃是末後一次要傳給世界个信息;伊必成就伊个工作.及至那些『弗信真理、倒喜愛弗義』个人（«帖撒羅尼迦後書»2:12）,被撇落去領受強烈个迷惑、以致相信謊言个辰光,真理个光就要照臨一切心裏向向開、肯領受个人;凡仍舊留勒巴比倫裏向个主个兒女,也都要聽從箇呼召：『我个百姓啊,爾等要從那城出來』（«啟示錄»18:4）.」——«善惡之爭»,389、390頁.</w:t>
      </w:r>
    </w:p>
    <w:p>
      <w:pPr>
        <w:pStyle w:val="ArticleBody"/>
        <w:jc w:val="left"/>
      </w:pPr>
      <w:r>
        <w:rPr>
          <w:rFonts w:ascii="Microsoft YaHei" w:hAnsi="Microsoft YaHei" w:eastAsia="Microsoft YaHei" w:cs="Microsoft YaHei"/>
        </w:rPr>
        <w:t>當將臨个星期日法令臨到辰光,前約个子民要領受強烈个迷惑.自 2001 年 9 月 11 日起,到星期日法令之下強烈个迷惑傾倒出來為止,第二位天使个信息一再重複;對伊个拒絕,就代表對「啟示錄十四章六節到十二節个三重警告」个拒絕.照此個意思,三位天使係藉著第二位天使个信息來表明个.第二位天使个信息乃是：「巴比倫傾倒了！傾倒了！」而第二位天使个信息,是安放勒第一同第三個信息中間.</w:t>
      </w:r>
    </w:p>
    <w:p>
      <w:pPr>
        <w:pStyle w:val="ArticleBody"/>
        <w:jc w:val="left"/>
      </w:pPr>
      <w:r>
        <w:rPr>
          <w:rFonts w:ascii="Microsoft YaHei" w:hAnsi="Microsoft YaHei" w:eastAsia="Microsoft YaHei" w:cs="Microsoft YaHei"/>
        </w:rPr>
        <w:t>«启示录»第十八章里向头一只声音个宣告,是第二位天使信息个重申;不过伊所表明个,是对«启示录»第十四章三位天使全部信息个弃绝.第二位天使个信息代表三重信息,而且伊带有阿拉法搭俄梅戛个印记,因为伊曾经在第一位天使运动个历史当中被宣讲,后来也还要在第三位天使个运动当中再一遍被宣讲.这信息指出巴比伦已经两次倾倒;在预言个意义上,伊所指明个,就是“预言个三重应用”.</w:t>
      </w:r>
    </w:p>
    <w:p>
      <w:pPr>
        <w:pStyle w:val="ArticleBody"/>
        <w:jc w:val="left"/>
      </w:pPr>
      <w:r>
        <w:rPr>
          <w:rFonts w:ascii="Microsoft YaHei" w:hAnsi="Microsoft YaHei" w:eastAsia="Microsoft YaHei" w:cs="Microsoft YaHei"/>
        </w:rPr>
        <w:t>头两遍巴比伦个倾倒,照巴别同巴比伦所表明个样式,就预表近代巴比伦末后个倾倒.对巴比伦倾倒个双重宣告,前后由三位天使个第一条信息搭末一条信息夹定.三位天使个结构带有阿尔法搭俄梅戛个印记,因为第一条信息被称为“永远个福音”,按定义就是说伊是永恒个福音,也就是历世历代始终相同个福音信息.第三位天使个信息也是福音信息,乃是警戒人弗要领受兽个印记;所以第一条信息搭第三条信息,就是头一条搭末一条信息,原是同一样个信息,因为两者侪是福音.</w:t>
      </w:r>
    </w:p>
    <w:p>
      <w:pPr>
        <w:pStyle w:val="ArticleBody"/>
        <w:jc w:val="left"/>
      </w:pPr>
      <w:r>
        <w:rPr>
          <w:rFonts w:ascii="Microsoft YaHei" w:hAnsi="Microsoft YaHei" w:eastAsia="Microsoft YaHei" w:cs="Microsoft YaHei"/>
        </w:rPr>
        <w:t>阿爾法搭阿歐米伽將伊「真理」个簽名安落三條信息之上,因為譯作「真理」个希伯來字,乃係奇妙个語言家將希伯來字母表中第一、第十三搭末一個字母結合起來所造个.「十三」作為象徵,代表背叛;而巴比倫个背叛,藉着伊个假道理搭淫亂所表明,正是在第二條信息裡向人指明个.照前頭已經講過个,第二條信息也包含阿爾法搭阿歐米伽个簽名;因為當年在米勒派歷史中宣告審判開啟个信息,又在第三位天使个運動當中重複出現,為着指明審判个結束.</w:t>
      </w:r>
    </w:p>
    <w:p>
      <w:pPr>
        <w:pStyle w:val="ArticleBody"/>
        <w:jc w:val="left"/>
      </w:pPr>
      <w:r>
        <w:rPr>
          <w:rFonts w:ascii="Microsoft YaHei" w:hAnsi="Microsoft YaHei" w:eastAsia="Microsoft YaHei" w:cs="Microsoft YaHei"/>
        </w:rPr>
        <w:t>«創世記»第十一章裡向巴別格墶,乃是巴比倫傾倒个頭一擺題起,而寧錄膽大妄為个背叛見證裡,包含了頭一位天使信息个印記.正如前頭幾篇文章所顯明个,三位天使个三條信息,也都包括勒頭一位天使裡.勒頭一位天使个信息當中,「敬畏上帝」个講法,代表頭一條信息;「將榮耀歸俚」个講法,代表第二位天使个信息.第三條信息也勒頭一條裡,當伊宣告「俚審判个辰光已經到了」个辰光,就顯出來了.</w:t>
      </w:r>
    </w:p>
    <w:p>
      <w:pPr>
        <w:pStyle w:val="ArticleBody"/>
        <w:jc w:val="left"/>
      </w:pPr>
      <w:r>
        <w:rPr>
          <w:rFonts w:ascii="Microsoft YaHei" w:hAnsi="Microsoft YaHei" w:eastAsia="Microsoft YaHei" w:cs="Microsoft YaHei"/>
        </w:rPr>
        <w:t>宁录个败落,就是巴比伦头一遭个倾倒,当中也认得出三位天使个三个步骤.伊是用“去到”个说法来表示个.</w:t>
      </w:r>
    </w:p>
    <w:p>
      <w:pPr>
        <w:pStyle w:val="ArticleScripture"/>
        <w:jc w:val="left"/>
      </w:pPr>
      <w:r>
        <w:rPr>
          <w:rFonts w:ascii="Microsoft YaHei" w:hAnsi="Microsoft YaHei" w:eastAsia="Microsoft YaHei" w:cs="Microsoft YaHei"/>
        </w:rPr>
        <w:t>遍地只有一种言语,一样个口音.彼等自东方迁徙个辰光,寻着示拿地有一片平原,就居住勒该搭.伊拉彼此讲：来罢,阿拉来做砖,烘得透熟.伊拉就拿砖代石头,拿石漆代灰泥.伊拉又讲：来罢,阿拉来造一座城同一座塔,塔顶要通着天;阿拉也好为自家立个名,省得分散勒全地个面上.主降临,要察看世人子孙所造个城同塔.主讲：看哪,百姓原是一体,伊拉众人只有一种言语;如今既开手做此事,往后伊拉心里所谋要做个,就无一件能拦阻伊拉了.来罢,阿拉下去,勒该搭变乱伊拉个言语,叫伊拉彼此听勿懂对方个话.于是主从该搭把伊拉分散勒全地个面上;伊拉就停工,勿再造该城.所以该城名叫巴别;因为主勒该搭变乱了全地个言语,又从该搭把伊拉分散勒全地个面上.创世记 11:1–9.</w:t>
      </w:r>
    </w:p>
    <w:p>
      <w:pPr>
        <w:pStyle w:val="ArticleBody"/>
        <w:jc w:val="left"/>
      </w:pPr>
      <w:r>
        <w:rPr>
          <w:rFonts w:ascii="Microsoft YaHei" w:hAnsi="Microsoft YaHei" w:eastAsia="Microsoft YaHei" w:cs="Microsoft YaHei"/>
        </w:rPr>
        <w:t>巴比伦之头一回倾倒,以巴别为其表号,乃藉“去罢”此语三度表明.三个天使尽都包涵勒头一个天使里.〈但以理书〉第一章也表明头一个天使个信息;照这些篇文章先前所认明个,永远福音个三步试验过程,就显勒第一步里——当但以理拒绝吃巴比伦个饮食,反倒拣选归荣耀拨上帝辰光.伊头一回个试验,就是头一个天使个试验;此天使曾带着一本小书,于米勒派历史当中,一八四〇年八月十一日降临,而约翰是奉命要吃此书个.</w:t>
      </w:r>
    </w:p>
    <w:p>
      <w:pPr>
        <w:pStyle w:val="ArticleBody"/>
        <w:jc w:val="left"/>
      </w:pPr>
      <w:r>
        <w:rPr>
          <w:rFonts w:ascii="Microsoft YaHei" w:hAnsi="Microsoft YaHei" w:eastAsia="Microsoft YaHei" w:cs="Microsoft YaHei"/>
        </w:rPr>
        <w:t>伊随后领受了一场为期十日个可见试验,此试验显明了食巴比伦饮食者,与那能像但以理一样拣选食素食者之间个分别.第二场试验产生了两等人,正如一八四四年第二位天使来到辰光所产生个一样.第二场试验之后,就有三年期满辰光个试验,尼布甲尼撒显出伊个审判;此事正由一八四四年十月二十二日第三位天使个来到所预表.</w:t>
      </w:r>
    </w:p>
    <w:p>
      <w:pPr>
        <w:pStyle w:val="ArticleBody"/>
        <w:jc w:val="left"/>
      </w:pPr>
      <w:r>
        <w:rPr>
          <w:rFonts w:ascii="Microsoft YaHei" w:hAnsi="Microsoft YaHei" w:eastAsia="Microsoft YaHei" w:cs="Microsoft YaHei"/>
        </w:rPr>
        <w:t>洪水以后,挪亚受吩咐要筑祭坛;筑个辰光,伊所用个石头,决弗可加以凿削修整,也弗可用灰泥来砌祭坛.背叛个宁录却用砖搭灰泥,仿造了那为着重新遍满全地之人所指定要采用、表明立约关系个祭坛.宁录见证里向头一个“来吧”,表明一个“死亡之约”;此约乃是悖逆头一个信息所立成个.第二个“来吧”,表明建造一座塔（教会）并一座城（国家）.宁录见证里第二个“来吧”,就是教会搭国家个结合;此即第二位天使信息所讲个淫乱.第三个“来吧”,表明审判,就是把众民分散,并变乱言语.</w:t>
      </w:r>
    </w:p>
    <w:p>
      <w:pPr>
        <w:pStyle w:val="ArticleBody"/>
        <w:jc w:val="left"/>
      </w:pPr>
      <w:r>
        <w:rPr>
          <w:rFonts w:ascii="Microsoft YaHei" w:hAnsi="Microsoft YaHei" w:eastAsia="Microsoft YaHei" w:cs="Microsoft YaHei"/>
        </w:rPr>
        <w:t>巴比伦个头一趟倾倒,预表头一位天使个信息;巴比伦个第二趟倾倒,喺两种显现里向立起今朝巴比伦倾倒个诸般要素,预表第二位天使个信息.之所以如此,乃因«但以理书»里所记载个巴比伦倾倒,代表一个起头搭一个末了;正如第二位天使个信息,也喺复临运动个起头搭末了被宣告.怀爱伦姊妹曾明确指出,临到伯沙撒个审判,早已由临到尼布甲尼撒个审判所预表.</w:t>
      </w:r>
    </w:p>
    <w:p>
      <w:pPr>
        <w:pStyle w:val="ArticleScripture"/>
        <w:jc w:val="left"/>
      </w:pPr>
      <w:r>
        <w:rPr>
          <w:rFonts w:ascii="Microsoft YaHei" w:hAnsi="Microsoft YaHei" w:eastAsia="Microsoft YaHei" w:cs="Microsoft YaHei"/>
        </w:rPr>
        <w:t>「對巴比倫末後个統治者,像對伊起初个統治者作為預表一樣,神聖个守望者个判語已經臨到：『王啊,……話已對儂講定;國度已經離開儂了.』但以理書 4:31.」«先知與君王»,533.</w:t>
      </w:r>
    </w:p>
    <w:p>
      <w:pPr>
        <w:pStyle w:val="ArticleBody"/>
        <w:jc w:val="left"/>
      </w:pPr>
      <w:r>
        <w:rPr>
          <w:rFonts w:ascii="Microsoft YaHei" w:hAnsi="Microsoft YaHei" w:eastAsia="Microsoft YaHei" w:cs="Microsoft YaHei"/>
        </w:rPr>
        <w:t>巴比伦第二度跌倒,搭阿勒法搭俄梅戛个印记一样,正如第二位天使个信息也有此印记一样.此印记由巴比伦头一个王搭末一个王个跌倒来表明.尼布甲尼撒个审判搭跌倒,用“七期”来表示;这是对«利未记»第二十六章里个“七期”个指涉.宁录个审判搭跌倒里个“分散”,也同样是对«利未记»第二十六章里个“七期”个指涉.伯沙撒个审判搭跌倒,用火写个字母来表示,其总数加起来是二千五百二十,也同样表明这是对«利未记»第二十六章个“七期”个指涉.</w:t>
      </w:r>
    </w:p>
    <w:p>
      <w:pPr>
        <w:pStyle w:val="ArticleBody"/>
        <w:jc w:val="left"/>
      </w:pPr>
      <w:r>
        <w:rPr>
          <w:rFonts w:ascii="Microsoft YaHei" w:hAnsi="Microsoft YaHei" w:eastAsia="Microsoft YaHei" w:cs="Microsoft YaHei"/>
        </w:rPr>
        <w:t>“預言个三重應用”係由頭兩個見證所立定;此兩個見證指明並確立第三個、亦卽末了應驗个特徵.藉着巴比倫个三次傾倒,正是嗰道指明巴比倫傾倒个信息,也同時指明三重應用預言所據以成立个法則.頭兩次巴比倫个傾倒,指明第三次、亦卽末了傾倒个預言性特徵.</w:t>
      </w:r>
    </w:p>
    <w:p>
      <w:pPr>
        <w:pStyle w:val="ArticleBody"/>
        <w:jc w:val="left"/>
      </w:pPr>
      <w:r>
        <w:rPr>
          <w:rFonts w:ascii="Microsoft YaHei" w:hAnsi="Microsoft YaHei" w:eastAsia="Microsoft YaHei" w:cs="Microsoft YaHei"/>
        </w:rPr>
        <w:t>米勒派个历史,在 Future for America 个历史当中,一字弗差咁重演了.㑚米勒派个历史里向,威廉·米勒所熟悉、并且用来建立真理框架、借此传扬头一位天使信息个一套规则个汇编,乃是彼段历史个一块路标.“预言个三重应用”乃是末后这些日子里所汇编出来个规则之一,为要建立真理个框架,在此框架当中,第三位天使个信息得以被辨明.</w:t>
      </w:r>
    </w:p>
    <w:p>
      <w:pPr>
        <w:pStyle w:val="ArticleBody"/>
        <w:jc w:val="left"/>
      </w:pPr>
      <w:r>
        <w:rPr>
          <w:rFonts w:ascii="Microsoft YaHei" w:hAnsi="Microsoft YaHei" w:eastAsia="Microsoft YaHei" w:cs="Microsoft YaHei"/>
        </w:rPr>
        <w:t>罗马个三重显现,搭配巴比伦倾倒个三重显现,关系极其密切,弗过也有分别.推罗个淫妇,或巴比伦,伊搭地上列王行淫,搭伊拉成为一体;弗过伊仍旧辖制迭些列王,正像耶洗别辖制亚哈王一样.现代罗马就是«启示录»第十七章里向现代巴比伦个淫妇所骑、所辖制个兽.</w:t>
      </w:r>
    </w:p>
    <w:p>
      <w:pPr>
        <w:pStyle w:val="ArticleBody"/>
        <w:jc w:val="left"/>
      </w:pPr>
      <w:r>
        <w:rPr>
          <w:rFonts w:ascii="Microsoft YaHei" w:hAnsi="Microsoft YaHei" w:eastAsia="Microsoft YaHei" w:cs="Microsoft YaHei"/>
        </w:rPr>
        <w:t>阿拉要勒下一篇文章里继续迭个研究.</w:t>
      </w:r>
    </w:p>
    <w:p>
      <w:pPr>
        <w:pStyle w:val="ArticleScripture"/>
        <w:jc w:val="left"/>
      </w:pPr>
      <w:r>
        <w:rPr>
          <w:rFonts w:ascii="Microsoft YaHei" w:hAnsi="Microsoft YaHei" w:eastAsia="Microsoft YaHei" w:cs="Microsoft YaHei"/>
        </w:rPr>
        <w:t>“随后我个眼目对荣耀里向转开,拨我指向地上个余民.天使对伊拉讲：‘倷肯勿肯逃避末后七灾？倷肯勿肯进去荣耀里,享受上帝为爱伊、并愿意为伊个缘故受苦个人所预备个一切？若是肯,倷就必须死,好叫倷得以活.预备罢,预备罢,预备罢.倷必须有比现今更大个预备,因为主个日子来到,残酷非常,满有忿怒并烈怒,要使全地荒凉,也要从其中除灭罪人.把一切都献与上帝.把一切都摆在伊个祭坛上——自己、产业,并一切,作为活祭.要进入荣耀,必须付出一切.为自家积攒财宝在天上,那里贼勿能近前,锈也勿能朽坏.倘若倷要后来同基督一同有分于伊个荣耀,倷如今就必须在这里有分于基督个苦难.’”</w:t>
      </w:r>
    </w:p>
    <w:p>
      <w:pPr>
        <w:pStyle w:val="ArticleScripture"/>
        <w:jc w:val="left"/>
      </w:pPr>
      <w:r>
        <w:rPr>
          <w:rFonts w:ascii="Microsoft YaHei" w:hAnsi="Microsoft YaHei" w:eastAsia="Microsoft YaHei" w:cs="Microsoft YaHei"/>
        </w:rPr>
        <w:t>“若是倷经由受苦而得着天国,天国也就算不得贵.倷在一路浪总要舍己,日日向自我而死,单单叫耶稣显明,常常将伊个荣耀摆勒眼前.我看见,近来领受真理个人,必要晓得啥个叫为基督受苦;伊拉必要经过试炼,且是尖锐而刺痛个试炼,好叫伊拉借着受苦得着洁净,并且被造成相宜,能领受永生上帝个印记,经过艰难辰光,看见王个荣美,并且住勒上帝同纯洁圣天使个面前.”</w:t>
      </w:r>
    </w:p>
    <w:p>
      <w:pPr>
        <w:pStyle w:val="ArticleScripture"/>
        <w:jc w:val="left"/>
      </w:pPr>
      <w:r>
        <w:rPr>
          <w:rFonts w:ascii="Microsoft YaHei" w:hAnsi="Microsoft YaHei" w:eastAsia="Microsoft YaHei" w:cs="Microsoft YaHei"/>
        </w:rPr>
        <w:t>“我看着我拉为着承受荣耀所必须成为个样式,随后又看着耶稣为着替我拉得着者等丰盛个产业,曾经受了何等大个苦难,我就祷告,愿我拉得以受洗归入基督个苦难之中,叫我拉勿因试炼退缩,倒要以忍耐搭欢喜来担当,因为晓得耶稣曾受了何等个苦,为要使我拉因着伊个贫穷搭苦难,反得成为富足.天使讲：‘舍己;㑚拉必须赶快向前行.’ 我拉当中有些人已经有辰光得着真理,并且一步一步向前长进;我拉所走个每一步,侪赐给我拉力量,来走下一步.只是而今辰光几乎到尽头了;我拉多年所学个,伊拉却必须在几个月里学会.伊拉也还要有许多该当忘脱个,也有许多该当重新再学个.凡在命令发出个辰光,勿肯领受兽个印记搭伊个像个人,如今就必须有决断,讲：‘弗,我拉决勿顾惜兽个制度.’”«早期著作»,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《但以理書》——第九十五篇</dc:title>
  <dc:subject>揭示第二位天使信息个预言意义</dc:subject>
  <dc:creator>Jeff Pippenger</dc:creator>
  <cp:keywords/>
  <dc:description>Generated by ArticleDigger from daniel\95_daniel.json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