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但以理書——第九十八篇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以利亞个三重應用搭末後日仔个審判：理解查案搭執行兩個階段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2024-02-29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利亞个三重應用指出,喺末後个日子裡,喺末後日子个起頭有一位以利亞,喺末後日子个結尾也有一位以利亞.「末後个日子」就是審判个日子;此審判乃係漸進个,並且分作兩種審判：其一,查案審判,係喺末後日子个起頭開始个;其二,執行審判,係喺末後日子个結尾發生个.以利亞个三重應用,主要係表徵執行審判个歷史;此執行審判開始於即將來到个星期日法令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究審个審判,只限於迭些自稱跟從上帝个人,主要係憑直接个口頭承認,毋過也有少數情形係憑生活方式所顯出个間接承認.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（因為喺 神面前、弗是聽律法个爲義,乃是行律法个、將要稱義.因為外邦人、本來呒沒律法,若照本性行律法裏向个事體,伊拉雖然呒沒律法,自家倒成爲自家个律法;伊拉顯明律法个工夫寫勒伊拉心裏,伊拉个良心也一同作見證,伊拉个意念彼此控告,抑或彼此分訴.）羅馬書 2:13–15.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查案审判有两个主要个分支,因为伊起首是查验死脱个生命（自亚当个日脚起,一路向后）,就是各许自家相信真实上帝个人;到 2001 年 9 月 11 号,伊就开始了查案“活人审判”个过程.查案审判从死人到活人之外,还有另外一个分支,因为审判是从上帝个家起首;而当末后个日子里,上帝个家就是老底嘉状态个复临信徒运动.等到上帝个家个审判在将近来到个星期日法令之时结束之后,上帝其余个羊群——当时还在巴比伦里个——就要受审判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執行審判,乃是上帝對一切拒絕伊所賜救恩之人个刑罰.執行審判起頭於即將來臨个星期日法.彼時,美利堅合眾國个忿怒之杯——亦即其恩典時期之杯——將要盛滿,國家个背道必隨之帶來國家个毀滅.地球上一切國家攏會效法美利堅合眾國,施行星期日法;而此些國家个杯也都將盛滿,並且同樣遭受國家个毀滅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「當亞美利加——宗教自由之地——與教皇權聯合,強迫良心,並逼令人尊敬那虛假个安息日个辰光,全球各國个人民攏會受引導去效法伊个榜樣.」«Testimonies»,第 6 卷,18 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執行个審判同樣分作兩部分.自美國出台星期日法起,到人類恩典時期結束、米迦勒起立个時候為止,上帝个審判攙和牢憐憫;弗過,當米迦勒起立个辰光,上帝个忿怒——就像七樣末後之災傾倒所表明个——其中並無憐憫.當星期日法危機个期間,加在人同列國身上个執行審判會攙和牢憐憫,因為到該時,巴比倫裡向還有一部分人正蒙賜機會,得以明白安息日敬拜同星期日敬拜之間个分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“巴望众百姓会晓得伊拉蒙眷顾个辰光！还有许多人还勿曾听见适合今朝试验人个真理.还有许多人, 神个灵正在拨伊拉心里做工. 神施行毁灭性审判个辰光,也就是拨那些从来呒没机会学着啥个是真理个人所赐个怜悯辰光.主会温柔个看顾伊拉.伊个怜悯之心受着感动;当门已经向那些勿肯进去个人关起来个辰光,伊个手还仍旧伸出来要拯救人.”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上帝个怜悯,显明勒伊长久个忍耐里向.伊拦牢自家个审判,等候警告个信息向众人发出.阿呀,倘使阿拉个百姓真能照应当个样子,觉着压勒伊拉身浪个责任,去向世界传末后个怜悯信息,该有何等奇妙个工作做成功啊！”«证言»卷九,97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「上帝施行毀滅性審判個辰光,正是憐憫臨到箇啲冇機會曉得何者是真理之人個辰光.」箇兩個「辰光」一齊開始,正當「門關起來」落勒拉奧底嘉个復臨信徒身上——就是箇啲「弗肯進去」个人.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我看见,神圣个安息日乃是、并且将来亦是,将上帝真实个以色列同勿信个人隔开个墙垣;并且安息日乃是个重大问题,为要叫上帝所亲爱、等候主来个圣徒个心联合为一.若有人信了,又遵守安息日,并领受随带其上个福分,后来反倒放弃伊,违犯了神圣个诫命,伊等就是自家向自家关闭圣城个门;只要天上有一位执掌权柄个上帝,此事便是确实无疑.我看见,上帝也有儿女,伊拉还弗曾看明、也弗曾遵守安息日.伊拉并弗曾弃绝其上个亮光.及至患难时期起头个辰光,我拉出去更完全地传扬安息日个时候,就被圣灵充满.此事激怒了教会并挂名个复临信徒,因为伊拉驳不倒安息日真理.也就在此时,上帝所拣选个人都清清楚楚看见我拉有真理,伊拉就出来,同我拉一同忍受逼迫.” «致小群之言»,18、19.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門會喺將臨个星期日法令頒布辰光關閉,故此,喺星期日法令以前个嗰段時期,就是上帝子民受「眷顧」个「時候」.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爾等哪能講：『我伲有智慧,耶和華个律法同我伲在一道.』看哪,文士个筆誠然徒然;彼做个全是枉然.智慧人抱愧,驚惶,且被擒拿;看哪,伊拉棄絕了耶和華个話,咁伊拉裡向還有啥个智慧呢？所以我要將伊拉个妻子交撥別人,將伊拉个田地交撥承受个人;因為從最小个到最大个,人人都貪戀不義之財;從先知到祭司,個個行事詭詐.因為伊拉醫治我百姓个女子个損傷,不過草草了事,講：『平安了！平安了！』其實並無平安.伊拉行可憎个事,敢是覺得羞愧麼？一點也弗覺得羞愧,也弗會臉紅;所以伊拉必在仆倒个人當中仆倒;到我眷顧伊拉个辰光,伊拉必被推倒,這是耶和華講个.」耶利米書 8:8–12.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正如古以色列一樣,現代以色列也一樣,伊拉兩者攏受毀滅,因為伊拉弗曉得蒙眷顧個辰光.上帝對老底嘉復臨信仰個眷顧辰光,開始於二〇〇一年九月十一日,並且結束於卜快要來臨個星期日法令.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挨近辰光,看見該城,就為伊哀哭,講：「假使儂,正是儂,至少㑚今朝此一日,曉得關係儂平安個事體就好了！只是如今,這些事體已經對儂個眼睛隱藏起來.因為日子要臨到儂,儂個仇敵要周圍築壕溝困住儂,四面包圍儂,處處逼緊儂;還要把儂夷為平地,連儂中間個兒女也一淘毀滅;佢拉㬲儂裡向,總弗留一塊石頭疊勒一塊石頭浪,因為儂弗曾曉得儂受眷顧個辰光.」路加福音 19:41–44.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到上帝眷顾个辰光,有智慧个搭无智慧个要永远分开.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阿拉晓得,弗曾献身个基督复临安息日会信徒,虽然对真理有认识,倘使自家去同属世个人联结起来,就要彻底离开信仰,去听从迷惑人个邪灵.仇敌也乐意摆出种种引诱,领伊拉来同上帝个子民交战.独有真实而坚定个人,要在上帝里向有坚强而大有能力个保障.”«Manuscript Releases»卷7,186.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伊拉受眷顧个辰光,開始於2001年9月11號,正如1840年8月11號新教諸教會所受眷顧个辰光所預表个一樣;也正如古代以色列當基督受洗時聖靈降臨,其受眷顧个辰光就已經開始.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行政性个审判,是美国佇弗远将临个礼拜日法令一刻、充满伊试验时期之杯个辰光开始个;此个辰光,也就是老底嘉个复临信徒教会已经充满伊拉之杯个辰光.审判是对上帝个家起头个,也临到美国两只败坏之角个试验时期之杯.新教主义只败坏个角,先前曾用老底嘉个复临信徒教会来表明,到此就止息;其辰,第三位天使个非拉铁非运动,才是新教主义真正个角,也就是属灵个耶路撒冷,给举起来做旌旗.到该个辰光,耶路撒冷就从战斗个教会变作得胜个教会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執行个審判開始咾,該個時辰正是上帝施行毀滅性審判个時辰,同時也還是上帝另外一群羊、仍舊留勒巴比倫裏个施恩時辰.伊開始於上帝臨到老底嘉復臨信仰个眷顧時期終了个辰光.執行个審判一路推進到末後七災;到該時,審判已經弗再攙雜憐憫,然後耶穌就再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耶穌再臨辰光,«啟示錄»第二十章所講个千禧年（一千年）表明：撒但會畀捆縛勒一個荒涼个地上,獨自一個,只有該兜參與攻擊上帝个叛逆天使同佢相伴.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又看见一位天使从天降落,手里拿着无底坑个钥匙并一条大链.伊捉牢了那龙,就是古蛇,也就是魔鬼、撒但,把伊捆绑一千年,扔进无底坑里,囚禁伊,并且加上印封,叫伊不得再迷惑列国,直等到一千年满足;此后伊必须暂时得释放.«启示录»20:1–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該一千年當中,蒙救贖个眾人要對彼啲仍舊眠喺墳墓裏、等待個別審判終了个失喪者施行查案審判.蒙救贖个眾人要察看失喪者个生平同境遇,其中也包括撒但並伊个使者,為着斷定到一千年末了辰光,啥人該受較重个刑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又看見寶座,也有人坐勒其上,審判个權柄賜畀佢拉;我又看見為着耶穌个見證同上帝个道受斬首者个靈魂,也看見那些弗曾敬拜獸同伊个像,也弗曾勒額角上抑或手裏受伊个印記个人;佢拉都復活了,與基督一同作王一千年.啟示錄 20:4.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所以,千禧年内包含一项查案审判;迭项审判一经结束,便引出末后的执行审判：到辰光,恶人个死者要复活,撒但彼辰对伊拉有完全个控制,便煽动恶人去攻击耶路撒冷;迭座城乃是到了一千年个末了,从天上降下来个.正当恶人发动攻击个辰光,有火从天降下,末后个执行审判也就完成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一千年滿了個辰光,撒但要從伊個監牢裏向得釋放,出去迷惑地之四方列國,就是歌革同瑪各,招聚伊拉來交戰;伊拉個數目多到像海沙一樣.伊拉上來,遍滿全地,圍困聖徒個營同蒙愛個城;就有火從天上、從 神那裏降下來,把伊拉吞滅了.啟示錄 20:7–9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虽则以利亚个三重应用,以及为立约个使者豫备道路、叫伊忽然来到伊个殿里向个使者,两者关系紧密,然而伊拉个工作仍可看出分别：以利亚主要是在指明此使者个工作,并且指明与此使者信息相联属个运动;此项工作乃是在将要临到个星期日法开头个执行审判当中完成个.至于为立约个使者豫备道路向个使者,主要是指明一项在查案审判期间完成个工作.老底嘉个复临信仰并弗晓得伊拉蒙眷顾个辰光;此辰光乃是审判个一个特定时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拉也弗懂佢拉蒙眷顧个辰光所宣講个「現今个真理」信息.佢拉本當曉得審判,也本當曉得彼些日子个信息;也本當認識彼段時期个使者.佢拉陷勒老底嘉式个瞎眼裡,反對當時个信息,用「平安穩妥」个信息來否認佢拉蒙眷顧个辰光,對彼段時期所揀選个使者是阿個,也拿勿定.箇個真理,勒第二位以利亞个見證中,已經明明個指出來;箇位就是施洗約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猶太人曉得,預言指出有一位使者將要來;耶穌也直截了當地教導人,約翰就是那位要來的使者.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盖众先知并律法,预言直到约翰为止.若尔曹肯领受,这人就是那应当要来的以利亚.有耳可听者,就应当听.马太福音 11:13–15.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就伊拉眾蒙眷顧个時期臨到末了个辰光（也就是基督歷史裡頭,預表將要快臨个星期日法令个時候）,當基督懸勒十字架浪向个辰光,猶太人猜度以利亞阿是會當時來救耶穌.若是伊拉連那位奉差遣來替立約之使者預備道路个信使也認弗出,而當時立約之使者正用伊自家个血來堅立約,箇末伊拉也就弗能認出伊拉个彌賽亞.末後个老底嘉復臨信徒,必須曉得伊拉个審判,這就是伊拉蒙眷顧个時候.伊拉必須認出該段時期个信息,也必須認出該時候所揀選个信使.1888年个背叛,由2001年9月11號來表明;也就是«啟示錄»第十八章个天使降臨个時候.1888年个悖逆者,拒絕承認那段預表末後日子之歷史裡頭所揀選个信使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阿拉会勒下一篇文章里继续个项研究.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因為以色列个主上帝對我恁般講：儂從我手裡接此憤怒个酒杯,叫我差儂去个列國攏來吃伊.伊拉必吃,必搖動,必發狂,因為我要差刀劍到伊拉中間去. 故此,我就從主个手裡接了杯,叫主所差我去个列國攏來吃;就是耶路撒冷與猶大个城邑,並其君王與首領,使伊拉成做荒涼、駭異、嗤笑、咒詛,正如今日一樣;還有埃及王法老,並其臣僕、首領,及其眾民;又有各樣雜族之民,與烏斯地諸王,非利士地諸王,亞實基倫、迦薩、以革倫,並亞實突所餘剩个人;以東、摩押、亞捫人;推羅諸王、西頓諸王,並海那面諸海島个王;底但、提瑪、布斯,與一切剃去鬢角个人;亞拉伯諸王,與住在曠野雜族之民个諸王;心利諸王、以攔諸王、瑪代諸王;北方遠近一切諸王,一個連一個,以及地面上一切天下萬國;末後示沙克王也要吃. 所以,儂要對伊拉講：萬軍之耶和華、以色列个上帝恁般講：儂拉吃罷,且吃醉,且嘔吐,且仆倒,不得再起,都是為着我要差到儂拉中間个刀劍.倘若伊拉勿肯從儂手裡接此杯來吃,儂就要對伊拉講：萬軍之耶和華恁般講：儂拉定規要吃.因為阿拉,我先從稱為我名下个城起首降災;難道儂拉竟可全然免罰麼？儂拉決不得免罰;因為我要召刀劍臨到地上一切居民,這是萬軍之耶和華講个. 所以,儂要向伊拉預言這一切个話,對伊拉講：耶和華要從高天咆哮,從伊聖所發出聲音;要向伊个居所大大咆哮;伊要向地上一切居民發喊,好像踹葡萄个人一樣.鬨聲要傳到地極;因為耶和華與列國有爭訟,要審問一切有血氣个;至於惡人,伊要交付刀劍;這是耶和華講个. 萬軍之耶和華恁般講：看哪,災禍要從這國發到彼國;有大旋風要從地極颳起.到該日,耶和華所殺个人,要從地這一頭直到地那一頭;無人為伊拉哀哭,無人收殮,無人埋葬;伊拉必在地上成做糞土.耶利米書 25:15–33.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但以理書——第九十八篇</dc:title>
  <dc:subject>以利亞个三重應用搭末後日仔个審判：理解查案搭執行兩個階段</dc:subject>
  <dc:creator>Jeff Pippenger</dc:creator>
  <cp:keywords/>
  <dc:description>Generated by ArticleDigger from daniel\98_daniel.json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