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«但以理書»——第九十九篇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末後日子搭上帝个審判：啟示預言个洞見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末后个日脚”表明审判开起个宣告,是在第一位天使个运动当中;到第三位天使个运动里,审判个结束也被宣告出来.在“末后个日脚”里,上帝个子民从前是、如今也还是被兴起,来宣告上帝个审判;不过,若要做上帝审判个使者,侬必须明白审判.老底嘉复临信仰一个首要个特征,无论是有学问个人,还是无学问个人,就是伊拉勿晓得上帝个审判.众先知比起伊拉自家所生活个辰光,更是专门在讲论末后个日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逐個古代个先知,講个勿是為著伊拉自家个時代,較多是為著阿拉个時代,所以伊拉所講个預言,對阿拉來講還有功效.『現在遮些事臨到伊拉身浪,是做鑑戒;並且記載落來,是為著警戒阿拉遮等末世臨到个人.』哥林多前書 10:11.」«信息選粹»卷三,338.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众先知互相一致,所以伊拉个预言侪是摆出同一个表样;而格个表样,所指个就是末后个日子,也就是审判个日子.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先知个灵,也服从先知.因为上帝弗是混乱个作者,乃是和平个作者,正像喺众圣徒个各教会中一样.哥林多前书 14:32, 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第八章所起首个異象裡向耶路撒冷,就係上帝个教會,也就係末後日子老底嘉个基督復臨安息日會.以西結第八章同第九章,指明喺上帝家審判將近終局个辰光,有兩等敬拜个人.一等係由二十五個古老个人向日頭下拜來表明;但凡為教會同地方上所行个可憎之事歎息哀哭个人,就領受上帝个印記.到第十一章,以西結个異象繼續顯明對該二十五個向日頭下拜个人个刑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外,灵将我举起,带我到耶和华殿朝东个东门;看哪,门口有二十五个人;其中我看见亚述个儿子雅撒尼亚,跟比拿雅个儿子毗拉提,都是百姓个首领.伊就对我讲：“人子啊,这些人就是喺这城里图谋奸恶、出坏主意个人.伊拉讲：‘还弗近;让阿拉造房屋罢.这城就是锅,阿拉就是肉.’所以侬要对伊拉说预言,人子啊,要说预言.” 耶和华个灵临到我身上,对我讲：“侬要讲：主耶和华如此说：以色列家啊,侬拉曾这样讲;侬拉心里所起个念头,我样样都晓得.侬拉喺这城里增多被杀个人,使城中个街巷满了被杀个尸首.所以主耶和华如此说：侬拉放喺城当中个被杀个人,伊拉才是肉,这城才是锅;至于侬拉,我却要从城当中带出去.侬拉惧怕刀剑,我必使刀剑临到侬拉;这是主耶和华讲个.我必将侬拉从城当中领出去,交喺外邦人个手里,并要喺侬拉中间施行审判.以西结书 11:1–9.”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路撒冷畀認作「鑊」,而耶路撒冷裡向个人民就是「肉」,是正煮勒鑊裡个肉.惡人个審判,是天使手裡拿住毀滅兵器所施行个;此事發生勒十四萬四千人受印个時候（因為懷姊妹講,以西結書第九章个受印,搭啟示錄第七章个受印,是同一件事）,其中也包括迭個真理,就是惡人要從耶路撒冷當中畀除去.將要快快來到个星期日法令臨到辰光,屬靈个耶路撒冷要得著潔淨,並且要高舉起來,成為立勒眾山以上个旌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末後个日子,耶和華殿个山必堅立勒諸山之頂,亦必高過眾岡;萬國都要流歸伊.必有許多百姓去講：來罷,讓我儕上耶和華个山,奔雅各上帝个殿去;伊會將伊个道教訓我儕,我儕也要行伊个路.因為訓誨必出於錫安,耶和華个言語必出於耶路撒冷.以賽亞書 2:2,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路撒冷㑚个洁净,系勒星期日法令实行辰光所完成个;其意义,就系将老底嘉个复临信徒除脱,剩下来个单单系非拉铁非个复临信徒.到该辰光,合法个团体组织也就告结束,因为美利坚合众国政府,正系一八六三年所立定个该项法律安排里向个主控实体;当美利坚合众国政府勒全地强制推行守星期日辰光,第七日复临安息日会个团体组织,㑚么勒法律浪或者系被解散,或者也可能勒法律浪改名,成为类似“星期日复临教会”个名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耶路撒冷里个恶人拨毁灭个天使从镬子里挪脱辰光,老底嘉个复临信徒教会就告终哉,非拉铁非个运动就成为属灵个耶路撒冷,拨高举起来,做旗号.弥迦是向该些古老个人讲话个,以赛亚称伊拉做讥诮个人,就是把光叫做黑暗、把黑暗叫做光个人;并且借着一个问题,指出该些古老个人本该晓得“审判”.伊拉本该晓得伊拉蒙眷顾个时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讲：雅各个首领啊,以色列家个官长啊,请侬听;审判个道理,岂勿是侬应当晓得个么？侬恨善,爱恶;从人身浪剥脱伊拉个皮,又从伊拉个骨头浪剜下伊拉个肉;侬也吃我百姓个肉,剥伊拉个皮;打碎伊拉个骨头,斩成一块一块,像摆到锅里个物事,又像镬子里个肉.弥迦书 3:1–3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本來定意,並且直到如今還定意,叫伊末後个子民「曉得審判」;審判並弗是一個單一个觀念.伊是一段逐步展開个歷史,包含若干要素,也有明確个路標.伊是一段預言个時期,起頭於1798年,並且一直延續到千禧年个末了.伊既是查案个,也是執行个.伊施行於凡一切曾經活過在地球上个人身上,也施行於許逐出天庭个天使身上.審判个諸時期,對末後日子上帝忠信个人來講,是必不可少个認識;因為對彌迦所提出个問題,答案是：「是个,以色列應當明白審判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指出,末後日子耶路撒冷个古時長老,乃係「長久背道」个集其大成;此種背道,正如四代之愈演愈烈个悖逆所表明,也由以西結第八章之四樣層層加深个可憎之事所象徵.耶利米指出,古時長老深陷於交鬼術之中,因為伊拉「敬拜」「日頭、月亮並天上萬象」.伊又指出,伊拉必要「跌倒,弗再起來」,因為「伊拉棄絕了耶和華个話」.憑着此等特徵,耶利米指出,「這百姓弗曉得耶和華个審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该辰光,耶和华讲：伊拉要对坟墓里挖出犹大列王个骸骨、伊拉首领个骸骨、祭司个骸骨、先知个骸骨,并耶路撒冷居民个骸骨;还要将伊拉摊开勒日头、月亮并天上万象面前,就是伊拉素来所爱个、所事奉个、所随从个、所寻求个、所敬拜个.此等骸骨弗再收殓,也弗再埋葬,必要成做地面上个粪土.万军之耶和华讲：这恶族所余剩下来个人,就是我赶逐到各处去、仍旧存留个人,伊拉都要拣死弗拣生. “还要对伊拉讲,耶和华如此讲：人跌倒了,岂有弗再起来个？人转去,岂有弗再转回来个？那么,耶路撒冷这百姓,为啥会长久背道、常常退后？伊拉执牢诡诈,弗肯回转.我留心听了,也听见了,伊拉讲个弗正;无一个人为自家个恶悔改,讲：‘我做了啥事体呢？’人人各归自家个路,像马冲入战阵一样. “连天上个鹳鸟,也晓得伊个定期;斑鸠、燕子并白鹤,也守候来去个时令;独有我个百姓,弗晓得耶和华个审判.阿拉哪能讲：‘阿拉有智慧,耶和华个律法勒阿拉这里’呢？看哪,文士虚假个笔,实在是徒然.智慧人抱愧,伊拉惊惶,且被擒拿;看哪,伊拉弃绝了耶和华个话;那么,伊拉还有啥个智慧呢？”耶利米书 8:1–9.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第五章裡,耶利米指出,箇些弗曉得主審判个人,是「愚昧」个.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侬末去,喺耶路撒冷个街巷里来回奔走,今朝看一看,也要晓得,也要喺伊个宽阔场所里寻觅,看能弗能寻着一个人,若有一个行公义、求诚实个,我就赦免这城.纵使伊拉讲：「耶和华是永活个」;其实伊拉起誓总是虚假.耶和华啊,倷个眼目弗是顾着诚实么？倷击打伊拉,伊拉却弗伤恸;倷灭绝伊拉,伊拉却弗肯受管教;伊拉个面比磐石还要硬,伊拉执意弗肯回转.所以我讲：这班人定规是贫寒个,是愚昧个;因为伊拉弗晓得耶和华个道,也弗晓得伊拉上帝个审判.耶利米书 5:1–4.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辰光个老底嘉復臨信徒,卽係«十個童女»个比喻裡向所表明个愚拙童女;懷愛倫姊妹指出,此乃表明「復臨信徒个經歷」,伊拉「勿曉得耶和華个道,也勿明白伊拉上帝个審判」.到下一章,耶利米指明,主个「道」卽係「古道」;但愚拙个老底嘉復臨信徒勿肯行勒其中,也勿肯聽號筒个聲.个「號筒」乃係審判个表號,當然,愚拙个老底嘉復臨信徒對此並勿曉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耶和华介能讲：侬立勒路口,看啊,问古早个路径,哪一条是善道,便行勒其间;介末,侬个心灵就必得安息.只是伊拉讲：阿拉弗肯行勒其间.我也设立守望个人管辖侬拉,讲：要听号角个声音.只是伊拉讲：阿拉弗肯听.所以,列国啊,侬拉要听;会众啊,要晓得伊拉中间有啥事.地啊,要听：看哪,我要降灾祸勒者百姓,就是伊拉心思所结个果子;因为伊拉弗听从我个言语,至于我个律法,也弃绝了.耶利米书 6:16–19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临到该“会众”个“恶”,就是临到弗肯“听号筒之声”,也弗肯“行”于“古道”之中、就是后雨之“安息”所在个该“会众”个“恶”,乃是当将要来到个星期日法案临到之时,该“会众”“弃绝伊个律法”所发生个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个三重應用,指出仔行政審判辰光一位使者同一場運動个工作;該行政審判係對將欲臨到个星期日法起首.與以利亞个三重應用緊密相關个,乃係那為立約之使者預備道路个使者之三重應用.此為預備道路个使者之三重應用,指出仔查案審判辰光一位使者同一場運動个工作.那預備道路个使者同以利亞,乃係緊密相關个三重應用;正如羅馬个三重應用同巴比倫傾倒个三重應用也互相關聯;然則,佢拉各自有重要个區別,該些區別係同上帝个審判相聯繫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个三重應用,並夫為立約之使者豫備道路个那位使者个三重應用,攏搭界兩項分明有別个審判之工相聯;此兩項工,係上帝藉着伊所揀選个使者,以及歸附於該使者信息个運動來成就个.此兩項工又搭界兩段分明有別个審判時期相聯,雖然諸象徵之間有所重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第三個、也是末後个以利亞之工作,係關涉現代巴比倫三重聯合个執行審判;而那位預備道路个使者之工作,係關涉上帝子民个查案審判並潔淨.瑪拉基書第三章,係由第二章末了一節引入个.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㑚用恁个话叫耶和华厌烦了.㑚还讲：“我伲啥个地方叫伊厌烦？”就系㑚讲：“凡作恶个,喺耶和华眼里倒算为好,伊还喜欢伊拉”;或者讲：“审判个 神喺啥个地方？” 看哪,我要差遣我个使者,喺我面前预备道路;㑚所寻求个主,必忽然来到伊个殿里;就系立约个使者,乃㑚所喜悦个.看哪,伊必要来到;此乃万军之耶和华讲个.只是,伊来到个日子,阿谁能够当得起？伊显现个辰光,阿谁站得牢？因为伊像炼净银子个火,又像漂布个碱.伊必坐落,像炼净银子、洁净银子个人;伊必洁净利未个子孙,熬炼伊拉像金像银,叫伊拉凭公义献供物拨耶和华.到辰光,犹大并耶路撒冷所献个供物,必蒙耶和华悦纳,像古时个日子,像从前个年份一样.玛拉基书 2:17–3:4.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个日子裡,照«瑪拉基書»个見證,上帝已經為牢底嘉派个復臨信徒主義所厭煩,因為伊拉牢牢執著一八八八年个背叛.一八八八年个背叛,乃是可拉、大坍、亞比蘭背叛个預表;而可拉背叛个教義爭論,就是那些行惡个人,是否仍舊喺主个眼中算為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斯哈个伲子、哥辖个孙子、利未个曾孙可拉,并以利押个儿子大坍、亚比兰,佮比勒个儿子安,勒便个子孙,纠合一班人;佢拉喺摩西面前起来,又有以色列子民当中二百五十个会众个首领,同会中有名望、众人所推重个人,一道起来;佢拉聚集攻击摩西并亚伦,对佢拉讲：“㑚自高自大,做得忒过分了;因为全会众,人人侪是圣洁个,耶和华也勒佢拉当中.阿拉为啥个还要自抬身价,高过耶和华个会众呢？” 民数记 16:1–3.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到末后个日子,上帝对老底嘉式个复临信徒会已经厌烦,因为伊拉紧抱住一九五七年个背叛;该个背叛,不过是一八八八年背叛个显明,且用正式声明个形式写了出来.«Questions on Doctrine»一书把一八八八年个背叛奉作定例;照那位指教怀姊妹、并吩咐伊必须留在一八八八年大会之天使个见证来看,该个背叛就是可拉、大坍、亚比兰背叛个重演.因为伊必须把可拉背叛个历史重演记载下来.两百五十个有名望个人,同可拉、大坍、亚比兰聚集起来,在该场背叛当中攻击上帝个代表摩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西結書»第八章裡向日頭下拜个二十五儕人,係可拉、大坍、亞比蘭背叛時獻香个二百五十儕人个十分之一,也就係一成;彼二百五十儕人,係預表一八八八年背道中个領袖;伊拉个教義上个背叛,佇一九五七年藉著出版«Questions on Doctrine»一書,正式定型.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可拉、大坍、亚比兰个背叛,拒绝了上帝所宣告个“审判”,就是判定伊拉要在旷野里漂流四十年.老底嘉个复临信仰群体,自1863年起开始徘徊在老底嘉个旷野当中;因为伊拉拒绝了1856年所传给伊拉个老底嘉信息,而该信息因着伊拉个无信,带来了还要在旷野里漂流许多年个审判.到了1888年个背叛当中,伊拉仍旧勿肯接受由琼斯长老同瓦格纳长老所带来个老底嘉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1888年反叛个人,弗但是拒绝了钟斯长老搭瓦格纳长老个属灵权柄,也拒绝了女先知怀爱伦个权柄,并且也拒绝了圣灵个权柄;因为伊拉行出来个意思,就是全会众个个人全一样圣洁.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到1863年,伊拉已经转回去,搭伯特利个假先知一淘吃饭;伊拉喺勒样做个当口,归根结底也就接受了可拉背叛所表明个得救定义,随后又正式将者个假道理奉入«Questions on Doctrine»者本书里.者个道理,就系对“因信称义”个一种错误定义.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一八六三年个背叛,乃是对映照勒哈巴谷两块版浪个米勒珠宝之弃绝个开端.勒«哈巴谷书»第二章里,第一节个“辩论”,终究生发出两等敬拜个人;伊拉因对那延迟之信息个分歧,才显明出来.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看哪,伊其靈魂自高自大,佇伊裡向來弗正;獨有義人必因其信得活.哈巴谷書 2:4.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哈巴谷書第二章其場「爭辯」裡向,「義人」個「信」係建基勒明明白白寫勒版上個「異象」.到1863年個背叛當中,頭一步要除脫寫勒版上個物事,係由啲再弗有「義人」之信個人做成功個.1863年個背叛,正代表末後會勒1957年將稱義因信道理個一種錯誤定義立做制度個背叛之頭一粒種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阿拉会勒下一篇文章里继续箇项研究.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凭伊广大个怜悯,借着瓦格纳长老同琼斯长老,差遣了一道极其宝贵个信息拨伊个子民.迭道信息,是要越发显明地将高举个救主,并伊为全世界罪恶所献个牺牲,摆勒世人面前.伊陈明了借着信靠担保者而得称义;伊也邀请众民来领受基督个义,迭义是勒顺从上帝一切诫命之中显明出来个.许多人已经失脱了对耶稣个注目.伊拉需要叫自家个眼目转向伊神圣个人、伊个功劳,以及伊对人类永不改变个爱.一切权柄都赐拨伊个手里,叫伊好分施丰盛个恩赐拨人,将伊自家个义——迭无价个恩赐——传授拨无助个人类工具.迭就是上帝吩咐必须传拨世界个信息.迭就是第三位天使个信息,必须用大声音宣告出来,并且有伊个灵大大浇灌作为伴随.」«传道良言»91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「此辰光个真理,就是第三位天使个信息,应当用大声传扬;意思就是说,随着我伲挨近那场末后个大试验,这信息要带着愈来愈大个能力传开.」«1888 Materials»,1710.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「試煉个辰光已經臨到我伲了,因為第三位天使个大聲呼喊,已經喺啟示基督个義——赦罪个救贖主——裡向開始了.這就是那位榮光將要充滿全地个天使之光个起頭.」«信息選粹»卷一,362.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“末后个雨要落勒上帝个子民身浪.一位大能个天使要从天浪降落来,遍地都要因伊个荣耀得着光照.”«Review and Herald»,1891年4月21日.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《但以理書》——第九十九篇</dc:title>
  <dc:subject>末後日子搭上帝个審判：啟示預言个洞見</dc:subject>
  <dc:creator>Jeff Pippenger</dc:creator>
  <cp:keywords/>
  <dc:description>Generated by ArticleDigger from daniel\99_daniel.json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