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以利亞——第三號</w:t>
      </w:r>
    </w:p>
    <w:p>
      <w:pPr>
        <w:pStyle w:val="ArticleSubtitle"/>
        <w:jc w:val="left"/>
      </w:pPr>
      <w:r>
        <w:rPr>
          <w:rFonts w:ascii="Microsoft YaHei" w:hAnsi="Microsoft YaHei" w:eastAsia="Microsoft YaHei" w:cs="Microsoft YaHei"/>
        </w:rPr>
        <w:t>教伊曉得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2023-09-29</w:t>
      </w:r>
    </w:p>
    <w:p>
      <w:pPr>
        <w:pStyle w:val="ArticleScripture"/>
        <w:jc w:val="left"/>
      </w:pPr>
      <w:r>
        <w:rPr>
          <w:rFonts w:ascii="Microsoft YaHei" w:hAnsi="Microsoft YaHei" w:eastAsia="Microsoft YaHei" w:cs="Microsoft YaHei"/>
        </w:rPr>
        <w:t>到夜祭献祭个辰光,以利亚先知近前来,讲：“亚伯拉罕、以撒并以色列个耶和华上帝啊,求侬今朝叫人晓得,侬乃是以色列中个上帝,我是侬个仆人,并且我行这一切事,侪是遵照了侬个话.”列王纪上 18:36.</w:t>
      </w:r>
    </w:p>
    <w:p>
      <w:pPr>
        <w:pStyle w:val="ArticleBody"/>
        <w:jc w:val="left"/>
      </w:pPr>
      <w:r>
        <w:rPr>
          <w:rFonts w:ascii="Microsoft YaHei" w:hAnsi="Microsoft YaHei" w:eastAsia="Microsoft YaHei" w:cs="Microsoft YaHei"/>
        </w:rPr>
        <w:t>阿拉一直㧻出以利亞作爲一種表號个特徵.其中特徵之一,就係以利亞、施洗約翰並威廉・米勒个職分搭信息,儕係審判个工具.主用佢拉个信息來試驗佢拉各自个歷史.耶穌講過,若弗係伊來到,箇些好爭辯个猶太人就無罪了.</w:t>
      </w:r>
    </w:p>
    <w:p>
      <w:pPr>
        <w:pStyle w:val="ArticleScripture"/>
        <w:jc w:val="left"/>
      </w:pPr>
      <w:r>
        <w:rPr>
          <w:rFonts w:ascii="Microsoft YaHei" w:hAnsi="Microsoft YaHei" w:eastAsia="Microsoft YaHei" w:cs="Microsoft YaHei"/>
        </w:rPr>
        <w:t>我若弗曾来向伊拉讲过话,伊拉就呒没罪;如今伊拉对自家个罪,再呒没遮掩.约翰福音 15:22.</w:t>
      </w:r>
    </w:p>
    <w:p>
      <w:pPr>
        <w:pStyle w:val="ArticleBody"/>
        <w:jc w:val="left"/>
      </w:pPr>
      <w:r>
        <w:rPr>
          <w:rFonts w:ascii="Microsoft YaHei" w:hAnsi="Microsoft YaHei" w:eastAsia="Microsoft YaHei" w:cs="Microsoft YaHei"/>
        </w:rPr>
        <w:t>以西結也為伊歷史當中該班強辯个猶太人指出同樣个原則.</w:t>
      </w:r>
    </w:p>
    <w:p>
      <w:pPr>
        <w:pStyle w:val="ArticleScripture"/>
        <w:jc w:val="left"/>
      </w:pPr>
      <w:r>
        <w:rPr>
          <w:rFonts w:ascii="Microsoft YaHei" w:hAnsi="Microsoft YaHei" w:eastAsia="Microsoft YaHei" w:cs="Microsoft YaHei"/>
        </w:rPr>
        <w:t>因为伊拉是面皮硬、心肠刚梆梆个儿女.我差遣侬到伊拉迭埭去;侬要对伊拉讲：主耶和华如此说.至于伊拉,或听,或勿听,（因为伊拉是悖逆个人家,）总要晓得,在伊拉中间曾经有过一位先知.以西结书 2:4, 5.</w:t>
      </w:r>
    </w:p>
    <w:p>
      <w:pPr>
        <w:pStyle w:val="ArticleBody"/>
        <w:jc w:val="left"/>
      </w:pPr>
      <w:r>
        <w:rPr>
          <w:rFonts w:ascii="Microsoft YaHei" w:hAnsi="Microsoft YaHei" w:eastAsia="Microsoft YaHei" w:cs="Microsoft YaHei"/>
        </w:rPr>
        <w:t>以利亞个表號,包含伊做審判器皿个職分.</w:t>
      </w:r>
    </w:p>
    <w:p>
      <w:pPr>
        <w:pStyle w:val="ArticleScripture"/>
        <w:jc w:val="left"/>
      </w:pPr>
      <w:r>
        <w:rPr>
          <w:rFonts w:ascii="Microsoft YaHei" w:hAnsi="Microsoft YaHei" w:eastAsia="Microsoft YaHei" w:cs="Microsoft YaHei"/>
        </w:rPr>
        <w:t>「凡從事傳揚第三位天使信息个儕,攏照仔米勒父所採用个同一個法度查考聖經.勒彼本名叫«預言與先知年代學觀點»个小冊子裡,米勒父提出下開幾條簡明、明智而且要緊个聖經研究同解釋規則：</w:t>
      </w:r>
    </w:p>
    <w:p>
      <w:pPr>
        <w:pStyle w:val="ArticleScripture"/>
        <w:jc w:val="left"/>
      </w:pPr>
      <w:r>
        <w:rPr>
          <w:rFonts w:ascii="Microsoft YaHei" w:hAnsi="Microsoft YaHei" w:eastAsia="Microsoft YaHei" w:cs="Microsoft YaHei"/>
        </w:rPr>
        <w:t>“‘1. 凡每一句话,侪必当对«圣经»里所提出个题目有其恰当个归属;2. 全部«圣经»侪是必要个,并且靠殷勤个运用搭研究,是可以明白个;3. «圣经»里所启示个,无一件对拨信心求问、并不疑惑个人会掩藏,亦决弗会掩藏;4. 若要明白教义,就爱把关于侬所要晓得个题目个经文全部汇拢来,然后叫每一句话发生其恰当个影响;若侬能够形成侬个理论而无矛盾,侬就弗会有错误;5. «圣经»必须用其自身来解释,因为伊本身就是规范.若我倚靠一个教师来对我解释,而伊若是臆猜其意思,抑或因伊宗派个信条而巴望经文是如此,抑或为着叫人当伊有智慧,那么伊个臆猜、欲望、信条,或智慧,就成了我个规范,而弗是«圣经».’”</w:t>
      </w:r>
    </w:p>
    <w:p>
      <w:pPr>
        <w:pStyle w:val="ArticleScripture"/>
        <w:jc w:val="left"/>
      </w:pPr>
      <w:r>
        <w:rPr>
          <w:rFonts w:ascii="Microsoft YaHei" w:hAnsi="Microsoft YaHei" w:eastAsia="Microsoft YaHei" w:cs="Microsoft YaHei"/>
        </w:rPr>
        <w:t>「以上係咾則些規則个一部分;阿拉研究«聖經»个辰光,眾人總該仔細留心,遵守所陳明个原則.」</w:t>
      </w:r>
    </w:p>
    <w:p>
      <w:pPr>
        <w:pStyle w:val="ArticleScripture"/>
        <w:jc w:val="left"/>
      </w:pPr>
      <w:r>
        <w:rPr>
          <w:rFonts w:ascii="Microsoft YaHei" w:hAnsi="Microsoft YaHei" w:eastAsia="Microsoft YaHei" w:cs="Microsoft YaHei"/>
        </w:rPr>
        <w:t>“真正个信心,是建立勒圣经浪向;不过撒但用仔许多花样,去曲解圣经,带进谬误,所以人若要晓得圣经实在教导个是啥,就必要分外谨慎.现今这个时代个一大迷惑,就是过分看重感觉;并且因为上帝圣言弗同感觉相合,就忽略上帝圣言里向明明白白个宣告,却还自称诚实.许多人个信心并无根基,只有情绪.伊拉个宗教不过是一种激动;一旦激动停脱,伊拉个信心也就消失脱.感觉可能是糠秕;不过上帝个话语乃是麦子.先知说：‘糠秕与麦子有啥相干呢？’”</w:t>
      </w:r>
    </w:p>
    <w:p>
      <w:pPr>
        <w:pStyle w:val="ArticleScripture"/>
        <w:jc w:val="left"/>
      </w:pPr>
      <w:r>
        <w:rPr>
          <w:rFonts w:ascii="Microsoft YaHei" w:hAnsi="Microsoft YaHei" w:eastAsia="Microsoft YaHei" w:cs="Microsoft YaHei"/>
        </w:rPr>
        <w:t>「若是人向来弗曾有、也弗能得着个亮光同知识,伊总弗会为了弗听从此等亮光同知识而被定罪.若是有许多人拒绝顺服基督使者摆勒伊拉个真理,乃是因为伊拉想要合乎世界个标准;而已经达到伊拉悟性个真理、已经照进心灵个亮光,到审判个时候,就要定伊拉个罪.到此末后个日子,阿拉所有历世历代所积聚下来、一直照耀个亮光;照此,阿拉所当负个责任也越发重大.圣洁个道路并弗同世界平齐;伊是一条被高举起来个道路.若是阿拉行勒此道中间,若是阿拉奔走于主诫命个道路之中,阿拉就要寻着：『义人个路径,好像发光个亮光,越照越明,直到日午.』」«Review and Herald»,1884年11月25日.</w:t>
      </w:r>
    </w:p>
    <w:p>
      <w:pPr>
        <w:pStyle w:val="ArticleBody"/>
        <w:jc w:val="left"/>
      </w:pPr>
      <w:r>
        <w:rPr>
          <w:rFonts w:ascii="SimSun-ExtB" w:hAnsi="SimSun-ExtB" w:eastAsia="SimSun-ExtB" w:cs="SimSun-ExtB"/>
        </w:rPr>
        <w:t>𠲎</w:t>
      </w:r>
      <w:r>
        <w:rPr>
          <w:rFonts w:ascii="Microsoft YaHei" w:hAnsi="Microsoft YaHei" w:eastAsia="Microsoft YaHei" w:cs="Microsoft YaHei"/>
        </w:rPr>
        <w:t>伲弗是“因爲弗留心着</w:t>
      </w:r>
      <w:r>
        <w:rPr>
          <w:rFonts w:ascii="SimSun-ExtB" w:hAnsi="SimSun-ExtB" w:eastAsia="SimSun-ExtB" w:cs="SimSun-ExtB"/>
        </w:rPr>
        <w:t>𠲎</w:t>
      </w:r>
      <w:r>
        <w:rPr>
          <w:rFonts w:ascii="Microsoft YaHei" w:hAnsi="Microsoft YaHei" w:eastAsia="Microsoft YaHei" w:cs="Microsoft YaHei"/>
        </w:rPr>
        <w:t>伲‘从来呒没得着过、也’</w:t>
      </w:r>
      <w:r>
        <w:rPr>
          <w:rFonts w:ascii="SimSun-ExtB" w:hAnsi="SimSun-ExtB" w:eastAsia="SimSun-ExtB" w:cs="SimSun-ExtB"/>
        </w:rPr>
        <w:t>𠲎</w:t>
      </w:r>
      <w:r>
        <w:rPr>
          <w:rFonts w:ascii="Microsoft YaHei" w:hAnsi="Microsoft YaHei" w:eastAsia="Microsoft YaHei" w:cs="Microsoft YaHei"/>
        </w:rPr>
        <w:t>伲‘弗能够得着个’亮光搭知识”而被定罪.此句话个要紧之处,乃勒“弗能够得着”个说法.以利亚、约翰搭米勒,分别代表伊拉各自世代里人所能够得着个亮光.伊拉信息个出现,撤去了美国法律上所谓个“合理否认”之外衣.以利亚个信息,无论勒啥个世代里显明出来,侪会除掉任何“合理否认”,因此叫整个世代对当时所呈现个亮光负起责任.</w:t>
      </w:r>
    </w:p>
    <w:p>
      <w:pPr>
        <w:pStyle w:val="ArticleScripture"/>
        <w:jc w:val="left"/>
      </w:pPr>
      <w:r>
        <w:rPr>
          <w:rFonts w:ascii="Microsoft YaHei" w:hAnsi="Microsoft YaHei" w:eastAsia="Microsoft YaHei" w:cs="Microsoft YaHei"/>
        </w:rPr>
        <w:t>“阿拉一位兄弟先前曾讲过,伊勿肯听任何有关阿拉所持守之道理个话,生怕自家会被说服.伊勿肯来聚会,也勿肯听讲道;不过后来伊承认,伊看见自家个罪责,跟听过彼些道理个人一样.上帝曾赐伊一个机会,叫伊得以晓得真理,伊也要为此机会向上帝负责.阿拉中间有许多人,对现今所讨论个诸般道理怀着成见.伊拉勿肯来听,勿肯平心静气去考察,倒转在暗中提出伊拉个反对.伊拉对自家个地位十分满意.‘侬讲,我是富足,已经发了财,一样都勿缺;却勿晓得侬是困苦、可怜、贫穷、瞎眼、赤身个：我劝侬向我买火里试炼过个金子,叫侬可以富足;又买白衣穿上,叫侬赤身个羞耻勿显露出来;又用眼药擦侬个眼睛,叫侬得以看见.凡我所爱个,我就责备管教伊;所以侬要发热心,也要悔改’（Revelation 3:17–19）.”</w:t>
      </w:r>
    </w:p>
    <w:p>
      <w:pPr>
        <w:pStyle w:val="ArticleScripture"/>
        <w:jc w:val="left"/>
      </w:pPr>
      <w:r>
        <w:rPr>
          <w:rFonts w:ascii="Microsoft YaHei" w:hAnsi="Microsoft YaHei" w:eastAsia="Microsoft YaHei" w:cs="Microsoft YaHei"/>
        </w:rPr>
        <w:t>“該段經文係對該等活勒信息聲音底下、卻弗肯來聽伊个人講个.儂哪能曉得主弗係正賜下伊真理个新憑據,將其安置勒一个新个境界裡,為要預備主个道路？儂曾安排啥个計畫,叫新光好注入上帝子民个行列當中？儂有啥个憑據,證明上帝弗曾差遣光賜與伊个兒女？一切自恃、自大並意見上个驕矜,總要除去.我儕必須來到耶穌腳前,向伊學習;因伊心裡柔和謙卑.耶穌教導伊个門徒,弗像拉比教導伊儕个門徒个樣式.許多猶太人來聽基督揭明救恩个奧祕;然而伊儕來,弗係為着學習;伊儕來,係為着吹毛求疵,為要捉着伊有啥个前後弗合之處,好叫伊儕拿來使百姓生出偏見.伊儕滿足於自家已有个知識;然而上帝个兒女必須認得真牧者个聲音.此時此刻,豈弗正係當勒上帝面前禁食祈禱个辰光麼？我儕有陷入紛爭个危險,有勒争論之點上各立一邊个危險;我儕豈弗應當以懇切个心、以靈魂自卑來尋求上帝,好叫我儕得曉得何者係真理麼？”«信息選粹»卷一,413.</w:t>
      </w:r>
    </w:p>
    <w:p>
      <w:pPr>
        <w:pStyle w:val="ArticleBody"/>
        <w:jc w:val="left"/>
      </w:pPr>
      <w:r>
        <w:rPr>
          <w:rFonts w:ascii="Microsoft YaHei" w:hAnsi="Microsoft YaHei" w:eastAsia="Microsoft YaHei" w:cs="Microsoft YaHei"/>
        </w:rPr>
        <w:t>凡代表以利亞信息个人,乃系审判个器具,行于一场洁净个过程里,替盟约个使者来洁净圣殿预备道路.及其成就洁净圣殿个工作辰光,现代真理个亮光便显明出来.若是弗曾显明出来,基督昔日同今朝所寻求要洁净个那些人,就还会保留伊拉老底嘉式自家欺哄个外袍.以利亞象征一种职事,拿真理当作审判个器具来陈明.故此,我拉得着通知：凡拒绝施洗约翰信息个人,便弗能从耶稣个教训里得着益处.</w:t>
      </w:r>
    </w:p>
    <w:p>
      <w:pPr>
        <w:pStyle w:val="ArticleScripture"/>
        <w:jc w:val="left"/>
      </w:pPr>
      <w:r>
        <w:rPr>
          <w:rFonts w:ascii="Microsoft YaHei" w:hAnsi="Microsoft YaHei" w:eastAsia="Microsoft YaHei" w:cs="Microsoft YaHei"/>
        </w:rPr>
        <w:t>「我蒙指示轉回去看基督頭一擺降臨个宣告.約翰奉差遣,帶牢以利亞个靈同能力,來替耶穌豫備道路.凡拒絕約翰見證个人,也弗曾從耶穌个教訓得着益處.」«早期著作»,258.</w:t>
      </w:r>
    </w:p>
    <w:p>
      <w:pPr>
        <w:pStyle w:val="ArticleBody"/>
        <w:jc w:val="left"/>
      </w:pPr>
      <w:r>
        <w:rPr>
          <w:rFonts w:ascii="Microsoft YaHei" w:hAnsi="Microsoft YaHei" w:eastAsia="Microsoft YaHei" w:cs="Microsoft YaHei"/>
        </w:rPr>
        <w:t>勒些豫言个历史,预表上帝子民个洁净;其中有一则现代真理个信息已曾开封,叫此代人负责任,要末拣黑暗,要末拣光明.</w:t>
      </w:r>
    </w:p>
    <w:p>
      <w:pPr>
        <w:pStyle w:val="ArticleScripture"/>
        <w:jc w:val="left"/>
      </w:pPr>
      <w:r>
        <w:rPr>
          <w:rFonts w:ascii="Microsoft YaHei" w:hAnsi="Microsoft YaHei" w:eastAsia="Microsoft YaHei" w:cs="Microsoft YaHei"/>
        </w:rPr>
        <w:t>但儂,阿但以理啊,愛將此些言語封閉起來,將此書封牢,一直到末期个辰光：必有許多人來往奔走,知識也必增多……伊講：「但以理啊,儂只管去罷;因為此些言語已經封閉封牢,直到末期个辰光.許多人必得潔淨,成為雪白,並且受熬煉;總有惡人仍舊行惡：一切惡人都勿會明白;惟有智慧个人必會明白.」但以理書 12:4, 9, 10.</w:t>
      </w:r>
    </w:p>
    <w:p>
      <w:pPr>
        <w:pStyle w:val="ArticleBody"/>
        <w:jc w:val="left"/>
      </w:pPr>
      <w:r>
        <w:rPr>
          <w:rFonts w:ascii="Microsoft YaHei" w:hAnsi="Microsoft YaHei" w:eastAsia="Microsoft YaHei" w:cs="Microsoft YaHei"/>
        </w:rPr>
        <w:t>凡係代表伊利亞信息、向各自世代發言个人,基督認定伊拉是伊个使者,為着用伊拉做審判个器皿.此就是伊利亞所指出个意思,當伊講：「願今朝叫人曉得,儂是以色列个上帝,我是儂个僕人,並且我行此一切事,攏是奉儂个命.」</w:t>
      </w:r>
    </w:p>
    <w:p>
      <w:pPr>
        <w:pStyle w:val="ArticleBody"/>
        <w:jc w:val="left"/>
      </w:pPr>
      <w:r>
        <w:rPr>
          <w:rFonts w:ascii="Microsoft YaHei" w:hAnsi="Microsoft YaHei" w:eastAsia="Microsoft YaHei" w:cs="Microsoft YaHei"/>
        </w:rPr>
        <w:t>此项真理,亦是耶稣论及施洗约翰辰光所陈明个.</w:t>
      </w:r>
    </w:p>
    <w:p>
      <w:pPr>
        <w:pStyle w:val="ArticleScripture"/>
        <w:jc w:val="left"/>
      </w:pPr>
      <w:r>
        <w:rPr>
          <w:rFonts w:ascii="Microsoft YaHei" w:hAnsi="Microsoft YaHei" w:eastAsia="Microsoft YaHei" w:cs="Microsoft YaHei"/>
        </w:rPr>
        <w:t>佢拉去脱个辰光,耶稣就对众人讲到约翰说：「恁出去到旷野里,是要看啥个？是一根给风摇动个芦苇么？恁出去,究竟是要看啥个？是一个穿细软衣裳个人么？看哪,穿细软衣裳个人,是住勒王宫里个.恁出去,究竟是要看啥个？是一个先知么？是个,我告诉恁,佢比先知还大.因为经上所记个,就是指着这个人说：『看哪,我要差遣我个使者行勒侬面前,佢要勒侬前头预备侬个道路.』」马太福音 11:7–10.</w:t>
      </w:r>
    </w:p>
    <w:p>
      <w:pPr>
        <w:pStyle w:val="ArticleBody"/>
        <w:jc w:val="left"/>
      </w:pPr>
      <w:r>
        <w:rPr>
          <w:rFonts w:ascii="Microsoft YaHei" w:hAnsi="Microsoft YaHei" w:eastAsia="Microsoft YaHei" w:cs="Microsoft YaHei"/>
        </w:rPr>
        <w:t>約翰弗但是一位先知,伊也是審判个器皿;伊个職事向伊个世代已經顯明,因為眾人曾走到曠野裡去看伊,正如全以色列遵亞哈个命令來到迦密山一樣確實.威廉・米勒明白一七九八年所開啟个知識增長.伊表明那些隨著知識增長、在上帝个話語裡奔走來往个人.伊个信息建立在先知性時間之上;到了一八四〇年,伊个信息同職事被擺進伊个世代當中,方式是如此,以致全新教世界都注目觀看伊个方法是否有效.當此事得著證實之後,伊个信息就被傳遍世界.</w:t>
      </w:r>
    </w:p>
    <w:p>
      <w:pPr>
        <w:pStyle w:val="ArticleScripture"/>
        <w:jc w:val="left"/>
      </w:pPr>
      <w:r>
        <w:rPr>
          <w:rFonts w:ascii="Microsoft YaHei" w:hAnsi="Microsoft YaHei" w:eastAsia="Microsoft YaHei" w:cs="Microsoft YaHei"/>
        </w:rPr>
        <w:t>“到1840年,又有一个显著个预言应验,引起了广泛个关注.两年之前,宣讲基督二次降临个主要传道人之一约西亚·利奇（Josiah Litch）,发表了一篇对«启示录»第9章个阐释,预言奥斯曼帝国个倾覆.照伊个推算,这个势力将要……喺1840年8月11号被推翻;到辰光,君士坦丁堡个奥斯曼政权可望被打破.‘而且,我相信,事实将要证明正是如此.’”</w:t>
      </w:r>
    </w:p>
    <w:p>
      <w:pPr>
        <w:pStyle w:val="ArticleScripture"/>
        <w:jc w:val="left"/>
      </w:pPr>
      <w:r>
        <w:rPr>
          <w:rFonts w:ascii="Microsoft YaHei" w:hAnsi="Microsoft YaHei" w:eastAsia="Microsoft YaHei" w:cs="Microsoft YaHei"/>
        </w:rPr>
        <w:t>“到咯所指定个辰光,土耳其借着伊个使臣,接受咯欧洲列强个保护,故此将自身置于基督教列国个管辖之下.此一事件恰恰应验咯该预言.及至此事传开,许多人就确信米勒同伊个同工所采用个预言解释原则乃是正确个,于是复临运动得着咯奇妙个推动.学识之士并有地位个人,也同米勒联合,无论宣讲抑或刊布伊个见解,皆一同参与;从1840年到1844年,此项工作迅速扩展.”«善恶之争»,334,335.</w:t>
      </w:r>
    </w:p>
    <w:p>
      <w:pPr>
        <w:pStyle w:val="ArticleBody"/>
        <w:jc w:val="left"/>
      </w:pPr>
      <w:r>
        <w:rPr>
          <w:rFonts w:ascii="Microsoft YaHei" w:hAnsi="Microsoft YaHei" w:eastAsia="Microsoft YaHei" w:cs="Microsoft YaHei"/>
        </w:rPr>
        <w:t>自「1840到1844」乃係«啟示錄»第十章「七雷」个歷史.喺該段歷史當中,一個潔淨个過程開始發動;此過程係«瑪拉基書»第三章所表明者,亦即基督兩次潔淨聖殿所預表者.此潔淨个過程,乃係一個漸進个試驗過程,係建立喺米勒對「一日頂一年」原則个理解之上.凡代表以利亞信息个人,乃係為立約个使者忽然來到伊个殿豫備道路;伊拉也係一種審判器具个象徵,為立約个使者所使用,用以掃除揀黑暗而弗揀光明个人.</w:t>
      </w:r>
    </w:p>
    <w:p>
      <w:pPr>
        <w:pStyle w:val="ArticleScripture"/>
        <w:jc w:val="left"/>
      </w:pPr>
      <w:r>
        <w:rPr>
          <w:rFonts w:ascii="Microsoft YaHei" w:hAnsi="Microsoft YaHei" w:eastAsia="Microsoft YaHei" w:cs="Microsoft YaHei"/>
        </w:rPr>
        <w:t>我实在是用水替侬哋施洗,叫侬哋悔改;不过,后头来个伊比我更有权能,我连替伊挑鞋侪勿配;伊要用圣灵搭火替侬哋施洗.伊个簸箕拿勒手里,必要彻底扬净伊个场,把伊个麦子收进仓里;至于糠秕,伊要用勿熄灭个火烧尽.马太福音 3:11, 12.</w:t>
      </w:r>
    </w:p>
    <w:p>
      <w:pPr>
        <w:pStyle w:val="ArticleBody"/>
        <w:jc w:val="left"/>
      </w:pPr>
      <w:r>
        <w:rPr>
          <w:rFonts w:ascii="Microsoft YaHei" w:hAnsi="Microsoft YaHei" w:eastAsia="Microsoft YaHei" w:cs="Microsoft YaHei"/>
        </w:rPr>
        <w:t>喺«約翰福音»6:66 所表明个基督个日子裡,伊所失去个門徒比任何別個時候還要多.喺«歷代願望»裡,講着«約翰福音»此段个所在,先知性應用个方法本身,正是門徒離開个根由.伊拉弗能明白,有形有體个乃是表明屬靈个;照使徒保羅所講,有形有體个先於屬靈个.</w:t>
      </w:r>
    </w:p>
    <w:p>
      <w:pPr>
        <w:pStyle w:val="ArticleScripture"/>
        <w:jc w:val="left"/>
      </w:pPr>
      <w:r>
        <w:rPr>
          <w:rFonts w:ascii="Microsoft YaHei" w:hAnsi="Microsoft YaHei" w:eastAsia="Microsoft YaHei" w:cs="Microsoft YaHei"/>
        </w:rPr>
        <w:t>故經上記着講：「頭一個人亞當成了有生命个魂;末後个亞當成了叫人活个靈.」只是,先有个並弗是屬靈个,乃是屬天然个;然後纔有屬靈个.哥林多前書 15:45, 46.</w:t>
      </w:r>
    </w:p>
    <w:p>
      <w:pPr>
        <w:pStyle w:val="ArticleBody"/>
        <w:jc w:val="left"/>
      </w:pPr>
      <w:r>
        <w:rPr>
          <w:rFonts w:ascii="Microsoft YaHei" w:hAnsi="Microsoft YaHei" w:eastAsia="Microsoft YaHei" w:cs="Microsoft YaHei"/>
        </w:rPr>
        <w:t>犹太人既弗肯,也因此弗能,去理解基督;当伊表明自家就是该当吃落肚去个天上之粮辰光,伊拉拒绝了伊.风俗同传统压过了连基督自家所实行个方法.论到这段历史,怀爱伦姊妹记载道：</w:t>
      </w:r>
    </w:p>
    <w:p>
      <w:pPr>
        <w:pStyle w:val="ArticleScripture"/>
        <w:jc w:val="left"/>
      </w:pPr>
      <w:r>
        <w:rPr>
          <w:rFonts w:ascii="Microsoft YaHei" w:hAnsi="Microsoft YaHei" w:eastAsia="Microsoft YaHei" w:cs="Microsoft YaHei"/>
        </w:rPr>
        <w:t>「藉着公然责备伊拉个勿信,这班门徒同耶稣越发疏远了.伊拉大大勿快活,巴望伤着救主,也好满足法利赛人个恶意,故此背转身去离开伊,满怀轻蔑.伊拉已经作了拣选,取了外形,失落了灵;取了壳,失落了仁.伊拉个决定后来再也勿曾翻转;因为伊拉勿再同耶稣同行了. 」</w:t>
      </w:r>
    </w:p>
    <w:p>
      <w:pPr>
        <w:pStyle w:val="ArticleScripture"/>
        <w:jc w:val="left"/>
      </w:pPr>
      <w:r>
        <w:rPr>
          <w:rFonts w:ascii="Microsoft YaHei" w:hAnsi="Microsoft YaHei" w:eastAsia="Microsoft YaHei" w:cs="Microsoft YaHei"/>
        </w:rPr>
        <w:t>“‘伊个簸箕捏勒伊手里,伊要彻底扬净伊个场,把伊个麦子收进仓里去.’«马太福音»3:12.此乃洁净筛分个辰光之一.借着真理个言语,糠秕正从麦子里向分开.因为伊拉太虚荣、太自义,不肯领受责备;又太贪恋世界,不肯接受卑微个生活,所以许多人离开了耶稣.今朝还有许多人照样做.现今众人个灵魂,也像当年迦百农会堂里个门徒一样,受着试验.真理一旦直达心里,伊拉就看见自家个生活勿合乎上帝个旨意.伊拉看见自家需要有一番彻底个改变;但是伊拉勿肯担当舍己个工夫.所以当伊拉个罪被显露出来个辰光,伊拉就发怒.伊拉带着冒犯个心离开,正如那些门徒离开耶稣一样,嘴里埋怨说：‘这话难讲,啥人能听得进？’”«历代愿望»,392页.</w:t>
      </w:r>
    </w:p>
    <w:p>
      <w:pPr>
        <w:pStyle w:val="ArticleBody"/>
        <w:jc w:val="left"/>
      </w:pPr>
      <w:r>
        <w:rPr>
          <w:rFonts w:ascii="Microsoft YaHei" w:hAnsi="Microsoft YaHei" w:eastAsia="Microsoft YaHei" w:cs="Microsoft YaHei"/>
        </w:rPr>
        <w:t>伊係瑪拉基所讲个立约使者,用火洁净利未个子孙.伊彻底清理伊个场院,将麦子搭糠秕分开.伊用簸箕来做这项工作.簸箕就係成就分开个器具,而簸箕也就係现今真理个信息,适用于伊洁净利未个子孙个每一段相应历史.簸箕就係以利亚个信息搭使者;伊拉代表审判个工具.</w:t>
      </w:r>
    </w:p>
    <w:p>
      <w:pPr>
        <w:pStyle w:val="ArticleScripture"/>
        <w:jc w:val="left"/>
      </w:pPr>
      <w:r>
        <w:rPr>
          <w:rFonts w:ascii="Microsoft YaHei" w:hAnsi="Microsoft YaHei" w:eastAsia="Microsoft YaHei" w:cs="Microsoft YaHei"/>
        </w:rPr>
        <w:t>看哪,我要差遣我的使者,伊要在我前头预备道路;尔等所寻求个主,必忽然来到伊个殿;就是尔等所喜悦个立约使者.看哪,伊必来到,这是万军之耶和华讲个.只是伊来个日子,阿个能够当得起？伊显现个辰光,阿个立得牢？因为伊像炼净个火,又像漂布个碱;伊必坐下,像炼净银子、洁净银子个人;伊要洁净利未子孙,熬炼伊拉像金银一样,叫伊拉凭公义献供物拨耶和华.到辰光,犹大跟耶路撒冷所献个供物,必蒙耶和华悦纳,像古时个日子,像上古个年岁一样.玛拉基书 3:1–4.</w:t>
      </w:r>
    </w:p>
    <w:p>
      <w:pPr>
        <w:pStyle w:val="ArticleBody"/>
        <w:jc w:val="left"/>
      </w:pPr>
      <w:r>
        <w:rPr>
          <w:rFonts w:ascii="Microsoft YaHei" w:hAnsi="Microsoft YaHei" w:eastAsia="Microsoft YaHei" w:cs="Microsoft YaHei"/>
        </w:rPr>
        <w:t>继施洗约翰而来个乃是伊,手拿簸箕扬净伊个场院,也像炼净个火.洁净个过程是借着立约个使者成就个,因此表明一段历史：主正在同一个新蒙拣选个立约子民立约.古时以色列从埃及为奴之地得拯救个辰光,彼段圣史个一个主题,就是“头生个”个问题.无论是埃及头生个被击杀,还是上帝称以色列为伊个头生.</w:t>
      </w:r>
    </w:p>
    <w:p>
      <w:pPr>
        <w:pStyle w:val="ArticleScripture"/>
        <w:jc w:val="left"/>
      </w:pPr>
      <w:r>
        <w:rPr>
          <w:rFonts w:ascii="Microsoft YaHei" w:hAnsi="Microsoft YaHei" w:eastAsia="Microsoft YaHei" w:cs="Microsoft YaHei"/>
        </w:rPr>
        <w:t>儂要對法老講：主如此講：以色列是我个兒子,卽我个長子;我對儂講,放我个兒子去,叫伊服事我;儂若勿肯放伊去,看哪,我要殺儂个兒子,卽儂个長子.出埃及記 4:22, 23.</w:t>
      </w:r>
    </w:p>
    <w:p>
      <w:pPr>
        <w:pStyle w:val="ArticleBody"/>
        <w:jc w:val="left"/>
      </w:pPr>
      <w:r>
        <w:rPr>
          <w:rFonts w:ascii="Microsoft YaHei" w:hAnsi="Microsoft YaHei" w:eastAsia="Microsoft YaHei" w:cs="Microsoft YaHei"/>
        </w:rPr>
        <w:t>上帝搭救以色列人出埃及、同</w:t>
      </w:r>
      <w:r>
        <w:rPr>
          <w:rFonts w:ascii="SimSun-ExtB" w:hAnsi="SimSun-ExtB" w:eastAsia="SimSun-ExtB" w:cs="SimSun-ExtB"/>
        </w:rPr>
        <w:t>𠊎</w:t>
      </w:r>
      <w:r>
        <w:rPr>
          <w:rFonts w:ascii="Microsoft YaHei" w:hAnsi="Microsoft YaHei" w:eastAsia="Microsoft YaHei" w:cs="Microsoft YaHei"/>
        </w:rPr>
        <w:t>们立约个辰光,神圣个计划乃是：各支派里向个每一个长子,侪要奉献归于祭司个职分.不过,到了金牛犊背叛个辰光,独有利未支派站勒摩西一边,反对该场悖逆.为着</w:t>
      </w:r>
      <w:r>
        <w:rPr>
          <w:rFonts w:ascii="SimSun-ExtB" w:hAnsi="SimSun-ExtB" w:eastAsia="SimSun-ExtB" w:cs="SimSun-ExtB"/>
        </w:rPr>
        <w:t>𠊎</w:t>
      </w:r>
      <w:r>
        <w:rPr>
          <w:rFonts w:ascii="Microsoft YaHei" w:hAnsi="Microsoft YaHei" w:eastAsia="Microsoft YaHei" w:cs="Microsoft YaHei"/>
        </w:rPr>
        <w:t>们个忠心,上帝就废除了祂先前个安排——勿再叫各支派个长子侪奉献归于祭司职分;祂越过其余个支派,将祭司职分个专属权柄赐拨利未支派. 当“立约个使者”洁净利未个子孙个辰光,这所表征个,乃是一段历史：先前立约个百姓被搁勒一边,为着新立约个百姓让位.施洗约翰个辰光是阿样,米勒派个辰光也是阿样,到了一十四万四千人个辰光,也要是阿样.自一八四〇年至一八四四年,借着赐拨威廉·米勒个预言信息所带来个试验问题,洁净个过程开始发动.此事引到主于一八四四年十月二十二日忽然来到祂个殿;不过,洁净个过程并未到此终了,一直到一八六三年才告结束.</w:t>
      </w:r>
    </w:p>
    <w:p>
      <w:pPr>
        <w:pStyle w:val="ArticleScripture"/>
        <w:jc w:val="left"/>
      </w:pPr>
      <w:r>
        <w:rPr>
          <w:rFonts w:ascii="Microsoft YaHei" w:hAnsi="Microsoft YaHei" w:eastAsia="Microsoft YaHei" w:cs="Microsoft YaHei"/>
        </w:rPr>
        <w:t>「但以理書 8:14 个預言：『到二千三百日,聖所就必潔淨』,以及頭一位天使个信息：『應當敬畏上帝,將榮耀歸給伊;因為伊審判个時辰已經到了』,兩者所指向个,都是基督在至聖所中个服役,乃是查案審判,並非基督降臨來救贖伊个子民、毀滅惡人.錯誤勿是在預言時期个推算上,乃是在二千三百日終了時所要發生个事件上.信徒雖然因着箇個錯誤受了失望,然而凡預言所預告个,並凡伊拉按着聖經根據所應當期待个,都已經成就了.正在伊拉為着盼望落空而哀傷个辰光,信息所預告个事件卻已經發生;並且主顯現出來賞賜伊个僕人以前,箇件事原是必須先得應驗个.」</w:t>
      </w:r>
    </w:p>
    <w:p>
      <w:pPr>
        <w:pStyle w:val="ArticleScripture"/>
        <w:jc w:val="left"/>
      </w:pPr>
      <w:r>
        <w:rPr>
          <w:rFonts w:ascii="Microsoft YaHei" w:hAnsi="Microsoft YaHei" w:eastAsia="Microsoft YaHei" w:cs="Microsoft YaHei"/>
        </w:rPr>
        <w:t>「基督已经来了,弗是到地上,像伊拉所指望个一样;乃是,照预表所预先显明个,进到天上上帝圣殿个至圣所里.先知但以理所表明个,正是伊勒辰光来到亘古常在者面前：『我夜间个异象里看见,望见有一位像人子个,驾着天上个云而来,来到』——弗是到地上,乃是——『到亘古常在者面前,人就引伊到伊面前.』但以理书 7:13.」</w:t>
      </w:r>
    </w:p>
    <w:p>
      <w:pPr>
        <w:pStyle w:val="ArticleScripture"/>
        <w:jc w:val="left"/>
      </w:pPr>
      <w:r>
        <w:rPr>
          <w:rFonts w:ascii="Microsoft YaHei" w:hAnsi="Microsoft YaHei" w:eastAsia="Microsoft YaHei" w:cs="Microsoft YaHei"/>
        </w:rPr>
        <w:t>“該次來臨,也有先知瑪拉基所預言：『爾等所尋求个主,必要忽然來到伊个殿裡;立約个使者,就是爾等所喜悅个,睇哪,伊必要來,這是萬軍之耶和華講个.』瑪拉基書 3:1.主來到伊个殿裡,對伊个百姓來講,是忽然个,是出乎意料个.佢拉並弗曾指望伊會到該搭去.佢拉所盼望个,是伊來到地上,『在火焰中施行報應,刑罰該等弗認識上帝,也弗聽從我主耶穌福音个人.』帖撒羅尼迦後書 1:8.”</w:t>
      </w:r>
    </w:p>
    <w:p>
      <w:pPr>
        <w:pStyle w:val="ArticleScripture"/>
        <w:jc w:val="left"/>
      </w:pPr>
      <w:r>
        <w:rPr>
          <w:rFonts w:ascii="Microsoft YaHei" w:hAnsi="Microsoft YaHei" w:eastAsia="Microsoft YaHei" w:cs="Microsoft YaHei"/>
        </w:rPr>
        <w:t>「弗過,民眾還末曾預備好去朝見</w:t>
      </w:r>
      <w:r>
        <w:rPr>
          <w:rFonts w:ascii="SimSun-ExtB" w:hAnsi="SimSun-ExtB" w:eastAsia="SimSun-ExtB" w:cs="SimSun-ExtB"/>
        </w:rPr>
        <w:t>𠊎</w:t>
      </w:r>
      <w:r>
        <w:rPr>
          <w:rFonts w:ascii="Microsoft YaHei" w:hAnsi="Microsoft YaHei" w:eastAsia="Microsoft YaHei" w:cs="Microsoft YaHei"/>
        </w:rPr>
        <w:t>拉主.還有一項為伊拉應當成就个預備工夫.光要賜落來,引導伊拉个心思歸向天上上帝个聖殿;當伊拉憑信心跟隨伊拉个大祭司在該搭供職个辰光,新个本分就要顯明出來.還有另外一個警告並教訓个信息,要傳畀教會.」</w:t>
      </w:r>
    </w:p>
    <w:p>
      <w:pPr>
        <w:pStyle w:val="ArticleScripture"/>
        <w:jc w:val="left"/>
      </w:pPr>
      <w:r>
        <w:rPr>
          <w:rFonts w:ascii="Microsoft YaHei" w:hAnsi="Microsoft YaHei" w:eastAsia="Microsoft YaHei" w:cs="Microsoft YaHei"/>
        </w:rPr>
        <w:t>先知讲：『彼来个日子,啥人能存立？彼显现个辰光,啥人能站得牢？因为伊像炼净个火,也像漂布人个碱;伊必坐落,像炼净银子、洁净银子个人;伊要洁净利未个子孙,熬炼伊拉像金像银,叫伊拉得以凭公义献供物拨主.』玛拉基书 3:2, 3.基督在天上圣所里个代求一旦止息个辰光,凡还活勒地上个人,必要勒圣洁个上帝眼面前、无有中保而站立.伊拉个衣袍必须毫无玷污,伊拉个品格必须靠洒血得以从罪中洁净.借着上帝个恩典,并借伊拉自家殷勤个努力,伊拉必须勒同邪恶个争战里得胜.当查案审判勒天上进行、悔改信徒个罪正从圣所里被除去个辰光,上帝勒地上个子民当中,必有一种特别个洁净工作,便是除去罪个工作.个项工作,勒启示录第十四章个信息当中,讲得更加分明.</w:t>
      </w:r>
    </w:p>
    <w:p>
      <w:pPr>
        <w:pStyle w:val="ArticleScripture"/>
        <w:jc w:val="left"/>
      </w:pPr>
      <w:r>
        <w:rPr>
          <w:rFonts w:ascii="Microsoft YaHei" w:hAnsi="Microsoft YaHei" w:eastAsia="Microsoft YaHei" w:cs="Microsoft YaHei"/>
        </w:rPr>
        <w:t>“當伊個工夫成就辰光,基督个跟從者就會預備好迎接伊个顯現.『猶大同耶路撒冷个供獻,必蒙耶和華悅納,像古早之日,像上古之年.』瑪拉基書 3:4.到辰光,咱个主臨到個辰光所要收納歸伊自家个教會,就會成為一個『榮耀个教會,無玷污,無皺紋,也無相類个病.』以弗所書 5:27.到辰光,伊要顯出『如晨光發現,美麗如月亮,皎潔如日頭,威武如展旗个軍隊.』雅歌 6:10.”</w:t>
      </w:r>
    </w:p>
    <w:p>
      <w:pPr>
        <w:pStyle w:val="ArticleScripture"/>
        <w:jc w:val="left"/>
      </w:pPr>
      <w:r>
        <w:rPr>
          <w:rFonts w:ascii="Microsoft YaHei" w:hAnsi="Microsoft YaHei" w:eastAsia="Microsoft YaHei" w:cs="Microsoft YaHei"/>
        </w:rPr>
        <w:t>「除開主到伊个殿里来之外,玛拉基还预言了伊个第二次降临,就是伊来施行审判,话是阿拉个样子：『我必临近你们,施行审判;我必速速作见证,攻击行邪术个、犯奸淫个、起假誓个、亏负雇工之工价个、欺压寡妇孤儿个、屈枉寄居者之权利个,以及勿敬畏我个.』万军之耶和华这样讲.玛拉基书 3:5.犹大讲到同一个景象辰光,也说：『看哪,主带领伊个千万圣者降临,要在众人身上施行审判,并且要叫一切不虔敬个人,为伊拉一切不虔敬所行个事定罪.』犹大书 14, 15.此次降临,搭主到伊个殿里来个降临,是两件分明有别、各自独立个事.」</w:t>
      </w:r>
    </w:p>
    <w:p>
      <w:pPr>
        <w:pStyle w:val="ArticleScripture"/>
        <w:jc w:val="left"/>
      </w:pPr>
      <w:r>
        <w:rPr>
          <w:rFonts w:ascii="Microsoft YaHei" w:hAnsi="Microsoft YaHei" w:eastAsia="Microsoft YaHei" w:cs="Microsoft YaHei"/>
        </w:rPr>
        <w:t>「基督做</w:t>
      </w:r>
      <w:r>
        <w:rPr>
          <w:rFonts w:ascii="SimSun-ExtB" w:hAnsi="SimSun-ExtB" w:eastAsia="SimSun-ExtB" w:cs="SimSun-ExtB"/>
        </w:rPr>
        <w:t>𠲎</w:t>
      </w:r>
      <w:r>
        <w:rPr>
          <w:rFonts w:ascii="Microsoft YaHei" w:hAnsi="Microsoft YaHei" w:eastAsia="Microsoft YaHei" w:cs="Microsoft YaHei"/>
        </w:rPr>
        <w:t>拉个大祭司,来到至圣所,为着洁净圣所,正如«但以理书»8:14所显明个;人子来到亘古常在者面前,正如«但以理书»7:13所陈明个;并主来到伊个殿,正如玛拉基所预言个——阿拉许多描述,侪是同一桩事件个写照.再会,这也就是基督在«马太福音»25章十个童女个比喻里所讲个,新郎来到婚筵个预表.」«善恶之争»,424–426.</w:t>
      </w:r>
    </w:p>
    <w:p>
      <w:pPr>
        <w:pStyle w:val="ArticleBody"/>
        <w:jc w:val="left"/>
      </w:pPr>
      <w:r>
        <w:rPr>
          <w:rFonts w:ascii="Microsoft YaHei" w:hAnsi="Microsoft YaHei" w:eastAsia="Microsoft YaHei" w:cs="Microsoft YaHei"/>
        </w:rPr>
        <w:t>末一段裡向提着四个“来临”,伊拉全是同一个来临,不过用四种勿同个表号来表明.其中一个“来临”,就是十个童女个比喻.</w:t>
      </w:r>
    </w:p>
    <w:p>
      <w:pPr>
        <w:pStyle w:val="ArticleScripture"/>
        <w:jc w:val="left"/>
      </w:pPr>
      <w:r>
        <w:rPr>
          <w:rFonts w:ascii="Microsoft YaHei" w:hAnsi="Microsoft YaHei" w:eastAsia="Microsoft YaHei" w:cs="Microsoft YaHei"/>
        </w:rPr>
        <w:t>「人常常引我去思想十个童女个比喻,其中五个是聪明个,五个是愚拙个.该个比喻已经照字照句得着应验,将来也还要应验,因为伊对现今个辰光有特别个应用;并且,像第三位天使个信息一样,已经应验了,也要继续做末后辰光终了以前个现今真理.」«Review and Herald»,1890年8月19日.</w:t>
      </w:r>
    </w:p>
    <w:p>
      <w:pPr>
        <w:pStyle w:val="ArticleBody"/>
        <w:jc w:val="left"/>
      </w:pPr>
      <w:r>
        <w:rPr>
          <w:rFonts w:ascii="Microsoft YaHei" w:hAnsi="Microsoft YaHei" w:eastAsia="Microsoft YaHei" w:cs="Microsoft YaHei"/>
        </w:rPr>
        <w:t>假使四趟“降臨”“是對同一事件个描述”,咁末,該四趟“降臨”,曾經勒復臨運動開頭个米勒派運動當中得着應驗,到了復臨運動个末後,亦“將要”勒以利亞運動當中再一次“逐字逐句”地得着應驗.</w:t>
      </w:r>
    </w:p>
    <w:p>
      <w:pPr>
        <w:pStyle w:val="ArticleBody"/>
        <w:jc w:val="left"/>
      </w:pPr>
      <w:r>
        <w:rPr>
          <w:rFonts w:ascii="Microsoft YaHei" w:hAnsi="Microsoft YaHei" w:eastAsia="Microsoft YaHei" w:cs="Microsoft YaHei"/>
        </w:rPr>
        <w:t>威廉·米勒并米勒派,乃是头一位天使信息个代表;并且,喺我拉近来所引«早期著作»同一段落里,头一位天使个信息具有与施洗约翰完全相同个特征.我拉曾引用过该段话,讲到凡拒绝施洗约翰信息个人,就不能从耶稣个教训当中得着益处.喺下一段里,她讲：“凡拒绝头一道信息个人,也不能从第二道信息得着益处;并且彼拉也弗曾从半夜喊声得着益处;因为半夜喊声原是要预备彼拉,借着信心同耶稣一道进入天上圣所至圣所之内.”威廉·米勒并施洗约翰,两者都代表审判个器皿.</w:t>
      </w:r>
    </w:p>
    <w:p>
      <w:pPr>
        <w:pStyle w:val="ArticleBody"/>
        <w:jc w:val="left"/>
      </w:pPr>
      <w:r>
        <w:rPr>
          <w:rFonts w:ascii="Microsoft YaHei" w:hAnsi="Microsoft YaHei" w:eastAsia="Microsoft YaHei" w:cs="Microsoft YaHei"/>
        </w:rPr>
        <w:t>若兩儕攏弗曾出現,</w:t>
      </w:r>
      <w:r>
        <w:rPr>
          <w:rFonts w:ascii="SimSun-ExtB" w:hAnsi="SimSun-ExtB" w:eastAsia="SimSun-ExtB" w:cs="SimSun-ExtB"/>
        </w:rPr>
        <w:t>𠲎</w:t>
      </w:r>
      <w:r>
        <w:rPr>
          <w:rFonts w:ascii="Microsoft YaHei" w:hAnsi="Microsoft YaHei" w:eastAsia="Microsoft YaHei" w:cs="Microsoft YaHei"/>
        </w:rPr>
        <w:t>儕各自个世代對拒絕光个罪就弗會被算作有責.上帝用此兩位使者,除去老底嘉个罪衣,因此藉着提出一個信息——無論受納抑是棄絕,攏會喺審判中被用作一個表號,證明先知曾喺</w:t>
      </w:r>
      <w:r>
        <w:rPr>
          <w:rFonts w:ascii="SimSun-ExtB" w:hAnsi="SimSun-ExtB" w:eastAsia="SimSun-ExtB" w:cs="SimSun-ExtB"/>
        </w:rPr>
        <w:t>𠲎</w:t>
      </w:r>
      <w:r>
        <w:rPr>
          <w:rFonts w:ascii="Microsoft YaHei" w:hAnsi="Microsoft YaHei" w:eastAsia="Microsoft YaHei" w:cs="Microsoft YaHei"/>
        </w:rPr>
        <w:t>儕中間——來顯明前所揀選之民个老底嘉赤身.1840到1844年个歷史,乃由迦密山上火降喺以利亞祭物上个事作預表.真先知已經同假先知分別出來.</w:t>
      </w:r>
    </w:p>
    <w:p>
      <w:pPr>
        <w:pStyle w:val="ArticleBody"/>
        <w:jc w:val="left"/>
      </w:pPr>
      <w:r>
        <w:rPr>
          <w:rFonts w:ascii="Microsoft YaHei" w:hAnsi="Microsoft YaHei" w:eastAsia="Microsoft YaHei" w:cs="Microsoft YaHei"/>
        </w:rPr>
        <w:t>阿拉而家到仔该当概述一八四四年十月二十二日以后继续进行个洁净过程个辰光.怀爱伦姊妹讲,一八四四年十月二十二日以后,“百姓还弗曾预备好去迎见伊拉个主.伊拉还另有一项预备个工夫,必须替伊拉成就.光要赐下来,引导伊拉个心思归向天上个上帝圣殿;当伊拉凭信心跟随伊拉个大祭司去到该搭执行伊个职任辰光,就会有新个本分显明出来.另有一道警告并训诲个信息,必须赐给教会.”</w:t>
      </w:r>
    </w:p>
    <w:p>
      <w:pPr>
        <w:pStyle w:val="ArticleBody"/>
        <w:jc w:val="left"/>
      </w:pPr>
      <w:r>
        <w:rPr>
          <w:rFonts w:ascii="Microsoft YaHei" w:hAnsi="Microsoft YaHei" w:eastAsia="Microsoft YaHei" w:cs="Microsoft YaHei"/>
        </w:rPr>
        <w:t>当复临信徒弃绝了«利未记»二十六章里个“七倍”,就是但以理所称摩西个“誓言”,伊拉就失脱了辨认个能力,看勿出洁净个过程还继续延伸,超过伊拉起初对同审判开启相关之真理所作个理解工夫.</w:t>
      </w:r>
    </w:p>
    <w:p>
      <w:pPr>
        <w:pStyle w:val="ArticleBody"/>
        <w:jc w:val="left"/>
      </w:pPr>
      <w:r>
        <w:rPr>
          <w:rFonts w:ascii="Microsoft YaHei" w:hAnsi="Microsoft YaHei" w:eastAsia="Microsoft YaHei" w:cs="Microsoft YaHei"/>
        </w:rPr>
        <w:t>阿拉會勒下一篇文章裡向,講着這個持續个潔淨過程,並且開始把米勒派復臨運動於十九世紀四十年代所承受个真正抗羅宗个角,搭共和主義个角對齊起來.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以利亞——第三號</dc:title>
  <dc:subject>教伊曉得</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