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以利亞——第五號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先知性个沉默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2023-10-03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以利亞命亞哈召集全以色列到迦密去辰光,伊就預表上帝會當喺一七九八年、經過三年半个逼迫以後,將教會從黑暗時代領出來,帶領伊拉到一八四四年,隨後再到一八六三年.該三個日期,就是以賽亞喺第七章所陳明个「七次」結構个末後三個路標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同一段一七九八、一八四四搭一八六三个历史,也曾当摩西领以色列子民脱离埃及个奴役、到西奈山个辰光,预表出来.头一个天使搭第二个天使个历史,表明米勒派运动;该运动起头于末时,就是一七九八年,并一直延续,直到该运动于一八六三年成为教会为止.以利亚搭摩西,是米勒派历史当中两位主要个见证;而当第三位天使个历史辰光,伊拉也就是«启示录»里向两位主要个见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米勒派運動標誌著«啟示錄»第十四章永遠福音个開頭,Future for America 標誌著其收尾.介勒米勒派个起首運動搭末後个運動之間,</w:t>
      </w:r>
      <w:r>
        <w:rPr>
          <w:rFonts w:ascii="SimSun-ExtB" w:hAnsi="SimSun-ExtB" w:eastAsia="SimSun-ExtB" w:cs="SimSun-ExtB"/>
        </w:rPr>
        <w:t>𠲎</w:t>
      </w:r>
      <w:r>
        <w:rPr>
          <w:rFonts w:ascii="Microsoft YaHei" w:hAnsi="Microsoft YaHei" w:eastAsia="Microsoft YaHei" w:cs="Microsoft YaHei"/>
        </w:rPr>
        <w:t>人看見基督復臨安息日會.照安息日會教會歷史學者喺一八五六年所講,米勒派運動个餘民進入老底嘉个光景,故此代表一七九八年至一八五六年个非拉鐵非時期也就結束了.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㗎前一篇文章裡,阿拉已經證明,默示將過紅海个失望,對齊於1844年个大失望.到咾個時點,安息日个試驗——由嗎哪所表明个——便來到摩西个歷史當中.佇同一個預言个時點,從至聖所發出个亮光,開始了一個試驗佮潔淨个過程;對象就是許許多多已經過海,並且憑信心進入至聖所个人;而此過程,是從安息日起首个.在1844年以前个試驗過程,佇摩西个歷史中,是從伊出世開始;對米勒派來講,則是從1798年開始,隨著但以理所指出个知識增加,而形成一個通向審判个三步試驗過程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将来许多人必得洁净,必被漂白,也必受熬炼;恶人仍旧行恶;一切恶人都弗会明白,惟独智慧人会明白.Daniel 12:10.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1844年10月22號审判个开头,乃是预表法老所受个审判;该审判起于埃及个头生,终于红海个水里.睏聪明个一班人一经凭着信心进入至圣所,抑是讲,横过红海,故1798年末时所开始个试验过程,就继续延伸到1844年以后.㑚摩西个历史里,此事是用十次试验来表明个,以色列在每一步都失败了.十次试验里末后一试,乃是十二个探子去窥探应许之地个辰光.摩西历史里头一试,乃是吗哪个试验,伊预表安息日;对于米勒派来讲,安息日也被认明为1844年10月22号以后个头一试.既然在两段平行个历史当中,头一试都是安息日,故摩西历史里随后个九次试验就指明,1844年以后,必有一连串个试验,要引人进入应许之地,抑是进入死亡个旷野.1863年预表米勒派运动个末后一试.阿拉将从十二个探子带转来关于应许之地个报告时开始考察此事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伊拉探察仔塊地四十日末后,就转归来.伊拉来到摩西、亚伦,并以色列子孙全会众面前,到巴兰旷野加低斯,将信息回复拨伊拉,也回复拨全会众,并将彼地个果子显给伊拉看. 伊拉告诉伊,说：“倷差遣我拉去个彼地,我拉已经到哉;彼地诚然是流奶与蜜个地方,这就是其地个果子.然而住勒彼地个人强盛,城邑也都有坚固城墙,而且极其广大;并且我拉勒许个地方看见亚衲族个人.亚玛力人住勒南地;赫人、耶布斯人、亚摩利人住勒山地;迦南人住勒海边,并约旦河沿岸.” 迦勒勒摩西面前安定百姓,说：“我拉立时上去得着彼地罢;因为我拉足能胜过伊拉.” 但同伊一道上去个人说：“我拉勿能上去攻击彼些百姓;因为伊拉比我拉强.” 伊拉向以色列子孙散布所探察之地个恶信,说：“我拉所经过、所探察个彼地,是吞吃居民之地;我拉勒其中所看见个人,个个身量高大.勒许,我拉也看见巨人,就是亚衲个子孙,出于巨人;我拉自家看自家,不过像蚱蜢一样,伊拉看我拉,也就是如此.” 民数记 13:25–33.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民数记»里向段经文,有几项极要紧个真理值得留意;若弗把其中所代表个历史看作预表米勒派运动,就极容易忽略脱.一项就是真有“恶信”个背叛者,彼辰正当经过第十趟、也就是末后一趟试验,而勒个末后个试验当中,两等人就显明出来.前头九趟试验个历史里逐渐形成个两等人,照伊拉所拣要接受个“信”来显出自家个品格.到 1863 年,米勒派复临信仰拒绝了摩西个信,也就是«利未记»二十六章里所表明个为奴预言.约书亚搭迦勒所传个信,不过是上帝自伊拉蒙拯救脱离奴役个整个历史当中,一再重申个“信”.自摩西出世起,上帝就已经应许,伊要领伊拉出奴役之地,进入几个世纪之前曾应许亚伯拉罕个迭块地.约书亚搭迦勒代表向根基个信上站牢个人;其余十个探子却拒绝承认上帝实在曾经发过勒个信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全會眾攉起聲來哀號;百姓該夜啼哭.以色列眾子民儕向摩西並向亞倫發怨言;全會眾對伊拉講：「巴不得我拉死勒埃及地！巴不得我拉死勒個曠野！耶和華為啥事領我拉到個塊地來,叫我拉倒勒刀下,使我拉个妻子兒女成為掠物？我拉轉去埃及,豈勿是更好麼？」伊拉就彼此講：「我拉該立一個首領,轉回埃及去.」民數記 14:1–4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1863年,雅各·怀特喺«Review and Herald»撰文,驳斥米勒对于“七期”个理解;同一年,乌利亚·史密斯又刊出伪造个图表,其中对«利未记»里个“七期”全无一字提及.怀特搭史密斯两人,侪撇开了威廉·米勒个工作,转而采用背道个新教主义所用个圣经方法.彼些渠等前一向还认作“巴比伦众女儿”个背道者所用个方法,竟被拿来当作论据,去弃绝由天使加百列所指引个米勒信息.到古以色列第十番试验个辰光,伊拉直截了当地讲：“我拉要立一个首领,转回埃及去.” 第十番、也是末后一番试验里个失败,根基于弃绝了自起头以来一向相合个“报告”,并且生出要转回埃及为奴之地个念头.耶利米以表号象征彼些因1843年预言落空而失望个人个辰光,上帝特特呼召伊归回上帝,并归回伊先前对这信息个火热;但也吩咐伊,万不可再转回到彼些已经被认明为巴比伦众女儿个人中间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故此,耶和华个话是介样讲：倘若侬转回,我就再领侬归来,侬必立勒我面前;倘若侬从卑贱个里向拣出宝贵个来,侬就要做我个口.叫伊拉转向侬;侬总弗可转向伊拉.耶利米书 15:19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1863年,James White 同 Uriah Smith 委任了一位新隊長,帶領㑚轉回到上帝曾吩咐㑚弗可去个所在.Joshua 同 Caleb 代表彼啲巴望向前進个人;White 同 Smith 則代表彼啲巴望退轉个人.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另有一點,也需要從«民數記»个該段經文裡向標明：末了个叛逆,致使一切叛逆个人喺後來四十年之內都受定罪、死喺曠野,乃是建立«聖經»預言「一日當一年」原則个兩個主要依據之一;而該原則,或者講,正是米勒用來開啟永遠福音並頭一位天使信息个最緊要个預言規則.該規則喺«聖經»裡另一處見證,乃記載喺«以西結書»裡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迭些事體做成功咾,儂還要向右邊睏落去,擔當猶大家个罪孽四十日;我定規一日當一年.以西結書 4:6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兩節確立「一日當一年」原則个經文,往往弗曾引起人注意个,是伊拉兩節經文各自个歷史背景.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照恁伲探察其地个日数,共四十日,一日顶一年,恁伲要担当自家个罪孽,共四十年;恁伲就要晓得我个约被废弃了.民数记 14:34.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«民數記»裡向節經文發生勒古代以色列个起頭,代表上帝立約之民个悖逆;«以西結書»裡向節經文發生勒古代以色列个末後,也代表上帝立約之民个悖逆.起頭个刑罰係死勒曠野,末後个刑罰係勒仇敵之地為奴. 「一日抵一年」个原則,強調个係立約之民个悖逆.兩樣刑罰,一樣勒起頭,一樣勒末後,毋過兩者並勿相同.頭一樣係勒經過曠野个旅程當中漸漸消亡而死,末一樣則係勒實際个巴比倫被擄,並且為奴.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于是,摩西同亚伦扑勒面孔落勒以色列子民全会众面前.嫩个儿子约书亚,同耶孚尼个儿子迦勒,就是去窥探过迭块地个人,也撕裂伊拉个衣裳;伊拉对以色列子民全会众讲：阿拉所经过、去窥探个迭块地,实在是极其美好个地.若是耶和华喜悦阿拉,伊就会领阿拉进入迭块地,把伊赐拨阿拉;迭是流奶与蜜个地.只是侬拉勿好背叛耶和华,也勿好惊迭地个百姓;因为伊拉是阿拉个食物.伊拉个荫庇已经离开伊拉,耶和华却同阿拉勒一道;勿要怕伊拉.总会众却讲要用石头打死伊拉.彼辰光,耶和华个荣光勒会幕中显现,勒以色列众子民面前.耶和华对摩西讲：迭百姓轻慢我,要到几时呢？我勒伊拉中间所行个一切神迹,伊拉还勿信我,要到几时呢？我要用瘟疫击打伊拉,废弃伊拉个产业;我要使侬成为比伊拉更大、更强个国.摩西对耶和华讲：埃及人必要听见迭事,因为侬曾用大能从伊拉中间领迭百姓上来;伊拉也会告诉迭地个居民.因为伊拉已经听见,侬—耶和华—勒迭百姓中间;侬—耶和华—是面对面显现个,侬个云彩停勒伊拉上头;侬日间勒云柱中行勒伊拉前头,夜间勒火柱中也行勒伊拉前头.如今侬若像杀一人一样杀尽迭百姓,迭些听见侬名声个列国就会讲：‘因为耶和华无没能力把迭百姓领进伊向伊拉起誓应许个地,所以勒旷野里把伊拉杀脱了.’现在,求侬照侬所讲过个话,显出我主个大能来,说：‘耶和华勿轻易发怒,并且有丰盛个慈爱,赦免罪孽同过犯;却绝勿以有罪个为无罪,必追讨父辈个罪,自子及孙,直到三代四代.’求侬照侬大慈爱个丰盛,赦免迭百姓个罪孽,正如侬从埃及直到如今一直赦免迭百姓一样.民数记 14:5–19.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拉㧰此些经句里所表明个历史,后来成了«圣经»里一个象征,叫做“惹动个日子”.“惹动个日子”㧰«诗篇»九十五、«耶利米书»三十二搭«希伯来书»三里向有提着,不过阿拉今朝勿来讲该个象征.前头一段经文里指出了一个要紧个原则,是必须认明个.该个原则也㧰先知撒母耳、路锡甫、怀爱伦,当然还有本段里个摩西身上得着了说明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对伊讲：“看哪,侬老哉,侬个儿子勿行侬个道;现今请替阿拉立一个王,来审判阿拉,像列国一样.” 撒母耳听见伊拉讲“赐阿拉一个王来审判阿拉”,这事就勿中伊个意;撒母耳就祷告耶和华. 耶和华对撒母耳讲：“百姓向侬所讲个一切话,侬总要听从;因为伊拉勿是弃绝侬,乃是弃绝我,勿要我作伊拉个王. 自从我领伊拉出埃及个日子直到今朝,伊拉所行个一切事,离弃我,去事奉别神;伊拉待侬,也就是这样. 现今侬只管听从伊拉个话;只是总要郑重警戒伊拉,指示伊拉那将要管辖伊拉个王个规矩.” 撒母耳就把耶和华个话都讲拨向伊求王个百姓听. 伊讲：“那将要管辖侬拉个王,规矩是这样：伊要征取侬拉个儿子,派伊拉替伊赶战车、做马兵;有个还要在伊个战车前头奔跑. 伊还要派伊拉做千夫长、五十夫长;又使伊拉替伊耕种田地,收割庄稼,制造打仗个器械并战车个器具. 伊要征取侬拉个女儿做调香膏个、烧饭个、烘饼个. 伊要拿去侬拉个田地、葡萄园、橄榄园,就是其中最好个,赐拨伊个臣仆. 侬拉个五谷并葡萄园所出个,伊要取十分之一,给伊个太监并臣仆. 伊要拿去侬拉个仆人、婢女、壮健个少年人并驴,叫伊拉替伊做工. 侬拉个羊群,伊也要取十分之一;侬拉总要做伊个奴仆. 到那日,侬拉必因自家所拣选个王哀求;到该日,耶和华却勿应允侬拉.” 然而百姓勿肯听从撒母耳个话,伊拉讲：“勿然,阿拉定规要一个王管辖阿拉, 使阿拉也像列国一样,有阿拉个王审判阿拉,率领阿拉出去,为阿拉争战.” 撒母耳听尽百姓个话,就讲拨耶和华听. 耶和华对撒母耳讲：“听从伊拉个话,替伊拉立一个王.” 撒母耳就对以色列人讲：“侬拉各人回自家城里去罢.” 撒母耳记上 8:5–22.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勒段经文里,古以色列人弃绝上帝做伊拉个王;伊拉个历史,也预先指向后来伊拉宣称“除开该撒,阿拉呒没王”个辰光.伊拉弃绝上帝个神权政治,硬要一个出自伊拉本族个人间君王,到末后反倒公开讲伊拉个王是罗马个王.末后日子里个罗马王,就是罗马教皇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伊拉却喊叫讲：「除脱伊！除脱伊！钉伊十字架！」彼拉多对伊拉讲：「我该钉恁个王十字架么？」祭司长回答讲：「除开该撒,我拉呒没王.」约翰福音 19:15.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拒絕神權統治,對撒母耳來講,是如此冒犯而又切身,伊便把此事看做是對伊先知職分个棄絕.弗過,上帝明明叫撒母耳曉得,伊拉所棄絕个是上帝,弗是先知.此兩段經文表明摩西搭撒母耳作為先知,與古代以色列背叛之關係;而隨後臨到此種背叛个懲罰,並弗是古代以色列个終局.猶有一班由約書亞搭迦勒所代表个人,將要進入應許之地;而在撒母耳个故事裡,古代以色列个終局,是在以色列諸王結束之辰,弗是在開頭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摩西向上帝陈情,求伊继续与古代以色列人行事;因为摩西分辨,以此刻就终结渠等,便会曲解上帝拯救伊子民个神圣历史,也会曲解伊应许要领渠等进入上帝向亚伯拉罕所应许之地个诺言.此地个要点是：当上帝定意要用悖逆作为真理个见证辰光,伊会拣选容许此种悖逆既发生,也继续下去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塞缪尔所显明个种公义义愤个态度,爱伦·怀特亦显明过.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阿拉自家百姓当中,我从来朆看见过像明尼阿波利斯所显出来个咾样坚牢个自满自足,并且勿肯接受搭承认亮光.有人指示我：凡是在该次聚会里怀抱所显明出来个灵个那一班人,若勿自卑其骄傲,并承认推动伊拉个并非上帝个灵,乃是伊拉个思想搭心里充满了偏见,就再也勿会有清楚个亮光,去分辨从天上赐给伊拉个真理之宝贵.主本来愿意亲近伊拉,赐福与伊拉,并医治伊拉个背道;但是伊拉勿肯听从.推动伊拉个,正是那感动可拉、大坍、亚比兰个同一个灵.以色列个那些人决意抗拒一切能证明伊拉有错个凭据,于是一直继续伊拉那悖逆离叛个道路,直到有许多人被引诱离开,去同伊拉联合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迭些人是啥人？弗是软弱个,弗是无知个,也弗是弗曾受光照个.迭场背叛里,有两百五十个会众里有名望个首领,都是著名个人.伊拉个见证是啥？‘全会众个个都是圣洁个,耶和华也在伊拉中间;恁末,侬拉为啥高抬自家,超过耶和华个会众呢？’［民数记 16:3］.可拉同伊个同党在上帝审判之下灭亡个辰光,伊拉所迷惑个百姓并呒没在迭个神迹里看见主个手.第二日一清早,全会众埋怨摩西同亚伦,说：‘侬拉杀了耶和华个百姓.’［第41节］瘟疫就临到会众,当中死脱个超过一万四千人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“当我定意要离开 Minneapolis 个辰光,主个使者立勒我身边,对我讲：‘勿可如此;上帝勒此地有工作要侬去做.众百姓现今所行个,正是重演 Korah、Dathan、同 Abiram 个悖逆.我已经摆侬勒侬该当个位分上;凡勿勒亮光里个人,总勿肯承认此事;伊拉也勿肯听从侬个见证;不过我要同侬同在;我个恩典同能力必扶持侬.伊拉所藐视个,勿是侬,乃是我差遣到我百姓那里去个使者同信息.伊拉已经轻慢主个话.撒但已经弄瞎伊拉个眼睛,败坏伊拉个判断;除非各人都为此罪悔改,为此种未曾成圣、侮辱上帝圣灵个独立悔改,否则伊拉必要行勒黑暗里.我必将灯台从伊个地方挪去,除非伊拉悔改、回转,好叫我医治伊拉.伊拉个属灵眼光已经昏暗.伊拉勿愿上帝显出伊个灵同伊个能力;因为伊拉对我个话怀有讥诮同厌弃个灵.轻浮、儿戏、嬉笑、说笑,日日都勒实行.伊拉勿曾立定心志来寻求我.伊拉行勒自家所点起个火花里;除非伊拉悔改,就必要忧愁而卧.主如此讲：侬要站勒侬职责个岗位上;因为我同侬同在,必勿离开侬,也勿丢弃侬.’” 此些出于上帝个话,我勿敢置之勿理.The 1888 Materials, 1067.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怀爱伦姊妹拿撒母耳个态度来作对比,有人吩咐伊仍旧要同叛逆个人并伊拉个叛逆摆勒一道,且“站勒”伊“本分”个“岗位”浪.伊受命要坚守伊个岗位,正当伊（女先知）已经定意要撇下叛逆个人并伊拉个叛逆,任凭伊拉自家去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“首次提及个规则”乃阿拉法搭俄梅戛原则个一个主要组成部分,指出一桩题目头一趟被提起个辰光,具有至高个重要性.搭路西弗背叛个最初开端紧相连个一个事实是：若是上帝要如此,伊完全有一切所需个权能,喺路西弗心思里头刚刚生发出头一个自私念头个辰光,就把路西弗消灭脱.上帝本来可以把路西弗从受造之中除去;并且伊有此等权能,若伊拣选如此行,伊也可以用一种方式来行,以致别个天使甚至都勿会晓得到底发生了啥事.当然,伊并呒没如此行,因为除此以外,这也会是否认伊个品格;然而,伊确实拥有创造个大能,足以使伊能够如此行.只是伊并呒没如此做.伊耐心允许这场背叛成为伊品格见证个一部分,成为那场争战个证词个一部分——此场争战起首于天上,末后终究要临到地上.摩西个对话,对于古代以色列所成就个,正是此事.上帝容让那一代背叛个人死喺旷野里,并且把这段历史当做圣经里个一个例证,为要推进搭永远福音相连个真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照樣,㑚塞母耳个辰光,人棄絕上帝作王,也是如此.塞母耳受吩咐,只管前去,站牢伊本分个位子,縱然塞母耳自家个信念搭佢先知个知識是另一面.上帝个先知性搭歷史性監理這一層面,也顯明勒巴比倫被擄以後重建聖殿个事體當中.上帝預先講定,也掌管彼七十年被擄當中个每一樣事;包括歸回耶路撒冷,重建耶路撒冷、聖殿,以及街道搭城牆.伊設立了時間个預言,指明佢拉啥辰光會脫離擄掠得著釋放.伊指明了會有幾道諭令,作為二千三百年起頭个記號.伊也按名指出古列,就是那一位要用頭一道諭令開啟這個過程个外邦君王.凡關乎重建耶路撒冷搭聖殿个各樣要素,攏有清楚指定;伊也興起公義个人搭先知,來成就這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弗管有许多显明个神圣预知并介入,那场引到被掳巴比伦个背叛,已经结束了伊自家同上帝子民同在个亲身临在.重建个圣殿里,示迦拿个荣耀再也弗曾归回.整段历史乃被用来为世界末了个历史提供预言性个架构,虽则至圣所里再也弗曾蒙示迦拿临在个赐福.从此个意义上讲,所重建个圣殿,并弗是上帝临在个见证,倒是以色列背叛个见证.然而,那段历史里个先知,正像撒母耳同米尼阿波利斯个怀姐妹一样,仍旧继续尽先知个职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路西弗个背叛,是基督搭撒但之间大争战里向所提着个头一桩事;上帝照伊自家个旨意,容许该背叛继续下去.撒母耳虽则对以色列想要像列国一样个心思满怀义愤,倒还是奉命去参与膏立头两位君王.还有,上帝个先知也参与重建上帝个圣殿;该殿从此以后,再也弗会有上帝个舍吉拿荣光同在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凡拿伊拉所谓个“寓言盘盏”去敌挡预言之道、想要遮掩复临派于1863年个背叛个人,并且拣选以此等逻辑立论：若1863年当中有啥物事出了差错,女先知本当加以禁止——伊拉乃系故意不晓得那第一条原则;此原则,正是在头一遭提起背叛上帝个所在,就已经被指出来了.上帝为着伊自家个旨意,容让背叛;若伊拣选叫伊个先知在可能来到个背叛当中保持中立,抑或缄默无言,迭是伊个拣选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当</w:t>
      </w:r>
      <w:r>
        <w:rPr>
          <w:rFonts w:ascii="SimSun-ExtB" w:hAnsi="SimSun-ExtB" w:eastAsia="SimSun-ExtB" w:cs="SimSun-ExtB"/>
        </w:rPr>
        <w:t>𠲎</w:t>
      </w:r>
      <w:r>
        <w:rPr>
          <w:rFonts w:ascii="Microsoft YaHei" w:hAnsi="Microsoft YaHei" w:eastAsia="Microsoft YaHei" w:cs="Microsoft YaHei"/>
        </w:rPr>
        <w:t>开始考量一八四四年至一八六三年之间个试验过程——此过程曾由古以色列过红海之后所未能通过个十次试验所预表——理解此一圣经事实,乃属至要.上帝个先知,无论在人顺服个辰光,抑或在人悖逆个辰光,总照旧行使伊个先知职分;并且有辰光,伊拉并弗为某些事提出抗议,而此等事表面看上去,本是人所以为先知理当抗议个.有辰光,伊拉显然晓得此种背叛,却受着约束;另有辰光,主却将伊个手遮掩伊拉个眼目,使伊拉看弗着此种背叛.若认清此种观点,一八六三年便成为圣经预言第六个国度历史当中一处紧要个路标,对新教主义之角以及共和主义之角,两者皆然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我亦曾藉众先知发言,并增多异象,且藉先知的职分设立比喻.何西阿书 12:10.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以利亞——第五號</dc:title>
  <dc:subject>先知性个沉默</dc:subject>
  <dc:creator>Jeff Pippenger</dc:creator>
  <cp:keywords/>
  <dc:description>Generated by ArticleDigger from elijah\05_elijah.json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elijah</cp:category>
  <cp:lastPrinted>2000-01-01T00:00:00Z</cp:lastPrinted>
</cp:coreProperties>
</file>