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以利亞——第七號</w:t>
      </w:r>
    </w:p>
    <w:p>
      <w:pPr>
        <w:pStyle w:val="ArticleSubtitle"/>
        <w:jc w:val="left"/>
      </w:pPr>
      <w:r>
        <w:rPr>
          <w:rFonts w:ascii="Microsoft YaHei" w:hAnsi="Microsoft YaHei" w:eastAsia="Microsoft YaHei" w:cs="Microsoft YaHei"/>
        </w:rPr>
        <w:t>首先个搭末后个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2023-10-07</w:t>
      </w:r>
    </w:p>
    <w:p>
      <w:pPr>
        <w:pStyle w:val="ArticleBody"/>
        <w:jc w:val="left"/>
      </w:pPr>
      <w:r>
        <w:rPr>
          <w:rFonts w:ascii="Microsoft YaHei" w:hAnsi="Microsoft YaHei" w:eastAsia="Microsoft YaHei" w:cs="Microsoft YaHei"/>
        </w:rPr>
        <w:t>阿拉认定,1863年是自1844年大失望所发动之一连串试验当中末后一隻试验点.阿拉头一条逻辑依据,就是米勒派运动正是到该年向美国政府依法登记成立基督复临安息日会辰光,方告结束.此项运动在预言之中起始于1798年,结束于1863年.</w:t>
      </w:r>
    </w:p>
    <w:p>
      <w:pPr>
        <w:pStyle w:val="ArticleBody"/>
        <w:jc w:val="left"/>
      </w:pPr>
      <w:r>
        <w:rPr>
          <w:rFonts w:ascii="Microsoft YaHei" w:hAnsi="Microsoft YaHei" w:eastAsia="Microsoft YaHei" w:cs="Microsoft YaHei"/>
        </w:rPr>
        <w:t>靈感啟示我儕：當«啟示錄»第十八章个大力天使於二〇〇一年九月十一日降臨之辰,該事件早已於米勒派運動中、即«啟示錄»第十章个天使降臨之時,作了預表.米勒派个運動始於末時,就是一七九八年;其時«但以理書»第八章佮第九章所載烏萊河个異象得以開啟.十四萬四千人个運動始於末時,就是一九八九年;其時«但以理書»末後三章所載希底結河个異象得以開啟.</w:t>
      </w:r>
    </w:p>
    <w:p>
      <w:pPr>
        <w:pStyle w:val="ArticleBody"/>
        <w:jc w:val="left"/>
      </w:pPr>
      <w:r>
        <w:rPr>
          <w:rFonts w:ascii="Microsoft YaHei" w:hAnsi="Microsoft YaHei" w:eastAsia="Microsoft YaHei" w:cs="Microsoft YaHei"/>
        </w:rPr>
        <w:t>兩個末時都開始了一個漸進个分離,就是把前此蒙揀選个子民,從彼等各自歷史運動當中个眾人中分別出來.當每一段歷史个主要規律公開得著證實个辰光,彼一段歷史个天使就降下來.信息、運動並使者,乃是主在每一段歷史當中所使用个器皿,用來顯明前此蒙揀選子民个罪;因為正如基督論到伊自家工作所教訓个,若是伊弗曾來,歷史當中好爭辯个猶太人就弗有罪.使者、信息並運動,乃是審判个器皿,要叫前此蒙揀選个子民為棄絕彼等各自歷史中漸進个亮光而負責;及至天使降下,便表明前約子民个審判程序已經開始.審判个器皿,乃是在那些表徵該段歷史个先知喫了主所交付俚等个信息个時候,被指明出來.俚等喫了信息以後,隨即把信息帶到前此蒙揀選个子民面前;彼等被描繪作頸項強硬、悖逆个百姓,弗肯聽從,也弗肯回轉.一旦天使降下,信息被喫,對悖逆之民个審判就開始了.</w:t>
      </w:r>
    </w:p>
    <w:p>
      <w:pPr>
        <w:pStyle w:val="ArticleBody"/>
        <w:jc w:val="left"/>
      </w:pPr>
      <w:r>
        <w:rPr>
          <w:rFonts w:ascii="SimSun-ExtB" w:hAnsi="SimSun-ExtB" w:eastAsia="SimSun-ExtB" w:cs="SimSun-ExtB"/>
        </w:rPr>
        <w:t>𠊎</w:t>
      </w:r>
      <w:r>
        <w:rPr>
          <w:rFonts w:ascii="Microsoft YaHei" w:hAnsi="Microsoft YaHei" w:eastAsia="Microsoft YaHei" w:cs="Microsoft YaHei"/>
        </w:rPr>
        <w:t>伲正將«民數記»內所顯明个古代以色列審判程序,應用到米勒派運動个歷史;到末後,</w:t>
      </w:r>
      <w:r>
        <w:rPr>
          <w:rFonts w:ascii="SimSun-ExtB" w:hAnsi="SimSun-ExtB" w:eastAsia="SimSun-ExtB" w:cs="SimSun-ExtB"/>
        </w:rPr>
        <w:t>𠊎</w:t>
      </w:r>
      <w:r>
        <w:rPr>
          <w:rFonts w:ascii="Microsoft YaHei" w:hAnsi="Microsoft YaHei" w:eastAsia="Microsoft YaHei" w:cs="Microsoft YaHei"/>
        </w:rPr>
        <w:t>伲還要將這種試驗个程序應用到十四萬四千人个運動.數字「十」个象徵意義,必須照伊所出現个經文上下文來確定.</w:t>
      </w:r>
    </w:p>
    <w:p>
      <w:pPr>
        <w:pStyle w:val="ArticleBody"/>
        <w:jc w:val="left"/>
      </w:pPr>
      <w:r>
        <w:rPr>
          <w:rFonts w:ascii="Microsoft YaHei" w:hAnsi="Microsoft YaHei" w:eastAsia="Microsoft YaHei" w:cs="Microsoft YaHei"/>
        </w:rPr>
        <w:t>十番试验个次序,是对失望起头个：对古代以色列是红海边,对米勒派就是1844年10月22日.怀姊妹指出,当时所启开个“地标”真理,是从伊所称个“时候过去”起头个.希伯来人个失望,是法老军队个威胁.希伯来人对上帝权能个勿信,是因着伊拉对仇敌军兵个惧怕显明出来个,正如到第十番、也是末后一番试验个辰光一样.耶稣从起头显明末后,所以应许之地里巨人所引起个惧怕,就是十个探子所指出个惧怕,也就是当初红海边造成伊拉失望个同一样惧怕.米勒运动第十番、也是末后一番试验,也必是一则时候预言,正如1844年10月22日一样.</w:t>
      </w:r>
    </w:p>
    <w:p>
      <w:pPr>
        <w:pStyle w:val="ArticleBody"/>
        <w:jc w:val="left"/>
      </w:pPr>
      <w:r>
        <w:rPr>
          <w:rFonts w:ascii="Microsoft YaHei" w:hAnsi="Microsoft YaHei" w:eastAsia="Microsoft YaHei" w:cs="Microsoft YaHei"/>
        </w:rPr>
        <w:t>米勒派歷史當中漸進式試驗裡个大失望,標誌了一段歷史个起頭;該段歷史,早就清楚預表於古代以色列出離埃及个拯救.自紅海開始,有一連串十次試驗,而末後一次試驗會反映第一次試驗.「時候个經過」於大失望之時發生,乃係由於對一個時間預言个誤解所造成.屬靈以色列受試驗過程个末了一次,會同起初一次一樣.到1863年,字面上以色列个領袖,揀選回轉到彼等方纔指認為羅馬之女兒者个聖經方法論,並且拒絕——或者也可以講,誤解——聖經當中最長个時間預言.無論於字面个以色列,抑或屬靈个以色列,十次試驗个終局都由起頭所表明.而且,於兩種情形當中,喺末了,背逆者都顯明一種欲望,要回到彼等方纔蒙拯救脫離个所在.</w:t>
      </w:r>
    </w:p>
    <w:p>
      <w:pPr>
        <w:pStyle w:val="ArticleBody"/>
        <w:jc w:val="left"/>
      </w:pPr>
      <w:r>
        <w:rPr>
          <w:rFonts w:ascii="Microsoft YaHei" w:hAnsi="Microsoft YaHei" w:eastAsia="Microsoft YaHei" w:cs="Microsoft YaHei"/>
        </w:rPr>
        <w:t>因其拕棄«利未記»二十六章个「七次」,老底嘉个復臨安息日會就造出了一個伊拉本來勿曾預見个預言性困局.直到今日,伊拉猶未能解決箇個困局,雖然伊拉為着想要解決,擺出了各色各樣寓言个拼盤.箇個困局就在懷愛倫姊妹所指明為復臨信仰根基並中央柱石个經文裡.</w:t>
      </w:r>
    </w:p>
    <w:p>
      <w:pPr>
        <w:pStyle w:val="ArticleScripture"/>
        <w:jc w:val="left"/>
      </w:pPr>
      <w:r>
        <w:rPr>
          <w:rFonts w:ascii="Microsoft YaHei" w:hAnsi="Microsoft YaHei" w:eastAsia="Microsoft YaHei" w:cs="Microsoft YaHei"/>
        </w:rPr>
        <w:t>「喺眾經文之中,最作為復臨信仰根基並中心柱石个,乃是此項宣告：『到二千三百日,聖所就必潔淨.』［但以理書 8:14.］」«善惡之爭»,409.</w:t>
      </w:r>
    </w:p>
    <w:p>
      <w:pPr>
        <w:pStyle w:val="ArticleBody"/>
        <w:jc w:val="left"/>
      </w:pPr>
      <w:r>
        <w:rPr>
          <w:rFonts w:ascii="Microsoft YaHei" w:hAnsi="Microsoft YaHei" w:eastAsia="Microsoft YaHei" w:cs="Microsoft YaHei"/>
        </w:rPr>
        <w:t>復臨安息日會對第十四節有許多話要講,弗過伊拉從來弗曾著眼於對該節所應當先看見个第一點觀察.該點觀察就係：第十四節乃是一個「回答」.若弗包含引出此回答个問題,回答本身便毫無意義.第十三節按理性、按文法、抑按常情,攏弗可同第十四節分開;因為第十三節是問題,第十四節是回答.</w:t>
      </w:r>
    </w:p>
    <w:p>
      <w:pPr>
        <w:pStyle w:val="ArticleBody"/>
        <w:jc w:val="left"/>
      </w:pPr>
      <w:r>
        <w:rPr>
          <w:rFonts w:ascii="Microsoft YaHei" w:hAnsi="Microsoft YaHei" w:eastAsia="Microsoft YaHei" w:cs="Microsoft YaHei"/>
        </w:rPr>
        <w:t>箇隻問題,若得著正當而公平个表述,所產生對第十四節个意思,會交復臨主義所教導个全然勿同.這並弗是講第十四節弗是「復臨信仰个根基搭中央支柱」,因為伊確實是.伊个意思是：當復臨主義於一八六三年誤解並擱開「七期」个時辰,伊拉就無法完全界定第十四節真正个意思.佇聖經裡,半個真理並勿是真理.若按正意來理解,第十三節个問題要求人承認一個預言,就是標明那受踐踏之聖所潔淨个預言;也要求人承認一個預言,就是標明天軍受踐踏个預言.二千三百年个預言是論著「聖所」;二千五百二十年个預言是論著「天軍」.</w:t>
      </w:r>
    </w:p>
    <w:p>
      <w:pPr>
        <w:pStyle w:val="ArticleBody"/>
        <w:jc w:val="left"/>
      </w:pPr>
      <w:r>
        <w:rPr>
          <w:rFonts w:ascii="Microsoft YaHei" w:hAnsi="Microsoft YaHei" w:eastAsia="Microsoft YaHei" w:cs="Microsoft YaHei"/>
        </w:rPr>
        <w:t>欲處理該兩節經文之間个關係,需得著一番冗長个研討;此刻我佇這幾篇文章裡並無意欲如此行.這些要點歷年來已屢次論及,亦可見於«Habakkuk’s Tables»系列之中.我現下猶在講論以利亞个表號,願先將那些真理講完.</w:t>
      </w:r>
    </w:p>
    <w:p>
      <w:pPr>
        <w:pStyle w:val="ArticleBody"/>
        <w:jc w:val="left"/>
      </w:pPr>
      <w:r>
        <w:rPr>
          <w:rFonts w:ascii="Microsoft YaHei" w:hAnsi="Microsoft YaHei" w:eastAsia="Microsoft YaHei" w:cs="Microsoft YaHei"/>
        </w:rPr>
        <w:t>威廉・米勒乃係復臨運動開頭个以利亞,而伊頭一個發見,就是«利未記»二十六章个「七期」;故此,1863年對該項真理个棄絕,也就是對以利亞信息个棄絕.到此所在,我所講个,是阿爾法同俄梅戛个特徵;該個特徵,使末後同起頭互相對應.古以色列最終个試驗,早已喺頭一個試驗當中有所表明.兩個試驗攏代表一種懼怕,就是以為外邦列國比上帝還較有能力.第十個試驗,原則上既然同頭一個試驗相同,就比頭一個試驗更加悖逆;因為上帝喺頭一個試驗當中所得着个勝利歷史,本來應當喺該班悖逆之人心裡造成堅定不移个信靠.雖然佢們所有關於上帝權能个憑據,遠較紅海彼時更多,伊拉仍然顯明佢們對上帝个棄絕.到1863年,米勒派復臨信徒早已喺解明,為何大失望乃係上帝一項大有能力个作為;但伊拉仍舊決意立一個首領,轉回埃及,並且棄絕但以理所稱、由以利亞所預表个摩西之「誓言」信息.</w:t>
      </w:r>
    </w:p>
    <w:p>
      <w:pPr>
        <w:pStyle w:val="ArticleBody"/>
        <w:jc w:val="left"/>
      </w:pPr>
      <w:r>
        <w:rPr>
          <w:rFonts w:ascii="Microsoft YaHei" w:hAnsi="Microsoft YaHei" w:eastAsia="Microsoft YaHei" w:cs="Microsoft YaHei"/>
        </w:rPr>
        <w:t>弗如拨辰光来陈明“七期”作为时间预言之有效性个诸般证据,我倒想用一眼简单个逻辑,从另一个路数来证明其有效性.对于起首于1798年个该场运动,1863年个末后一场试验,同样也表明«启示录»第十八章大力天使之运动个末后一场试验.对于两场运动个最后试验是啥个,默示已经讲得分外明白.</w:t>
      </w:r>
    </w:p>
    <w:p>
      <w:pPr>
        <w:pStyle w:val="ArticleScripture"/>
        <w:jc w:val="left"/>
      </w:pPr>
      <w:r>
        <w:rPr>
          <w:rFonts w:ascii="Microsoft YaHei" w:hAnsi="Microsoft YaHei" w:eastAsia="Microsoft YaHei" w:cs="Microsoft YaHei"/>
        </w:rPr>
        <w:t>「撒但……一直在挜进假冒个物事——要引人离开真理.撒但末后一着个迷惑,就是要叫上帝之灵个见证失去效力.『冇异象,百姓就放肆』（箴言 29:18）.」«信息选粹»卷一,48.</w:t>
      </w:r>
    </w:p>
    <w:p>
      <w:pPr>
        <w:pStyle w:val="ArticleBody"/>
        <w:jc w:val="left"/>
      </w:pPr>
      <w:r>
        <w:rPr>
          <w:rFonts w:ascii="Microsoft YaHei" w:hAnsi="Microsoft YaHei" w:eastAsia="Microsoft YaHei" w:cs="Microsoft YaHei"/>
        </w:rPr>
        <w:t>若要凭诚实之道来读艾伦·怀特个写作,断无可能还会讲伊并弗曾完全赞同«利未记»二十六章个“七次”.怀姐妹,正如阿拉先前勒该些文章里已经指出个,并且勒题作«哈巴谷个表»个系列中亦有充足记载,伊亲自明白告诉阿拉：无论是一八四三年个图表,还是一八五〇年个图表,侪是上帝所指引个.伊也直接教导讲：该两张表正是«哈巴谷书»第二章个应验.两张图表侪将«利未记»二十六章个“七次”标明为各自图形布局个中心点.勒两张图表当中,“七次”个线侪以基督个十字架作为“七次”预言线个中心.</w:t>
      </w:r>
    </w:p>
    <w:p>
      <w:pPr>
        <w:pStyle w:val="ArticleBody"/>
        <w:jc w:val="left"/>
      </w:pPr>
      <w:r>
        <w:rPr>
          <w:rFonts w:ascii="Microsoft YaHei" w:hAnsi="Microsoft YaHei" w:eastAsia="Microsoft YaHei" w:cs="Microsoft YaHei"/>
        </w:rPr>
        <w:t>連同伊對哈巴谷兩塊版圖个背書,伊也屢次記下：我儕應當繼續傳揚自1840年至1844年間所傳个信息;凡論及米勒派如何推展佢拉所宣告之信息个復臨信徒歷史學者,無不指出佢拉所採用个乃是1843年个圖表.伊不單背書圖表上所表明个信息,並且勸勉上帝个子民繼續傳揚彼段歷史中所傳个同樣信息;伊也提供多處段落,警告講,些個信息於上帝餘民个歷史中將一再受着攻擊.伊於警告此等攻擊个時候,也屢次指出,為上帝守望者个工作,就是要護衛此等真理.</w:t>
      </w:r>
    </w:p>
    <w:p>
      <w:pPr>
        <w:pStyle w:val="ArticleBody"/>
        <w:jc w:val="left"/>
      </w:pPr>
      <w:r>
        <w:rPr>
          <w:rFonts w:ascii="Microsoft YaHei" w:hAnsi="Microsoft YaHei" w:eastAsia="Microsoft YaHei" w:cs="Microsoft YaHei"/>
        </w:rPr>
        <w:t>假使图表是错误个,阿末伊勒所图像表示个信息也就是错误个.假使米勒派自1840年至1844年所宣讲个信息是错误个,阿末艾伦·怀特再三指明米勒派个信息是根基个见证,也就是错误个.假使那些信息是错误个,阿伊一再吩咐继续宣讲者同样个真理,就成了虚假个劝戒.假使米勒派个信息弗代表应当保存并防备撒但攻击个根基,阿末那些劝戒也同样是错误个.若是得出结论,说凡属该段历史里以利亚信息相关个这一切事项都是错误个,阿就分明证明艾伦·怀特是一位假先知.</w:t>
      </w:r>
    </w:p>
    <w:p>
      <w:pPr>
        <w:pStyle w:val="ArticleBody"/>
        <w:jc w:val="left"/>
      </w:pPr>
      <w:r>
        <w:rPr>
          <w:rFonts w:ascii="Microsoft YaHei" w:hAnsi="Microsoft YaHei" w:eastAsia="Microsoft YaHei" w:cs="Microsoft YaHei"/>
        </w:rPr>
        <w:t>現代復臨派至今還佇伊拉个«啟示錄»講座裡教導：餘民教會會擁有預言个靈,也就係耶穌个見證;毋過,伊拉決計弗會對那些伊拉正想法引入教會、成為會友个人講明：伊拉對艾倫·懷特有關那些早期根基真理同歷史个背書並警告,實際上係全然拒絕个.下面這段話,對儂來講,意味著啥物？</w:t>
      </w:r>
    </w:p>
    <w:p>
      <w:pPr>
        <w:pStyle w:val="ArticleScripture"/>
        <w:jc w:val="left"/>
      </w:pPr>
      <w:r>
        <w:rPr>
          <w:rFonts w:ascii="Microsoft YaHei" w:hAnsi="Microsoft YaHei" w:eastAsia="Microsoft YaHei" w:cs="Microsoft YaHei"/>
        </w:rPr>
        <w:t>「對將來,㑚無啥事體好驚惶,除非㑚會忘記主怎樣引導㑚,並伊喺㑚過去歷史中個教訓.」«Life Sketches»,196.</w:t>
      </w:r>
    </w:p>
    <w:p>
      <w:pPr>
        <w:pStyle w:val="ArticleBody"/>
        <w:jc w:val="left"/>
      </w:pPr>
      <w:r>
        <w:rPr>
          <w:rFonts w:ascii="Microsoft YaHei" w:hAnsi="Microsoft YaHei" w:eastAsia="Microsoft YaHei" w:cs="Microsoft YaHei"/>
        </w:rPr>
        <w:t>到1863年,米勒派个运动告一段落,并向政府登记成为一个合法实体;而此政府最终要形成一个向教皇制度个像.照伊伦·怀特个定义,这就教会搭国家结合起来.</w:t>
      </w:r>
    </w:p>
    <w:p>
      <w:pPr>
        <w:pStyle w:val="ArticleScripture"/>
        <w:jc w:val="left"/>
      </w:pPr>
      <w:r>
        <w:rPr>
          <w:rFonts w:ascii="Microsoft YaHei" w:hAnsi="Microsoft YaHei" w:eastAsia="Microsoft YaHei" w:cs="Microsoft YaHei"/>
        </w:rPr>
        <w:t>“今朝美国正进行个运动,是要替教会个制度搭教会个礼俗取得国家个扶持;新教徒正在跟随罗马教徒个脚踪.弗但如此,伊拉还替教皇制开门,使其得以重新搭新教个美国里恢复伊在旧世界所失脱个至尊地位.”«善恶之争»,573.</w:t>
      </w:r>
    </w:p>
    <w:p>
      <w:pPr>
        <w:pStyle w:val="ArticleBody"/>
        <w:jc w:val="left"/>
      </w:pPr>
      <w:r>
        <w:rPr>
          <w:rFonts w:ascii="Microsoft YaHei" w:hAnsi="Microsoft YaHei" w:eastAsia="Microsoft YaHei" w:cs="Microsoft YaHei"/>
        </w:rPr>
        <w:t>勒合组织个必要,摊着同政府个法律联系做个前提之下,当国家个青年一批批拨征去投入号称“内战”个血腥屠场辰光,米勒派个运动就结束了.到1863年,安息日复临教会借着一篇印行个文章并一张新图表,拒绝了但以理所称“摩西个誓言”个奴隶制预言.1850年,主曾引导伊个子民制作哈巴谷个第二块表,并纠正伊在1843年图表上所遮掩未曾指出个错误.1850年所命定个图表,实实在在完全成就了伊个用途;因为怀爱伦讲伊看见“上帝是在图表个出版里”,同时也指明1850年个图表就是哈巴谷第二章里所认明个.</w:t>
      </w:r>
    </w:p>
    <w:p>
      <w:pPr>
        <w:pStyle w:val="ArticleBody"/>
        <w:jc w:val="left"/>
      </w:pPr>
      <w:r>
        <w:rPr>
          <w:rFonts w:ascii="Microsoft YaHei" w:hAnsi="Microsoft YaHei" w:eastAsia="Microsoft YaHei" w:cs="Microsoft YaHei"/>
        </w:rPr>
        <w:t>1850年个图表个目的,佮1843年个图表相同.伊是欲作为传福音个工具,用来向一个垂死个世界宣讲第三位天使个信息.到1863年,个信息就被弃绝了.预表于红海开头个试验过程个试验过程,是从时间预言开始个;个预言指出«但以理书»第八章第十三节里所讲、将要被践踏个圣所.个试验过程个结束,也是以时间预言为记号;个预言指出«但以理书»第八章第十三节里所讲、将要被践踏个军旅.</w:t>
      </w:r>
    </w:p>
    <w:p>
      <w:pPr>
        <w:pStyle w:val="ArticleScripture"/>
        <w:jc w:val="left"/>
      </w:pPr>
      <w:r>
        <w:rPr>
          <w:rFonts w:ascii="Microsoft YaHei" w:hAnsi="Microsoft YaHei" w:eastAsia="Microsoft YaHei" w:cs="Microsoft YaHei"/>
        </w:rPr>
        <w:t>后来我听见一位圣者讲话,又有另一位圣者对那位讲话个圣者讲：“有关常献个祭,并使圣所同军旅被践踏个荒凉之罪过,这异象要到几时呢？” 佢对我讲：“直到二千三百日;然后圣所就要得着洁净.” 但以理书 8:13, 14.</w:t>
      </w:r>
    </w:p>
    <w:p>
      <w:pPr>
        <w:pStyle w:val="ArticleBody"/>
        <w:jc w:val="left"/>
      </w:pPr>
      <w:r>
        <w:rPr>
          <w:rFonts w:ascii="Microsoft YaHei" w:hAnsi="Microsoft YaHei" w:eastAsia="Microsoft YaHei" w:cs="Microsoft YaHei"/>
        </w:rPr>
        <w:t>个始于1844年10月22号个试验过程,带有阿尔法搭俄梅戛个印记.该试验过程个起头,是一个时间预言,表明将要受践踏个圣所.此乃一个预言,及至应验个辰光,就生发大光. 个终于1863年个试验过程,也带有阿尔法搭俄梅戛个印记.该试验过程个终结,也是一个时间预言,表明将要受践踏个军旅.此乃一个预言,其设立本意,就是要到应验个辰光生发大光.此乃由该段历史中个以利亚所传讲个时间预言;及至其被弃绝、被搁开,就生发大黑暗.</w:t>
      </w:r>
    </w:p>
    <w:p>
      <w:pPr>
        <w:pStyle w:val="ArticleScripture"/>
        <w:jc w:val="left"/>
      </w:pPr>
      <w:r>
        <w:rPr>
          <w:rFonts w:ascii="Microsoft YaHei" w:hAnsi="Microsoft YaHei" w:eastAsia="Microsoft YaHei" w:cs="Microsoft YaHei"/>
        </w:rPr>
        <w:t>定罪就在此：光已經來到世界,然而人因為佢拉個行為邪惡,倒愛黑暗,弗愛光.約翰福音 3:19.</w:t>
      </w:r>
    </w:p>
    <w:p>
      <w:pPr>
        <w:pStyle w:val="ArticleBody"/>
        <w:jc w:val="left"/>
      </w:pPr>
      <w:r>
        <w:rPr>
          <w:rFonts w:ascii="Microsoft YaHei" w:hAnsi="Microsoft YaHei" w:eastAsia="Microsoft YaHei" w:cs="Microsoft YaHei"/>
        </w:rPr>
        <w:t>我打算以此篇文章作结束个逻辑,正是我已经指出过个.上帝曾经通过 Ellen White 认可 1843 年同 1850 年个图表弗？</w:t>
      </w:r>
    </w:p>
    <w:p>
      <w:pPr>
        <w:pStyle w:val="ArticleScripture"/>
        <w:jc w:val="left"/>
      </w:pPr>
      <w:r>
        <w:rPr>
          <w:rFonts w:ascii="Microsoft YaHei" w:hAnsi="Microsoft YaHei" w:eastAsia="Microsoft YaHei" w:cs="Microsoft YaHei"/>
        </w:rPr>
        <w:t>「我已看見,一八四三年个圖表係主个手所引導,也講伊弗應該俾人改動;其中个數字正是伊所要个;伊个手覆庇其上,將其中幾個數字裡个一個錯誤遮隱起來,叫人攏看弗出,直等到伊个手挪開為止.」«早期著作»,74.</w:t>
      </w:r>
    </w:p>
    <w:p>
      <w:pPr>
        <w:pStyle w:val="ArticleScripture"/>
        <w:jc w:val="left"/>
      </w:pPr>
      <w:r>
        <w:rPr>
          <w:rFonts w:ascii="Microsoft YaHei" w:hAnsi="Microsoft YaHei" w:eastAsia="Microsoft YaHei" w:cs="Microsoft YaHei"/>
        </w:rPr>
        <w:t>「我看見上帝喺 Nichols 弟兄所刊行个圖表之中.我看見,聖經裡向有關於此圖表个預言;若此圖表係為上帝个子民所設計,若佢對一個人夠用,對另一個人也夠用;若一個人需要重畫一張較大尺寸个新圖表,眾人也同樣需要.」Manuscript Releases, number 13, 359; 1853.</w:t>
      </w:r>
    </w:p>
    <w:p>
      <w:pPr>
        <w:pStyle w:val="ArticleBody"/>
        <w:jc w:val="left"/>
      </w:pPr>
      <w:r>
        <w:rPr>
          <w:rFonts w:ascii="Microsoft YaHei" w:hAnsi="Microsoft YaHei" w:eastAsia="Microsoft YaHei" w:cs="Microsoft YaHei"/>
        </w:rPr>
        <w:t>上帝曾弗曾藉着 Ellen White 认可 Millerites 于 1840 到 1844 年历史期间所传讲个信息？</w:t>
      </w:r>
    </w:p>
    <w:p>
      <w:pPr>
        <w:pStyle w:val="ArticleScripture"/>
        <w:jc w:val="left"/>
      </w:pPr>
      <w:r>
        <w:rPr>
          <w:rFonts w:ascii="Microsoft YaHei" w:hAnsi="Microsoft YaHei" w:eastAsia="Microsoft YaHei" w:cs="Microsoft YaHei"/>
        </w:rPr>
        <w:t>「上帝弗是赐拨阿拉一个新个信息.阿拉所应当宣扬个,就是1843年搭1844年间,领阿拉脱离别个诸教会个信息.」«Review and Herald»,1905年1月19日.</w:t>
      </w:r>
    </w:p>
    <w:p>
      <w:pPr>
        <w:pStyle w:val="ArticleScripture"/>
        <w:jc w:val="left"/>
      </w:pPr>
      <w:r>
        <w:rPr>
          <w:rFonts w:ascii="Microsoft YaHei" w:hAnsi="Microsoft YaHei" w:eastAsia="Microsoft YaHei" w:cs="Microsoft YaHei"/>
        </w:rPr>
        <w:t>「上帝命令我伲将辰光搭气力摆勒向百姓传讲个工作浪向,就是拨一八四三年搭一八四四年个男男女女受激动个诸般信息.」«Manuscript Release»,第760号.</w:t>
      </w:r>
    </w:p>
    <w:p>
      <w:pPr>
        <w:pStyle w:val="ArticleScripture"/>
        <w:jc w:val="left"/>
      </w:pPr>
      <w:r>
        <w:rPr>
          <w:rFonts w:ascii="Microsoft YaHei" w:hAnsi="Microsoft YaHei" w:eastAsia="Microsoft YaHei" w:cs="Microsoft YaHei"/>
        </w:rPr>
        <w:t>「1840–1844 年期間所賜个一切信息,現今攏愛予其有力咁傳明;因為有許多人已經失落了方向.這些信息愛傳到一切教會去. 」</w:t>
      </w:r>
    </w:p>
    <w:p>
      <w:pPr>
        <w:pStyle w:val="ArticleScripture"/>
        <w:jc w:val="left"/>
      </w:pPr>
      <w:r>
        <w:rPr>
          <w:rFonts w:ascii="Microsoft YaHei" w:hAnsi="Microsoft YaHei" w:eastAsia="Microsoft YaHei" w:cs="Microsoft YaHei"/>
        </w:rPr>
        <w:t>“基督讲：‘恁个眼睛有福气,因为伊拉看见;恁个耳朵有福气,因为伊拉听见.因为我实在对恁讲：从前有许多先知并义人,巴望要看见恁所看见个事体,总归呒没看见;要听见恁所听见个事体,总归呒没听见.’［马太福音 13:16, 17］凡看见 1843 年并 1844 年所看见之事个眼睛,实在有福气.”</w:t>
      </w:r>
    </w:p>
    <w:p>
      <w:pPr>
        <w:pStyle w:val="ArticleScripture"/>
        <w:jc w:val="left"/>
      </w:pPr>
      <w:r>
        <w:rPr>
          <w:rFonts w:ascii="Microsoft YaHei" w:hAnsi="Microsoft YaHei" w:eastAsia="Microsoft YaHei" w:cs="Microsoft YaHei"/>
        </w:rPr>
        <w:t>「信息已经赐下.并且重述此信息弗应当再有耽搁,因为时代个征兆正在应验;收尾个工作必须完成.短短个辰光里,将要成就一项伟大个工作.按着上帝个命定,弗久将有一则信息赐下,并且要扩展成为大声呼喊.到辰光,但以理要站勒伊个本分之中,作出伊个见证.」«Manuscript Releases»,第21卷,437.</w:t>
      </w:r>
    </w:p>
    <w:p>
      <w:pPr>
        <w:pStyle w:val="ArticleScripture"/>
        <w:jc w:val="left"/>
      </w:pPr>
      <w:r>
        <w:rPr>
          <w:rFonts w:ascii="Microsoft YaHei" w:hAnsi="Microsoft YaHei" w:eastAsia="Microsoft YaHei" w:cs="Microsoft YaHei"/>
        </w:rPr>
        <w:t>“㊀八四一年、㊀八四二年、㊀八四三年同㊀八四四年我拉所领受个真理,现今总爱研究并宣讲.第一、第二、第三位天使个信息,将来要用大声音宣告出来.伊拉会带着恳切个决心,并靠着圣灵个能力传出.”«Manuscript Releases»,第15卷,371.</w:t>
      </w:r>
    </w:p>
    <w:p>
      <w:pPr>
        <w:pStyle w:val="ArticleScripture"/>
        <w:jc w:val="left"/>
      </w:pPr>
      <w:r>
        <w:rPr>
          <w:rFonts w:ascii="Microsoft YaHei" w:hAnsi="Microsoft YaHei" w:eastAsia="Microsoft YaHei" w:cs="Microsoft YaHei"/>
        </w:rPr>
        <w:t>“阿拉明白现今个工作是何等软弱细小.阿拉曾有过经历.做上帝所赐拨阿拉个工辰光,阿拉可以放心信靠向前行,深信伊会成为阿拉个能力.到1906年,伊会同阿拉同在,正如伊曾经同阿拉同在于1841年、1842年、1843年搭1844年一样.”«Loma Linda Messages»,156.</w:t>
      </w:r>
    </w:p>
    <w:p>
      <w:pPr>
        <w:pStyle w:val="ArticleScripture"/>
        <w:jc w:val="left"/>
      </w:pPr>
      <w:r>
        <w:rPr>
          <w:rFonts w:ascii="Microsoft YaHei" w:hAnsi="Microsoft YaHei" w:eastAsia="Microsoft YaHei" w:cs="Microsoft YaHei"/>
        </w:rPr>
        <w:t>“凡立勒阿拉各機構裡向擔任先生搭領袖个人,應當喺信仰同第三位天使信息个原則浪堅固純正.上帝要伊个子民曉得：</w:t>
      </w:r>
      <w:r>
        <w:rPr>
          <w:rFonts w:ascii="SimSun-ExtB" w:hAnsi="SimSun-ExtB" w:eastAsia="SimSun-ExtB" w:cs="SimSun-ExtB"/>
        </w:rPr>
        <w:t>𠊎</w:t>
      </w:r>
      <w:r>
        <w:rPr>
          <w:rFonts w:ascii="Microsoft YaHei" w:hAnsi="Microsoft YaHei" w:eastAsia="Microsoft YaHei" w:cs="Microsoft YaHei"/>
        </w:rPr>
        <w:t>儕所領受个信息,正是伊喺1843年同1844年所賜畀</w:t>
      </w:r>
      <w:r>
        <w:rPr>
          <w:rFonts w:ascii="SimSun-ExtB" w:hAnsi="SimSun-ExtB" w:eastAsia="SimSun-ExtB" w:cs="SimSun-ExtB"/>
        </w:rPr>
        <w:t>𠊎</w:t>
      </w:r>
      <w:r>
        <w:rPr>
          <w:rFonts w:ascii="Microsoft YaHei" w:hAnsi="Microsoft YaHei" w:eastAsia="Microsoft YaHei" w:cs="Microsoft YaHei"/>
        </w:rPr>
        <w:t>儕个信息.”«General Conference Bulletin»,1903年4月1號.</w:t>
      </w:r>
    </w:p>
    <w:p>
      <w:pPr>
        <w:pStyle w:val="ArticleScripture"/>
        <w:jc w:val="left"/>
      </w:pPr>
      <w:r>
        <w:rPr>
          <w:rFonts w:ascii="Microsoft YaHei" w:hAnsi="Microsoft YaHei" w:eastAsia="Microsoft YaHei" w:cs="Microsoft YaHei"/>
        </w:rPr>
        <w:t>警告已經來到：凡是會攪擾我儂信仰根基个物事,一概弗可容佢進來;我儂自從一八四二年、一八四三年、佮一八四四年个信息傳來以來,就是建立勒這個根基之上.我當時就在這個信息當中,自彼時起,我一直站勒世人面前,忠於上帝所賜給我儂个亮光.我儂並弗打算將腳從彼個平臺上移開;我儂个腳乃是日日以懇切个禱告尋求主、尋求亮光个辰光,被安置勒其上个.儂想,我會放棄上帝所賜給我个亮光麼？這亮光要像萬古磐石一樣.自從賜下以来,伊一直引導我. «Review and Herald»,1903年4月14日.</w:t>
      </w:r>
    </w:p>
    <w:p>
      <w:pPr>
        <w:pStyle w:val="ArticleBody"/>
        <w:jc w:val="left"/>
      </w:pPr>
      <w:r>
        <w:rPr>
          <w:rFonts w:ascii="Microsoft YaHei" w:hAnsi="Microsoft YaHei" w:eastAsia="Microsoft YaHei" w:cs="Microsoft YaHei"/>
        </w:rPr>
        <w:t>上帝有否藉着懷愛倫警告伊个子民,要防備並抵禦會削弱米勒派歷史真理个攻擊？</w:t>
      </w:r>
    </w:p>
    <w:p>
      <w:pPr>
        <w:pStyle w:val="ArticleScripture"/>
        <w:jc w:val="left"/>
      </w:pPr>
      <w:r>
        <w:rPr>
          <w:rFonts w:ascii="Microsoft YaHei" w:hAnsi="Microsoft YaHei" w:eastAsia="Microsoft YaHei" w:cs="Microsoft YaHei"/>
        </w:rPr>
        <w:t>「真理个重大路標,向我儕指示預言歷史當中个方位,務必要仔細守護,免得伊拉畀拆毀,反倒用會帶來混亂、弗是眞正亮光个理論來代替.」«Selected Messages»卷二,101、102.</w:t>
      </w:r>
    </w:p>
    <w:p>
      <w:pPr>
        <w:pStyle w:val="ArticleScripture"/>
        <w:jc w:val="left"/>
      </w:pPr>
      <w:r>
        <w:rPr>
          <w:rFonts w:ascii="Microsoft YaHei" w:hAnsi="Microsoft YaHei" w:eastAsia="Microsoft YaHei" w:cs="Microsoft YaHei"/>
        </w:rPr>
        <w:t>“今朝撒但正伺機欲拆毀真理个路標——就是沿途所豎立起來个紀念碑;我伲需要那些老練工人个經歷,伊拉个房屋已經造勒磐石之上,無論遭逢惡名抑或美名,總歸對真理堅定弗移.”«福音工人»,104.</w:t>
      </w:r>
    </w:p>
    <w:p>
      <w:pPr>
        <w:pStyle w:val="ArticleScripture"/>
        <w:jc w:val="left"/>
      </w:pPr>
      <w:r>
        <w:rPr>
          <w:rFonts w:ascii="Microsoft YaHei" w:hAnsi="Microsoft YaHei" w:eastAsia="Microsoft YaHei" w:cs="Microsoft YaHei"/>
        </w:rPr>
        <w:t>“上帝从来弗会让世界缺少能够分辨善恶、公义搭非公义个人.上帝有伊所委派个人,叫伊拉勒紧急辰光站勒争战最前线.及到危急关头,伊会照古时候个样式兴起人来.青年人会蒙召搭年长个执旗者联合起来,好叫伊拉藉着这些忠心之人个经历得着坚固搭教导;这些人已经经过了介许多争战,并且上帝藉着伊圣灵个见证,屡次向伊拉讲话,指明正路,定罪错路.及到危险兴起、试炼上帝子民个信心辰光,这些开路个工人就当述说从前个经历：正像这般个危机临到辰光,真理曾受质疑,出于弗是上帝个奇异意见也曾被带进来.”</w:t>
      </w:r>
    </w:p>
    <w:p>
      <w:pPr>
        <w:pStyle w:val="ArticleScripture"/>
        <w:jc w:val="left"/>
      </w:pPr>
      <w:r>
        <w:rPr>
          <w:rFonts w:ascii="Microsoft YaHei" w:hAnsi="Microsoft YaHei" w:eastAsia="Microsoft YaHei" w:cs="Microsoft YaHei"/>
        </w:rPr>
        <w:t>“现今需要那些年长工人个经历;因为撒但仔细窥伺每一个机会,要叫古旧个路标——就係一路上所竖立起来个纪念碑——失去作用,算弗得数.”«Review and Herald»,1903年11月19日.</w:t>
      </w:r>
    </w:p>
    <w:p>
      <w:pPr>
        <w:pStyle w:val="ArticleBody"/>
        <w:jc w:val="left"/>
      </w:pPr>
      <w:r>
        <w:rPr>
          <w:rFonts w:ascii="Microsoft YaHei" w:hAnsi="Microsoft YaHei" w:eastAsia="Microsoft YaHei" w:cs="Microsoft YaHei"/>
        </w:rPr>
        <w:t>1863年,米勒派运动因弃绝该段历史中那位以利亚所蒙引导而明白个第一条真理,遂告终结.伊末了个试验,乃系于«但以理书»第八章两节经文;该两节指明对圣所并军旅个践踏.圣所个亮光,于十场试验个第一场中被开启;军旅则于十场试验个末了一场中陷入黑暗.</w:t>
      </w:r>
    </w:p>
    <w:p>
      <w:pPr>
        <w:pStyle w:val="ArticleScripture"/>
        <w:jc w:val="left"/>
      </w:pPr>
      <w:r>
        <w:rPr>
          <w:rFonts w:ascii="Microsoft YaHei" w:hAnsi="Microsoft YaHei" w:eastAsia="Microsoft YaHei" w:cs="Microsoft YaHei"/>
        </w:rPr>
        <w:t>有一桩事是确实个：凡是站勒撒但旗号底下个安息日会信徒,头一件要放弃个,就是伊拉对上帝之灵见证中所包含个警戒搭责备个信心.</w:t>
      </w:r>
    </w:p>
    <w:p>
      <w:pPr>
        <w:pStyle w:val="ArticleScripture"/>
        <w:jc w:val="left"/>
      </w:pPr>
      <w:r>
        <w:rPr>
          <w:rFonts w:ascii="Microsoft YaHei" w:hAnsi="Microsoft YaHei" w:eastAsia="Microsoft YaHei" w:cs="Microsoft YaHei"/>
        </w:rPr>
        <w:t>「對更深獻身並更聖潔事奉个呼召,已經發出,並且還要繼續發出.有些現今傳說撒但暗示个人,將要醒悟過來.有人身居要職,受人託付,卻弗明白現今時代个真理.這信息必須傳俾伊拉.若是伊拉領受,基督就要接納伊拉,並使伊拉成爲與伊同工个人;但若伊拉拒絕聽這信息,伊拉就要站勒黑暗之君个黑旗下.」</w:t>
      </w:r>
    </w:p>
    <w:p>
      <w:pPr>
        <w:pStyle w:val="ArticleScripture"/>
        <w:jc w:val="left"/>
      </w:pPr>
      <w:r>
        <w:rPr>
          <w:rFonts w:ascii="Microsoft YaHei" w:hAnsi="Microsoft YaHei" w:eastAsia="Microsoft YaHei" w:cs="Microsoft YaHei"/>
        </w:rPr>
        <w:t>「我奉指示要讲,现今此时个宝贵真理,对人个心思是愈来愈明白公开.特别个意义浪,男男女女总要吃基督个肉,喝伊个血.悟性会有发展,因为真理本是能不断扩展个.真理个神圣创始者,要同一切继续追求认识伊个人,进入更近、还要更近个交通.上帝个子民若领受伊个话作天上个粮,伊拉就会晓得,伊个出现是预备好像清晨一样.伊拉会领受属灵个力量,正如身体吃了食物,就领受肉身个力量一样.」</w:t>
      </w:r>
    </w:p>
    <w:p>
      <w:pPr>
        <w:pStyle w:val="ArticleScripture"/>
        <w:jc w:val="left"/>
      </w:pPr>
      <w:r>
        <w:rPr>
          <w:rFonts w:ascii="Microsoft YaHei" w:hAnsi="Microsoft YaHei" w:eastAsia="Microsoft YaHei" w:cs="Microsoft YaHei"/>
        </w:rPr>
        <w:t>“阿拉对主将以色列子民从埃及奴役之下领出来,领渠拉经过旷野进入迦南个计划,还只懂得一半. ”</w:t>
      </w:r>
    </w:p>
    <w:p>
      <w:pPr>
        <w:pStyle w:val="ArticleScripture"/>
        <w:jc w:val="left"/>
      </w:pPr>
      <w:r>
        <w:rPr>
          <w:rFonts w:ascii="Microsoft YaHei" w:hAnsi="Microsoft YaHei" w:eastAsia="Microsoft YaHei" w:cs="Microsoft YaHei"/>
        </w:rPr>
        <w:t>“当㑚从福音里收聚上帝所发出个神圣光线辰光,㑚就会对犹太制度有更明白个看见,也会对其中重大个真理有更深个珍赏.㑚对真理个探究还弗完全.㑚所收聚个,不过是几道光.若有人弗是逐日研读圣言个人,伊就弗能解开犹太制度里个诸般问题.伊也弗能明白圣殿崇祀所教导个真理.上帝个工作,因人用属世个见解去领会伊伟大个计划,就受了拦阻.将来个生命要展开基督曾隐在云柱之中赐给伊百姓个律法之意义.” Spalding and Magan, 305, 306.</w:t>
      </w:r>
    </w:p>
    <w:p>
      <w:pPr>
        <w:pStyle w:val="ArticleBody"/>
        <w:jc w:val="left"/>
      </w:pPr>
      <w:r>
        <w:rPr>
          <w:rFonts w:ascii="Microsoft YaHei" w:hAnsi="Microsoft YaHei" w:eastAsia="Microsoft YaHei" w:cs="Microsoft YaHei"/>
        </w:rPr>
        <w:t>阿拉將會勒下一篇文章裡,繼續探討以利亞个預表同1863年个關聯.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以利亞——第七號</dc:title>
  <dc:subject>首先个搭末后个</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