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以利亞——第九號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先知講了謊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2023-10-11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𠵱</w:t>
      </w:r>
      <w:r>
        <w:rPr>
          <w:rFonts w:ascii="Microsoft YaHei" w:hAnsi="Microsoft YaHei" w:eastAsia="Microsoft YaHei" w:cs="Microsoft YaHei"/>
        </w:rPr>
        <w:t>篇上一篇文章个末尾,我伲用了一段经文,讲着“一个说谎个灵”.下面是一段当中个其中一节.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弗曾成聖个傳道人,現今正擺陣敵擋上帝.伊拉一口氣裏,同時讚美基督,也讚美此世界个神.伊拉表面上雖然承認接受基督,實際上卻抱定巴拉巴,並且用伊拉个行為講：『弗要這個人,卻要巴拉巴.』凡讀著這幾行字个人,攏當留神.撒但已經誇口講伊所能做个事.伊想要拆散基督所祈求、使伊个教會裏可能存在个合一.伊講：『我要出去,做一個說謊个靈,去迷惑我所能迷惑个人,去批評,去定罪,去歪曲.』若欺詐佮假見證之子,竟然會受一間曾經得著大光、大量憑據个教會所容納,該間教會就會棄掉主所差來个信息,反倒領受極其無理个斷言、虛假个假定佮虛假个理論.撒但看見伊拉个愚昧,就發笑,因為伊曉得何者是真理.」«Testimonies to Ministers»,409.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但愿「诡诈咾假见证个囝」受一爿曾有大光、大证据个教会所接纳;该教会就会弃绝主所差来个信息,反倒领受极不合理个断言、虚妄个假定搭虚假个理论.」 到1863年,米勒派复临主义「转归」到背道新教所采用个彼种不合理搭虚假个方法论里向,弃绝了威廉·米勒对«利未记»二十六章「七次」个认定.关于「转归」个题旨,已经由«民数记»十四章里个背叛者表明出来：伊拉决意要拣一个首领,转回埃及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伊拉儕交相讲：阿拉来立一个头目,回转到埃及去.民数记 14:4.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講到「歸回」背道个新教,耶利米也表明了箇層意思;㑚十五章裡,伊蒙吩咐：墮落个新教徒可以歸回到伊个面前,弗過伊卻弗可「歸回」到㑚些人當中去.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弗曾坐勒轻慢人个会中,也弗曾欢喜;因着侬个手,我独自坐着：因为侬使我满了愤恨.为何我个痛苦常常弗息,我个创伤无法医治,竟拒绝得医？侬对我,岂竟要像说谎个,像断绝个水流么？所以耶和华这样讲：侬若回转,我就再领侬归回,侬必得立勒我面前;侬若从卑贱之中提出宝贵个,侬就必作我个口.让伊拉归向侬,侬却弗可归向伊拉.我必使侬对这百姓成为坚固个铜墙;伊拉必攻击侬,却弗能胜过侬;因为我与侬同在,要拯救侬,搭救侬.这是耶和华讲个.耶利米书 15:17–20.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或者,关于弗转去背道个新教里向个原则,最分明个预言性表明,乃见于阿个弗顺服个先知个故事;伊曾向北方十支派个头一位王耶罗波安传达一篇责备个信息.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王对神人讲：“到我屋里去,歇一歇罢,我也要赏赐侬.”神人对王讲：“就是侬将半爿家业赐拨我,我也弗同侬进去;在此地,我也弗吃饼,弗吃水.因为耶和华个话曾吩咐我讲：‘弗可吃饼,弗可吃水,也弗可从侬来个原路转去.’”于是伊另走一条路,弗从伊来伯特利个路回去.列王纪上 13:7–10.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顺服个先知曾经蒙上帝吩咐,弗可照伊来个路转去.米勒派复临运动曾经从撒狄所表明个更正教里向出来,伊拉弗可转去.虽然弗顺服个先知明明晓得弗可照伊来个路转去,耶罗波安国里个一个假先知却对伊讲,上帝曾经讲,弗顺服个先知应当转到假先知个屋里去,同伊一道吃饭.伊无论上帝个指引,偏偏做了该桩事.伊一开头吃假先知个饭,圣经就明明白白讲,撒马利亚个先知讲了谎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時有一箇老先知住勒伯特利;伊拉个兒子來告訴伊,講神人當日勒伯特利所行个一切事;並伊對王所講个話,伊拉也都告訴伊拉个父親.伊拉个父親對伊拉講：「伊從啥个路去个？」因為伊拉个兒子看見那從猶大來个神人所行个路.伊就對伊拉个兒子講：「替我備好驢.」伊拉就替伊備好驢;伊騎上去,去追趕神人,遇著伊坐勒橡樹底下;就對伊講：「儂就係從猶大來个神人麼？」伊講：「我就係.」伊就對伊講：「同我轉屋裏去,食餅.」伊講：「我弗可同儂轉去,也弗可同儂進去;勒此地,我也弗同儂一道食餅、喫水;因為有耶和華个話對我講：儂勒該地弗可食餅,弗可喫水,也弗可照儂來个路轉去.」伊對伊講：「我也係先知,像儂一樣;有一位天使奉耶和華个話對我講：帶伊同儂轉到儂屋裏去,叫伊好食餅喫水.」其實伊係哄騙伊.於是神人就同伊轉去,勒伊屋裏食了餅,也喫了水.列王紀上 13:11–19.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弗听命个先知搭撒马利亚个讲大话先知一淘吃一淘吃酒,个意思就是伊领受了一个背道先知个信息,反倒弃绝了主个信息.个信息原是伊当日忠心所传个.伊明明晓得自家弗该转去,弗过伊还是转去了.怀姊妹告诉我伲,若是“诡诈同假见证之子”被一个曾得着大光、大证据个教会所接纳,“个教会就会弃掉主所差来个信息.” 在米勒派个历史里,头一个天使曾用伊个荣耀照亮全地.到1840年,头一个天使个信息已经传到世界各地一切布道站.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「主快要以权能搭大荣耀来到我伲个世界个信息,实在是真理;1840年,已有许多声音起来宣告这一点.」«Manuscript Releases»卷9,134.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隔弗久之后,米勒派复临主义又转归到背道新教方法论个“谎言”里向,抛弃了上帝藉着威廉·米勒所差来个“主个信息”.伊拉家所呈现个摩西信息,也拨伊拉家抛弃脱;而米勒派历史开头所领受个“谎言”,就表明了末后所信个“谎言”;就是将强烈迷惑带到老底嘉复临主义身浪向个“谎言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并且用一切弗义个迷惑,行勒些沉沦个人身浪;因为伊拉弗曾领受真理个爱,致使伊拉得救.为此缘故,上帝要差遣强烈个迷惑到伊拉身浪,叫伊拉去信从虚谎;致使一切弗信真理、反倒喜爱弗义个人,侪受定罪.2 Thessalonians 2:10–12.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试图阐明：正在«圣经»预言第六国掌权个时期里,以利亚作为一个象征,伊拉同新教主义之角搭共和主义之角个平行历史之间,有何等作用.要用预言个角度,把一八六三年所有问题总合起来,至少对我来讲,难处就在于其中有许多互相关联个脉络,几乎挨着“迂回逻辑”个观念.一直了当个逻辑,总归是最好个路径;不过,要识别神圣真理,并识别这些真理彼此之间个关系,却是一项艰难个工作,因为伊拉乃是散见于«圣经»之中,“此处一点,彼处一点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伊要將知識教導啥人？伊要使啥人明白教訓？就是斷了奶、離開乳房个囡兒.因為誡命必須加上誡命,誡命加上誡命;一行加上一行,一行加上一行;此搭一點,彼搭一點.以賽亞書 28:9、10.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是儂所向个受众当中,有些人对儂所论及个基本真理早已熟识,另有些人却对这一切全然陌生,个末这亦是一桩难做个工夫.几乎我在本文里所要概述个一切真理,都可在«哈巴谷个版»当中寻着.为着免得叫人听来仿佛我是在运用“兜圈子个逻辑”,我先要在真正讲到那里之前,预先告诉儂我伲是要往何处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1863年,老底嘉米勒派復臨信仰設立了一個嫉妒个像.箇個嫉妒个像,象徵老底嘉復臨信仰四代當中个第一代.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伊对我讲,人子啊,侬目睛现在向北举起来.我就向北举起目睛,看哪,勒祭坛门个进口北边,有引起忌邪个形像.以西结书 8:5.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復臨安息日會个四代信徒,喺聖經个多處經文裡向有所表明;不過,我拿以西結書第八章做主要个參照點.緣故喺第八章引入第九章.喺以西結書第九章裡,十四萬四千人受印个事體得著表象;而喺«證言»第五卷裡,懷愛倫姊妹清楚指出此一事實.喺懷愛倫姊妹个評註當中,伊清楚講著當受印發生个辰光,耶路撒冷裡有兩等敬拜个人.以西結也一樣恁般講,而第八章所表明个,就喺彼一等弗曾受著印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弗為自家靈性个衰退感著憂傷,也弗為別人个罪過哀慟个一班人,必定會留落,無得著上帝个印記.主吩咐伊个使者,就是手裏拿著殺戮兵器个人：『爾等跟牢伊,經過城中施行擊殺;爾等个眼弗可顧惜,也弗可生憐憫：總要盡行殺滅老个、少个、閨女、嬰孩、婦人;獨獨凡有記號个人,爾等弗可挨近;並且著從我个聖所起首.』彼時,伊拉就從在殿前个老年人起首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㑚伲搭眼看见,教会——主个圣所——是头一个感受着上帝忿怒之打击个.古老个长者,就是上帝曾赐拨伊拉大光明、并且立伊拉做看守百姓属灵利益个人,已经辜负了伊拉所受个托付.伊拉取了介样个地位,说：阿拉用勿着像从前日子里向望神迹,也用勿着向望上帝权能个显著显现.时代已经变了.介些话坚固了伊拉个勿信,伊拉就讲：主必勿降福,也必勿降祸.伊太过怜悯,勿会用审判临到伊个百姓.介样,‘平安稳妥’就成了介些人个呼喊;伊拉再也勿会举起声音像号筒一样,来指明上帝百姓个过犯,并雅各家个罪恶.介些勿肯叫个哑狗,正是感受着被触怒之上帝公义报应个那些人.男人、少女并小囡,全都一同灭亡.”«证言»卷五,211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第八章所描写个,是耶路撒冷里向些人——「教会」中四代当中个第四代——用拜倒勒太阳面前来表征.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带我进耶和华殿个内院.看哪,㑚耶和华殿门口,正在廊子搭祭坛中间,有约莫二十五个人,背朝耶和华个殿,面朝东方,向东拜日头.伊就对我讲：“人子啊,侬看见了么？犹大家行㑚此地所行个可憎之事,岂算细事么？因为㑚已经使此地满了强暴,又转来惹我发怒;看哪,㑚拿枝条搠到鼻头前.故此,我也要在烈怒中行事;我个眼决弗顾惜,我也弗怜悯;就是㑚大声向我耳中呼号,我也弗听㑚.”以西结书 8:16–18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正如十个探子个恶报告一样,廿五个敬拜日头个悖逆首领也“惹动”了主个忿怒.礼拜日法令就是众先知所预指个“惹动之日”.第九章描写个,是同一时候领受上帝印记个人;因为伊不过是重述并扩充第八章.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「對上帝僕人个呢個印記（啟示錄第七章）,就是以西結在異象裡所蒙指示个同樣之事.」«給傳道人个勉言»,445.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1863年,老底嘉复临信仰个第一代开始了佢拉勒野里向漂流.指出1863年个嫉妒之像个预言历史,就系亚伦个金牛犊.金牛犊个预言特征乃是：伊是一个兽像,并且是黄金个.黄金是巴比伦个象征,所以亚伦个金牛犊就是巴比伦之兽个像.兽像只可定义为政教结合,并且是教会掌握此种关系个主导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“不过,啥个是‘兽像’？伊又是咋样形成个？兽像是由两角个兽所造个,还是兽个像.伊也叫做兽个像.故此,若要晓得兽像是啥样个,又是咋样形成个,倷就一定要研究兽本身个特征——教皇制.”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初期教會因離棄福音个純樸,接受異教个儀式搭風俗,就敗壞了;伊也失落了上帝个聖靈搭權能.爲着箝制人民个良心,伊就去尋求世俗政權个支持.結果就產生了教皇制度──一個操縱國家權柄、並利用其來推進自身目的个教會,尤其用來懲罰『異端』.若愛叫美利堅合眾國塑成獸个像,宗教權力就必須如此控制民政政府,致使國家个權柄也會被教會拿來成就伊自身个目的.”«善惡之爭»,443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亞倫所造个牛犢,正係摩西領受十誡个辰光所造个.第二條誡命禁止敬拜偶像,並且喺指出上帝係一位忌邪个上帝个辰光,也包含咾對上帝性情个一部分描述.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弗可為自家雕刻偶像,也弗可做啥物形像,毋拘是天頂个、地下个,抑是地底下水裏向个：儂弗可向伊拉跪拜,也弗可事奉伊拉;因為我耶和華儂个上帝,是忌邪个上帝.恨我个人,我必追討伊拉父輩个罪,自子及孫,直到三代四代;愛我、守我誡命个人,我必向伊拉施慈愛,直到千代.出埃及記 20:4–6.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亚伦所造个金牛犊个像,既然是偶像,就表明一个惹忌邪个像;因为伊激起了义怒,迫使摩西掼落并打碎十诫头两块法版.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意欲表明：一八六三年个伪造图表,正是由亚伦个金牛犊所预表.上帝对亚伦个金牛犊显出忌邪,因为金牛犊所代表个是假神.个牛犊是对上帝个伪冒表象.亚伦宣告讲,伊所代表个,就是曾把伊拉从埃及奴役之中拯救出来个神明.摩西正在该段历史里所打碎个两块法版,乃是真上帝品格个“摹本”;而个位真上帝,才是实在领伊拉出埃及个上帝.一八六三年所制作个伪造图表,就是一个惹忌邪个像,因为伊借着删去摩西誓言个“七 times”,打碎了«哈巴谷书»第二章个两块法版.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「我已經看見,一八四三年個圖表是主個手所引導个,也弗應當去改動;其中個數字正是伊所要个;伊个手覆庇其上,也遮掩了其中幾個數字裡个一個錯誤,叫人攏弗能看見,直到伊个手挪開.」«Early Writings»,74、75.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伊倫·懷愛倫又對「弗可更改 1843 年圖表」個命令加上限定,卽「除非出於靈感」.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“我看見該張舊圖表乃主所指引,且其中連一個數字也弗當更改,除非出於默示.我看見圖表上個數字正如上帝所欲其然;並且伊个手覆庇其上,將其中幾個數字裡一個錯處遮隱起來,致使無人能看見,直到伊个手挪開.” Spalding and Magan,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詹姆斯·怀特同埋爱伦·怀特当时正搭奥蒂斯·尼科尔一家同住,正当尼科尔家预备并制成1850年图表个辰光.1850年图表里唯一“更改”个物事,就是用“1844”一年去替换1843年图表上所标示个“1843”一年.唯一“更改”个,不过是对上帝曾经遮手不使人觉察个“错误”所作个订正.女先知个默感就在1843年图表被“更改”为1850年图表个阿拉屋里,而«利未记»第二十六章里个“七期”仍旧庄严地存留勒该图表之上,正如伊先前存勒1843年图表上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第二條誡命包含了呢幅先知性拼圖裏向另一塊,因為伊指出,上帝會計算世代,直到伊追討所發生个罪孽.1863年開始了基督復臨安息日會四代當中个第一代,因為米勒派運動到該時候就結束了.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誡个兩塊法版,預表哈巴谷个兩塊版;也同時預表五旬節个兩個搖祭餅,因為搿是聖所禮儀之中唯一包括罪个供物.上帝能力喺頒賜十誡辰光所顯現个彰顯、上帝能力喺五旬節澆灌辰光所顯現个彰顯,以及上帝能力喺米勒派兩幅圖表歷史當中所顯現个彰顯,攏預表聖靈晚雨澆灌最後个彰顯.五旬節个兩個搖祭餅,表明喺晚雨期間被高舉作旌旗个十四萬四千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五旬節個搖祭餅要用「酵」來預備;「酵」表明罪,不過酵喺烘烤個過程當中已經畀消滅脫了.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其時,人眾聚集,數目多到無算,甚至相互踐踏;耶穌先對門徒講：「儂等愛提防法利賽人个酵,就是假冒為善.」路加福音 12:1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搖獻个餅,乃是初熟果子个祭.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儂等要從自家住處帶出兩個搖祭個餅,每個用十分之二伊法做成;要用細麵粉,烤成時要加酵;此乃獻與耶和華個初熟之物.利未記 23:17.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一十四萬四千人,乃是末後日子个初熟供物.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我再一看,阿呀,有一隻羔羊立勒錫安山浪,同伊一道个有十四萬四千人,額角頭寫有伊父个名. 我聽見有聲音從天浪來,好像眾水个聲音,也像大雷个聲音;我所聽見个,又像彈琴个人拿琴所彈个聲音. 伊拉勒寶座前、四活物前並眾長老前,唱像是一首新歌;除脫從地浪贖轉來个十四萬四千人以外,無沒一個人學得來該首歌. 該班人就是弗曾因婦女受玷污个,因為伊拉是童身. 羔羊無論到啥地方去,伊拉就跟從伊到啥地方. 伊拉是從人中間贖轉來个,做獻畀上帝並羔羊个初熟果子. 伊拉嘴裡並無查出詭詐;因為伊拉勒上帝寶座前是無可指摘个. 啟示錄 14:1–5.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末后日子里那一班永弗会死个敬拜者,所预表个便是以利亚;伊拉必要全然胜过罪,因为约个使者带来临到伊拉身上个炼净之火,必要彻底焙尽并除去利未子孙里个酵.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要差遣我个使者,伊要勒我前头预备道路;主,就是侬拉所寻求个,必要忽然来到伊个殿里;就是立约个使者,侬拉所喜悦个.看哪,伊必要来到;这是万军之耶和华讲个.只是,伊来临个日子,阿个能够当得起？伊显现个辰光,阿个立得牢？因为伊像炼净个火,又像漂布人个碱.伊必坐落,像炼净银子、洁净银子个人;伊要洁净利未个子孙,熬炼伊拉,像熬炼金银一样,叫伊拉用公义献供物拨耶和华.到辰光,犹大合耶路撒冷所献个供物,必蒙耶和华悦纳,像古时个日子,像先前个年岁一样.玛拉基书 3:1–4.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「照古早个日子」个供物,乃是五旬节个摇祭,就是两只饼.伊曾经被举起成为供物,表明那两位先知;伊拉曾经倒毙勒街路浪,后来又勒星期日法令危机起头个辰光,被举到天浪去,成为一面旗号.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亞倫造出伊隻金牛犢辰光,伊就講,該牛犢就是領伊拉出埃及个神;隨後又宣告向主守節.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亚伦从伊拉手里接过来,用雕刻个器具做成,铸成一只牛犊;伊拉就讲：“以色列啊,领侬出埃及地个,就是这些神.” 亚伦看见了,就在伊拉面前筑起一座坛;亚伦又宣告讲：“明朝是向耶和华守节.” 出埃及记 32:4, 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當以色列北國脫離猶大南國辰光,以色列頭一位王耶羅波安故意勒兩座城裡設立假冒個敬拜儀式,也講出搭亞倫一樣個宣告,聲稱伊个兩隻金牛犢就是領佢拉出埃及个神,並且像亞倫所做个一樣,立定假冒个節期.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羅波安心裡講,現今國度要歸回大衛家哉;倘若此百姓上耶路撒冷、到耶和華个殿裡去獻祭,此百姓个心就要轉回歸向渠儕个主,就是猶大王羅波安;渠儕要殺我,再去歸向猶大王羅波安.於是王商議定當,造了兩個金牛犢,對百姓講：「爾等上耶路撒冷去,實在太煩難了;以色列啊,請看爾个神,就是領爾出埃及地个.」渠就把一個安置勒伯特利,一個安置勒但.此事便成了罪,因為百姓去到但,在其中一個面前敬拜.渠又造邱壇个殿,從民間卑賤个人當中立祭司,彼等並弗是利未个子孫.耶羅波安又勒八月十五日立節期,像猶大所有个節期一樣,並且勒壇上獻祭;渠勒伯特利也是如此,向渠所造个牛犢獻祭;又把渠所立邱壇个祭司安置勒伯特利.渠就勒伯特利、向渠所造个壇,於八月十五日,就是渠自己心裡所捏造个月份,獻上祭物;又為以色列子民立節期;並且上壇燒香.列王紀上 12:26–33.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但者,審判之意,所表者一種政體;伯特利者,上帝之家之意.亞倫个悖逆,搭該耶羅波安王个悖逆一樣,這些表號指出教會搭國家个結合;這種結合,最終就係美利堅合眾國主日法之時所發生个事.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禮拜日法令發生勒復臨運動个末了;而勒復臨運動个開頭——該運動勒一八四四年夏季已經畀認定爲新教之角——就合法地同共和黨之角結合起來.故此,亞倫同耶羅波安个背叛,乃表明一八六三年,也表明將近要來个禮拜日法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个的使者之所以洁净“利未之子”,弗是别样支派,乃因亚伦金牛犊之背叛辰光,立勒摩西一边个是利未人.因着伊拉个忠信,伊拉就受立做代表祭司职分个支派;此项尊荣,本来原是设计拨各支派头生子来承当个.此所以耶罗波安特特确保伊个伪造祭司职分弗出于利未之子,反倒设立伊个祭司,“从民间极卑贱个里向拣选,弗是利未之子个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利未个子孫,乃是該些㧹火煉淨,喺星期日法危機期間,作爲一個旗號,或搖祭个囡人.末後日子裏,星期日法危機个歷史,乃係由一八六三年个危機所預表;當時,新近被辨認出來个新教之角,喺法律上附連於共和黨之角.喺開始逐段查考我儕方才所引用个經文之前,我儕還有一條歷史線需要交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該條線就是1856年,阿拉會勒下一篇文章裡向伊加以論述.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「基督作為我儕个大祭司,來到至聖所,爲着潔淨聖所,像«但以理書»8:14 所顯明个;人子來到亙古常在者面前,像«但以理書»7:13 所呈現个;並主來到伊个殿中,像瑪拉基所預言个——攏是同一樁事件个描述;而此也就是基督喺«馬太福音»25 個十個童女比喻中所講,新郎來赴婚筵所表明个.」«善惡之爭»,426.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以利亞——第九號</dc:title>
  <dc:subject>先知講了謊</dc:subject>
  <dc:creator>Jeff Pippenger</dc:creator>
  <cp:keywords/>
  <dc:description>Generated by ArticleDigger from elijah\09_elijah.json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