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以利亞——第十四篇</w:t>
      </w:r>
    </w:p>
    <w:p>
      <w:pPr>
        <w:pStyle w:val="ArticleSubtitle"/>
        <w:jc w:val="left"/>
      </w:pPr>
      <w:r>
        <w:rPr>
          <w:rFonts w:ascii="Microsoft YaHei" w:hAnsi="Microsoft YaHei" w:eastAsia="Microsoft YaHei" w:cs="Microsoft YaHei"/>
        </w:rPr>
        <w:t>先知性个平行：从米勒派到美国将来,喺以利亚个灵里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2023-10-21</w:t>
      </w:r>
    </w:p>
    <w:p>
      <w:pPr>
        <w:pStyle w:val="ArticleBody"/>
        <w:jc w:val="left"/>
      </w:pPr>
      <w:r>
        <w:rPr>
          <w:rFonts w:ascii="Microsoft YaHei" w:hAnsi="Microsoft YaHei" w:eastAsia="Microsoft YaHei" w:cs="Microsoft YaHei"/>
        </w:rPr>
        <w:t>到末時,就是一七九八年,〈但以理書〉第八章佮第九章烏萊河个預言信息已經開封;上帝興起威廉·米勒,叫伊帶牢以利亞个靈佮能力,去宣告上帝審判將近.</w:t>
      </w:r>
    </w:p>
    <w:p>
      <w:pPr>
        <w:pStyle w:val="ArticleScripture"/>
        <w:jc w:val="left"/>
      </w:pPr>
      <w:r>
        <w:rPr>
          <w:rFonts w:ascii="Microsoft YaHei" w:hAnsi="Microsoft YaHei" w:eastAsia="Microsoft YaHei" w:cs="Microsoft YaHei"/>
        </w:rPr>
        <w:t>「向威廉・米勒佮伊个同工,赐拨</w:t>
      </w:r>
      <w:r>
        <w:rPr>
          <w:rFonts w:ascii="SimSun-ExtB" w:hAnsi="SimSun-ExtB" w:eastAsia="SimSun-ExtB" w:cs="SimSun-ExtB"/>
        </w:rPr>
        <w:t>𠲎</w:t>
      </w:r>
      <w:r>
        <w:rPr>
          <w:rFonts w:ascii="Microsoft YaHei" w:hAnsi="Microsoft YaHei" w:eastAsia="Microsoft YaHei" w:cs="Microsoft YaHei"/>
        </w:rPr>
        <w:t>美利坚传扬此警告.此国成为伟大复临运动个中心.头一个天使信息个预言,就勒此地得着了最直接个应验.米勒佮伊个同伴个著作,传到远方列国.凡是普天下宣教士所深入个所在,基督快要再来个喜信,也就传送到该处.永远福音个信息,远近广传：『应当敬畏上帝,将荣耀归拨伊;因为伊审判个时辰已经来到.』«善恶之争»,368页.」</w:t>
      </w:r>
    </w:p>
    <w:p>
      <w:pPr>
        <w:pStyle w:val="ArticleBody"/>
        <w:jc w:val="left"/>
      </w:pPr>
      <w:r>
        <w:rPr>
          <w:rFonts w:ascii="Microsoft YaHei" w:hAnsi="Microsoft YaHei" w:eastAsia="Microsoft YaHei" w:cs="Microsoft YaHei"/>
        </w:rPr>
        <w:t>到末期辰光,一九八九年,但以理書第十章到第十二章希底結河个預言信息得著開啟;Future for America 按以利亞个靈同能力被興起,來宣告上帝審判个臨近.</w:t>
      </w:r>
    </w:p>
    <w:p>
      <w:pPr>
        <w:pStyle w:val="ArticleBody"/>
        <w:jc w:val="left"/>
      </w:pPr>
      <w:r>
        <w:rPr>
          <w:rFonts w:ascii="Microsoft YaHei" w:hAnsi="Microsoft YaHei" w:eastAsia="Microsoft YaHei" w:cs="Microsoft YaHei"/>
        </w:rPr>
        <w:t>米勒派宣告審判个開始,Future for America 宣告審判个結束.米勒派个預言框架,是異教主義个兩個行毀壞个權勢,後頭接續教皇主義.Future for America 个預言框架,是異教主義个三個行毀壞个權勢,後頭接續教皇主義,然後再接續背道个新教主義.</w:t>
      </w:r>
    </w:p>
    <w:p>
      <w:pPr>
        <w:pStyle w:val="ArticleBody"/>
        <w:jc w:val="left"/>
      </w:pPr>
      <w:r>
        <w:rPr>
          <w:rFonts w:ascii="Microsoft YaHei" w:hAnsi="Microsoft YaHei" w:eastAsia="Microsoft YaHei" w:cs="Microsoft YaHei"/>
        </w:rPr>
        <w:t>米勒派起先是非拉鐵非人,後來轉變成老底嘉人.Future for America 起先是老底嘉人,後來轉變成非拉鐵非人.米勒派從非拉鐵非轉到老底嘉,乃是同以利亞个死,以及佢所傳摩西誓言个信息相聯關.Future for America 个轉變,乃是同«啟示錄»第十一章裡以利亞同摩西个死而復活相聯關.</w:t>
      </w:r>
    </w:p>
    <w:p>
      <w:pPr>
        <w:pStyle w:val="ArticleBody"/>
        <w:jc w:val="left"/>
      </w:pPr>
      <w:r>
        <w:rPr>
          <w:rFonts w:ascii="Microsoft YaHei" w:hAnsi="Microsoft YaHei" w:eastAsia="Microsoft YaHei" w:cs="Microsoft YaHei"/>
        </w:rPr>
        <w:t>到1844年审判起首个辰光,米勒派已经成就了以利亚㑚迦密山浪向个工夫.到审判煞末个辰光,也就是星期日法令临到个辰光,Future for America 个运动也会成就以利亚㑚迦密山浪向个工夫.㑚米勒派个历史里,见于以赛亚书第七章第八节、归属于六十五年预言个三个路标,重演了一遍;当两个国家联合成为一个国家,以建立启示录第十三章地兽个新教之角个辰光,就是如此.㑚 Future for America 个历史里,同样个六十五年个三个路标也会重演;当两个国家合拢来,形成共和主义个角,并且开口讲说像龙一样个辰光,就是如此.</w:t>
      </w:r>
    </w:p>
    <w:p>
      <w:pPr>
        <w:pStyle w:val="ArticleBody"/>
        <w:jc w:val="left"/>
      </w:pPr>
      <w:r>
        <w:rPr>
          <w:rFonts w:ascii="Microsoft YaHei" w:hAnsi="Microsoft YaHei" w:eastAsia="Microsoft YaHei" w:cs="Microsoft YaHei"/>
        </w:rPr>
        <w:t>阿三個路標當中,屬於「美國未來」先知歷史个頭一個,乃是一九八九年个末時.第二個是一九九九……不,二〇〇一年九月十一日,第三個將會是即將來到个星期日法案.勒米勒派个歷史當中,以賽亞第七章所標明个路標次序,與以賽亞本身歷史當中个路標次序正相反.勒「美國未來」个歷史當中,阿個次序乃是與六十五年頭一重提法相符合,不過到末了,辰光个要素就弗再存在.自一八四四年十月二十二日起,凡一切對預言時間个應用,攏是撒但个迷惑.</w:t>
      </w:r>
    </w:p>
    <w:p>
      <w:pPr>
        <w:pStyle w:val="ArticleBody"/>
        <w:jc w:val="left"/>
      </w:pPr>
      <w:r>
        <w:rPr>
          <w:rFonts w:ascii="Microsoft YaHei" w:hAnsi="Microsoft YaHei" w:eastAsia="Microsoft YaHei" w:cs="Microsoft YaHei"/>
        </w:rPr>
        <w:t>堅守三個路標之次序、照«以賽亞書»第七章所陳列者,而勿照米勒派歷史中顛倒之次序,其先知性之根據,部分係建基於「首次提及」之規則.六十五年之次序,首先見於«以賽亞書»第七章;雖則及至彼等年份所表徵之先知歷史,在末後之運動中得其最終應驗時,已不復有六十五年之時間要素,然此三個路標仍舊可辨,且其排列次序,仍保持與以賽亞歷史中者相同.</w:t>
      </w:r>
    </w:p>
    <w:p>
      <w:pPr>
        <w:pStyle w:val="ArticleBody"/>
        <w:jc w:val="left"/>
      </w:pPr>
      <w:r>
        <w:rPr>
          <w:rFonts w:ascii="Microsoft YaHei" w:hAnsi="Microsoft YaHei" w:eastAsia="Microsoft YaHei" w:cs="Microsoft YaHei"/>
        </w:rPr>
        <w:t>保留路標頭一種次序个第二個根據,乃是米勒派歷史——六十五年喺該段歷史當中得著應驗——之關係,以及米勒派運動同 Future for America 運動之間个連續性.米勒派歷史是起頭,Future for America 是結局.</w:t>
      </w:r>
    </w:p>
    <w:p>
      <w:pPr>
        <w:pStyle w:val="ArticleBody"/>
        <w:jc w:val="left"/>
      </w:pPr>
      <w:r>
        <w:rPr>
          <w:rFonts w:ascii="Microsoft YaHei" w:hAnsi="Microsoft YaHei" w:eastAsia="Microsoft YaHei" w:cs="Microsoft YaHei"/>
        </w:rPr>
        <w:t>米勒派个运动到1863年就结束了;就是合法组织个基督复临安息日会开头个辰光.到该辰光,1798年末时来到个以利亚使者——就是乌莱河异象得着开封个辰光来到个——就被止息,也被封住了.到1989年,正在末时,希底结河个异象得着开封个辰光,以利亚使者又转来了.</w:t>
      </w:r>
    </w:p>
    <w:p>
      <w:pPr>
        <w:pStyle w:val="ArticleBody"/>
        <w:jc w:val="left"/>
      </w:pPr>
      <w:r>
        <w:rPr>
          <w:rFonts w:ascii="Microsoft YaHei" w:hAnsi="Microsoft YaHei" w:eastAsia="Microsoft YaHei" w:cs="Microsoft YaHei"/>
        </w:rPr>
        <w:t>保留路標原有次序个第三個根據,是見於對地獸及其兩隻角發言个預言線中.㑚米勒派个歷史裡,兩個國家曾聯合起來,形成新教主义个角.㑚 Future for America 个歷史裡,背道个新教主义搭背道个共和主义將要聯合起來,形成一個國家;此國家既是獸个「像」,也也是向獸所立个「像」.㑚末後歷史中合到一處、形成教會搭國家單一之角个兩個國家,㑚主日法令時便達到該項應驗.</w:t>
      </w:r>
    </w:p>
    <w:p>
      <w:pPr>
        <w:pStyle w:val="ArticleBody"/>
        <w:jc w:val="left"/>
      </w:pPr>
      <w:r>
        <w:rPr>
          <w:rFonts w:ascii="Microsoft YaHei" w:hAnsi="Microsoft YaHei" w:eastAsia="Microsoft YaHei" w:cs="Microsoft YaHei"/>
        </w:rPr>
        <w:t>兽个像一旦完全形成,伊个结局就由伊有能力通过星期日法案来证实.该像个形成是一段时日个过程,弗过兽个印记却是一个时点.形成该像个辰光,是由圣殿自1798年到1844年间四十六年个建造所预表个.共和党个角,在兽个像形成个期间,建立起一座宗教—政治个圣殿.</w:t>
      </w:r>
    </w:p>
    <w:p>
      <w:pPr>
        <w:pStyle w:val="ArticleBody"/>
        <w:jc w:val="left"/>
      </w:pPr>
      <w:r>
        <w:rPr>
          <w:rFonts w:ascii="Microsoft YaHei" w:hAnsi="Microsoft YaHei" w:eastAsia="Microsoft YaHei" w:cs="Microsoft YaHei"/>
        </w:rPr>
        <w:t>兽像个发展,按预言,是从2001年9月11号开始个.该场危机标志牢«爱国者法案»个出台;而«爱国者法案»又标志牢宪政法律从英国法个前提,转变到罗马法个前提.英国法是建立勒“一个人除非被证明有罪,否则便是无罪”个原则之上;罗马法则是建立勒“一个人除非被证明无罪,否则便是有罪”个原则之上.</w:t>
      </w:r>
    </w:p>
    <w:p>
      <w:pPr>
        <w:pStyle w:val="ArticleBody"/>
        <w:jc w:val="left"/>
      </w:pPr>
      <w:r>
        <w:rPr>
          <w:rFonts w:ascii="Microsoft YaHei" w:hAnsi="Microsoft YaHei" w:eastAsia="Microsoft YaHei" w:cs="Microsoft YaHei"/>
        </w:rPr>
        <w:t>自二〇〇一年九月十一日起,直到主日法颁布为止所建立个政治圣殿,也藉着兽像个形成得着表明.预言辰光已经弗再适用,所以,新教主义个角建立属灵圣殿个四十六年,所表明个是一段时期,弗是一只时间点;就在该段时期里,共和主义个角建立起伊个宗教—政治个圣殿.</w:t>
      </w:r>
    </w:p>
    <w:p>
      <w:pPr>
        <w:pStyle w:val="ArticleBody"/>
        <w:jc w:val="left"/>
      </w:pPr>
      <w:r>
        <w:rPr>
          <w:rFonts w:ascii="Microsoft YaHei" w:hAnsi="Microsoft YaHei" w:eastAsia="Microsoft YaHei" w:cs="Microsoft YaHei"/>
        </w:rPr>
        <w:t>将«以赛亚书»第七章所表征个六十五年里向同一组三个路标次序加以运用个三项主要根据乃是：头一,首次提及个原则;公元前742年、723年并677年,故此先十九年,后四十六年.勒米勒派个历史里则正相反：1798年、1844年并1863年,故此先四十六年,后十九年.</w:t>
      </w:r>
    </w:p>
    <w:p>
      <w:pPr>
        <w:pStyle w:val="ArticleBody"/>
        <w:jc w:val="left"/>
      </w:pPr>
      <w:r>
        <w:rPr>
          <w:rFonts w:ascii="Microsoft YaHei" w:hAnsi="Microsoft YaHei" w:eastAsia="Microsoft YaHei" w:cs="Microsoft YaHei"/>
        </w:rPr>
        <w:t>第二个凭据,乃是以利亚之职责与工作信息之连续性.以利亚于一七九八年、末时来到之际降临;其时«但以理书»被开启（但以理书 8:14）.随后,伊于一八四〇年至一八四四年之间来到迦密山之争战;其后,又于一八六三年被风俗与传统之神学所封缄.至一九八九年,当«但以理书»再度被开启、末时重临之际,以利亚又复来到.伊在预言上行至二〇〇一年九月十一日,迦密山之争战即于彼处开始,直至那将近来临个星期日法令方告终结.以利亚之职责与工作个连续性,支持«以赛亚书»第七章所辨明个路标次序.</w:t>
      </w:r>
    </w:p>
    <w:p>
      <w:pPr>
        <w:pStyle w:val="ArticleBody"/>
        <w:jc w:val="left"/>
      </w:pPr>
      <w:r>
        <w:rPr>
          <w:rFonts w:ascii="Microsoft YaHei" w:hAnsi="Microsoft YaHei" w:eastAsia="Microsoft YaHei" w:cs="Microsoft YaHei"/>
        </w:rPr>
        <w:t>地獸个兩隻角个背景指出,兩隻角攏是對兩個權勢轉變成一個權勢;一個發生勒«聖經»預言第六國度个起頭,一個發生勒其末了.無論是起頭抑是末了,當兩根杖聚集起來、聯合成為一國个辰光,伊拉就分別表現為：起頭辰光建造一座屬靈个聖殿,抑是末了辰光建造一座宗教—政治性个屬靈聖殿.該假冒个聖殿,就是教皇聖殿个像;勒該殿中,教皇坐勒上帝个殿內,自稱為上帝.</w:t>
      </w:r>
    </w:p>
    <w:p>
      <w:pPr>
        <w:pStyle w:val="ArticleBody"/>
        <w:jc w:val="left"/>
      </w:pPr>
      <w:r>
        <w:rPr>
          <w:rFonts w:ascii="Microsoft YaHei" w:hAnsi="Microsoft YaHei" w:eastAsia="Microsoft YaHei" w:cs="Microsoft YaHei"/>
        </w:rPr>
        <w:t>当美国佇礼拜日法令上讲出像龙个声音辰光,伊就会应验该个像;因为伊已经起造了一座伪造个圣殿,㑚向教会搭国家并拢做一根杖,而且教会会掌控其间个关系.</w:t>
      </w:r>
    </w:p>
    <w:p>
      <w:pPr>
        <w:pStyle w:val="ArticleBody"/>
        <w:jc w:val="left"/>
      </w:pPr>
      <w:r>
        <w:rPr>
          <w:rFonts w:ascii="Microsoft YaHei" w:hAnsi="Microsoft YaHei" w:eastAsia="Microsoft YaHei" w:cs="Microsoft YaHei"/>
        </w:rPr>
        <w:t>«以賽亞書»第七章裡,先知以賽亞帶伊个兒子,到上池个水溝、漂布場个路口,去向亞哈斯王宣告信息.</w:t>
      </w:r>
    </w:p>
    <w:p>
      <w:pPr>
        <w:pStyle w:val="ArticleScripture"/>
        <w:jc w:val="left"/>
      </w:pPr>
      <w:r>
        <w:rPr>
          <w:rFonts w:ascii="Microsoft YaHei" w:hAnsi="Microsoft YaHei" w:eastAsia="Microsoft YaHei" w:cs="Microsoft YaHei"/>
        </w:rPr>
        <w:t>主对以赛亚讲：“侬现在出去迎见亚哈斯,侬搭侬个儿子施亚雅述,要到上池个水沟尽头、漂布场个大道高头去.”以赛亚书 7:3.</w:t>
      </w:r>
    </w:p>
    <w:p>
      <w:pPr>
        <w:pStyle w:val="ArticleBody"/>
        <w:jc w:val="left"/>
      </w:pPr>
      <w:r>
        <w:rPr>
          <w:rFonts w:ascii="Microsoft YaHei" w:hAnsi="Microsoft YaHei" w:eastAsia="Microsoft YaHei" w:cs="Microsoft YaHei"/>
        </w:rPr>
        <w:t>“施亞雅述”个意思是“遗民将要归回”.米勒派开头运动个遗民,喺1989年“Future for America”个运动里向归回了.以赛亚搭伊个儿子,借着父子个关系,代表一个起头搭一个结局.伊拉传达个是以利亚个灵,原要使父亲个心转向儿女,也使儿女个心转向父亲.以赛亚向邪恶个王亚哈斯宣讲一个以利亚个信息.亚哈斯除忒别样邪恶个行为之外,还因关闭圣所个事奉,并喺其处立起一个亚述庙宇个复制品而出名.</w:t>
      </w:r>
    </w:p>
    <w:p>
      <w:pPr>
        <w:pStyle w:val="ArticleScripture"/>
        <w:jc w:val="left"/>
      </w:pPr>
      <w:r>
        <w:rPr>
          <w:rFonts w:ascii="Microsoft YaHei" w:hAnsi="Microsoft YaHei" w:eastAsia="Microsoft YaHei" w:cs="Microsoft YaHei"/>
        </w:rPr>
        <w:t>亞哈斯登基個辰光二十歲,㑚勒冷撒冷做王十六年;伊弗像伊祖大衛一樣,行耶和華伊上帝眼前看為正个事.伊反倒行以色列列王个道路,甚至照耶和華從以色列子孫面前所趕出去个外邦人所行可憎个事,叫伊个兒子經火.伊又勒邱壇、山岡之上,並各樣青翠樹下獻祭燒香. 彼時,亞蘭王利汛同利瑪利个兒子、以色列王比加,上來攻打耶路撒冷;伊拉圍困亞哈斯,總弗能勝過伊.當時,亞蘭王利汛收復以拉他歸亞蘭,逐出猶大人離開以拉他;亞蘭人就來到以拉他,住勒該搭直到今朝. 故此,亞哈斯差遣使者到亞述王提革拉毘列色那裡,講：「我是儂个僕人,也我是儂个兒子;求儂上來,救我脫離亞蘭王个手,也脫離以色列王个手,因為伊拉起來攻擊我.」亞哈斯就拿耶和華殿裡並王宮府庫裡所尋著个金銀,送去做禮物畀亞述王.亞述王就聽從了伊;因為亞述王上去攻打大馬色,攻取了該城,把城中百姓擄到吉珥,並且殺了利汛. 亞哈斯王去大馬色迎見亞述王提革拉毘列色,看見大馬色有一座壇;亞哈斯王就把該壇个式樣同樣式,照一切工法,送畀祭司烏利亞.祭司烏利亞就照亞哈斯王從大馬色送來个一切所吩咐个,築了一座壇;等到亞哈斯王從大馬色回來以前,祭司烏利亞已經造好了. 王從大馬色回來之後,看見該壇;王就近前到壇跟前,勒上頭獻祭.伊燒伊个燔祭同素祭,澆奠祭,並把伊平安祭个血灑勒壇上.伊又把耶和華面前个銅壇,從殿前、從新壇同耶和華殿之間挪開,安置勒新壇个北邊. 亞哈斯王吩咐祭司烏利亞講：「早晨个燔祭、黃昏个素祭、王个燔祭同素祭,以及國中眾民个燔祭、素祭並奠祭,都要燒勒大壇上;燔祭个一切血並祭牲个一切血,也都要灑勒其上.至於銅壇,要歸我求問用.」祭司烏利亞就照亞哈斯王一切所吩咐个去行. 亞哈斯王又拆去盆座四圍个鑲邊,把盆從盆座上挪下來;又把海從托住伊个銅牛身上搬下來,放勒鋪石地上.並且,勒殿裡為安息日所建个廊子,以及王從外頭進入个通道,伊為著亞述王个緣故,從耶和華殿那裡改動了.列王紀下 16:2–18.</w:t>
      </w:r>
    </w:p>
    <w:p>
      <w:pPr>
        <w:pStyle w:val="ArticleBody"/>
        <w:jc w:val="left"/>
      </w:pPr>
      <w:r>
        <w:rPr>
          <w:rFonts w:ascii="Microsoft YaHei" w:hAnsi="Microsoft YaHei" w:eastAsia="Microsoft YaHei" w:cs="Microsoft YaHei"/>
        </w:rPr>
        <w:t>亚述个王表象北方个王,伊是教皇权个象征.邪恶个王亚哈斯是犹大——字面个荣美之地——个字面领袖.以赛亚搭伊个儿子,拿“余剩个人要归回”个信息,勒漂布匠田旁高池个水沟边浪搭伊相会个辰光,邪恶个王正处勒南北相争个内战危机当中.勒该个危机里,伊弃绝了上帝借先知以赛亚所赐个信息,转去向字面个北方王求保护.</w:t>
      </w:r>
    </w:p>
    <w:p>
      <w:pPr>
        <w:pStyle w:val="ArticleBody"/>
        <w:jc w:val="left"/>
      </w:pPr>
      <w:r>
        <w:rPr>
          <w:rFonts w:ascii="Microsoft YaHei" w:hAnsi="Microsoft YaHei" w:eastAsia="Microsoft YaHei" w:cs="Microsoft YaHei"/>
        </w:rPr>
        <w:t>«以賽亞書»第七章个背景,描绘一个属灵荣耀之地个领袖,勒内乱个辰光,弗是伸手向上帝求助,倒转向教皇权寻求结盟.亚哈斯背叛上帝,乃借着伊去见北方王,并摹造北方王之神个殿样,又将该殿个样式送到耶路撒冷个大祭司;该大祭司随即勒上帝圣所个圣地之内,竖立一座仿造该假冒之殿个副本.邪恶个亚哈斯王表征国家,而大祭司个合作,则表征政教联合.</w:t>
      </w:r>
    </w:p>
    <w:p>
      <w:pPr>
        <w:pStyle w:val="ArticleBody"/>
        <w:jc w:val="left"/>
      </w:pPr>
      <w:r>
        <w:rPr>
          <w:rFonts w:ascii="Microsoft YaHei" w:hAnsi="Microsoft YaHei" w:eastAsia="Microsoft YaHei" w:cs="Microsoft YaHei"/>
        </w:rPr>
        <w:t>該個實際个背叛,乃係表明屬靈榮美之地領袖个背叛;伊複製教皇權（北方王）个敬拜事奉,並且關閉上帝聖所个真實敬拜.亞哈斯个背叛,表明美利堅合眾國个領導層;彼在榮美之地建立一座假冒个殿,乃係北方王之殿个翻版.</w:t>
      </w:r>
    </w:p>
    <w:p>
      <w:pPr>
        <w:pStyle w:val="ArticleBody"/>
        <w:jc w:val="left"/>
      </w:pPr>
      <w:r>
        <w:rPr>
          <w:rFonts w:ascii="Microsoft YaHei" w:hAnsi="Microsoft YaHei" w:eastAsia="Microsoft YaHei" w:cs="Microsoft YaHei"/>
        </w:rPr>
        <w:t>«以賽亞書»第七章个預言背景,表明地獸頭六十五年个起頭,也較直接个表明地獸个末後時期.從«以賽亞書»第七章个預言背景當中,能汲取出許多亮光;但此刻,我儕不過係運用一條原則,就是基督以一件事个起頭來說明一件事个末了.我儕喺此作此應用,並弗係為着深掘«以賽亞書»第七章歷史背景所引申出來个種種後果.我儕所指出个係：當背道个共和主義之角同背道个新教之角聯合辰光,這就表徵一座假冒聖殿个建立.</w:t>
      </w:r>
    </w:p>
    <w:p>
      <w:pPr>
        <w:pStyle w:val="ArticleBody"/>
        <w:jc w:val="left"/>
      </w:pPr>
      <w:r>
        <w:rPr>
          <w:rFonts w:ascii="Microsoft YaHei" w:hAnsi="Microsoft YaHei" w:eastAsia="Microsoft YaHei" w:cs="Microsoft YaHei"/>
        </w:rPr>
        <w:t>假聖殿个建立,就是照北方王个聖殿所仿造个,表明獸像形成个歷史,亦是上帝子民所要經歷个大試驗;藉此,佢拉个永遠命運將受決定.</w:t>
      </w:r>
    </w:p>
    <w:p>
      <w:pPr>
        <w:pStyle w:val="ArticleScripture"/>
        <w:jc w:val="left"/>
      </w:pPr>
      <w:r>
        <w:rPr>
          <w:rFonts w:ascii="Microsoft YaHei" w:hAnsi="Microsoft YaHei" w:eastAsia="Microsoft YaHei" w:cs="Microsoft YaHei"/>
        </w:rPr>
        <w:t>「主分明顯示俾我曉得：獸个像會喺恩門關閉以前造成;因為伊要成為上帝子民个大試驗,藉此伊拉永遠个命運就要定準.</w:t>
      </w:r>
    </w:p>
    <w:p>
      <w:pPr>
        <w:pStyle w:val="ArticleScripture"/>
        <w:jc w:val="left"/>
      </w:pPr>
      <w:r>
        <w:rPr>
          <w:rFonts w:ascii="Microsoft YaHei" w:hAnsi="Microsoft YaHei" w:eastAsia="Microsoft YaHei" w:cs="Microsoft YaHei"/>
        </w:rPr>
        <w:t>“迭就係上帝个子民喺受印以前必须经受个试验.凡藉着遵守伊个律法、并拒绝接受一个伪造个安息日,来证明自家对上帝忠诚个人,侪要归列喺主上帝耶和华个旌旗下,并要领受永生上帝个印记.若有人放弃从天上来个真理,接受礼拜日安息日,伊就要领受兽个印记.”«基督复临安息日会圣经注释»,第7卷,976.</w:t>
      </w:r>
    </w:p>
    <w:p>
      <w:pPr>
        <w:pStyle w:val="ArticleBody"/>
        <w:jc w:val="left"/>
      </w:pPr>
      <w:r>
        <w:rPr>
          <w:rFonts w:ascii="Microsoft YaHei" w:hAnsi="Microsoft YaHei" w:eastAsia="Microsoft YaHei" w:cs="Microsoft YaHei"/>
        </w:rPr>
        <w:t>守安息日个基督复临安息日会信徒,亦即老底嘉个“上帝子民”,勒恩典时期结束之前,要经受一场“重大个试验”.这就是佢拉“受印以前”必须通过个“试验”.上帝个印记同恩典时期个结束,侪发生勒星期日法案之时.兽像个形成,发生勒一段引向并终于星期日法案个时期里.兽像及其形成,乃是一项将决定阿拉永恒命运个真理.该个像个形成,曾经用两根杖联结成为一个国度来作说明.两根杖个联结,头一趟发生勒美国历史个开端,随后勒其终局又发生一趟.开端之时,两根杖联结起来,建立新教个角;到末了,两根杖再度联结起来,建立共和党个角.</w:t>
      </w:r>
    </w:p>
    <w:p>
      <w:pPr>
        <w:pStyle w:val="ArticleBody"/>
        <w:jc w:val="left"/>
      </w:pPr>
      <w:r>
        <w:rPr>
          <w:rFonts w:ascii="Microsoft YaHei" w:hAnsi="Microsoft YaHei" w:eastAsia="Microsoft YaHei" w:cs="Microsoft YaHei"/>
        </w:rPr>
        <w:t>1798年至1844年个起头历史当中,新教之角个殿被建立起来.十九年以后,共和党之角个头一任共和党总统如羊羔样讲论,也就此起头释放奴隶个过程,不过此事叫伊赔上了生命.上帝个羔羊为着把人类从罪个奴役里释放出来,死在十字架上,不过此事也叫伊赔上了生命.十字架就是«解放宣言».正在共和党之角释放奴隶个历史当中,新教之角弃绝了关于奴役个预言.到了星期日法令个历史当中,当共和党之角重新建立属灵个奴役个辰光,新教之角将要宣讲那使被掳个得释放个信息.</w:t>
      </w:r>
    </w:p>
    <w:p>
      <w:pPr>
        <w:pStyle w:val="ArticleBody"/>
        <w:jc w:val="left"/>
      </w:pPr>
      <w:r>
        <w:rPr>
          <w:rFonts w:ascii="Microsoft YaHei" w:hAnsi="Microsoft YaHei" w:eastAsia="Microsoft YaHei" w:cs="Microsoft YaHei"/>
        </w:rPr>
        <w:t>地獸共和黨之角个末任總統會像龍一樣講話;當伊恁般講个辰光,真正个新教之角就會予舉起來,成做一面旌旗.此事預表於照字面及屬靈个瑪代—波斯帝國个兩角之中.照字面个瑪代—波斯帝國是«聖經»預言个第二個國度,而«聖經»預言个第六個國度乃是屬靈个瑪代—波斯帝國.於«但以理書»內,瑪代—波斯个公綿羊有兩角,合眾國也一樣有兩角;只是第二角是後起个.</w:t>
      </w:r>
    </w:p>
    <w:p>
      <w:pPr>
        <w:pStyle w:val="ArticleScripture"/>
        <w:jc w:val="left"/>
      </w:pPr>
      <w:r>
        <w:rPr>
          <w:rFonts w:ascii="Microsoft YaHei" w:hAnsi="Microsoft YaHei" w:eastAsia="Microsoft YaHei" w:cs="Microsoft YaHei"/>
        </w:rPr>
        <w:t>我就擡起眼來看,忽然見河邊立了一隻公綿羊,有兩隻角;兩隻角都高,這隻比那隻更高,並且那更高的是後來長起來的.Daniel 8:3.</w:t>
      </w:r>
    </w:p>
    <w:p>
      <w:pPr>
        <w:pStyle w:val="ArticleBody"/>
        <w:jc w:val="left"/>
      </w:pPr>
      <w:r>
        <w:rPr>
          <w:rFonts w:ascii="Microsoft YaHei" w:hAnsi="Microsoft YaHei" w:eastAsia="Microsoft YaHei" w:cs="Microsoft YaHei"/>
        </w:rPr>
        <w:t>喺地獸及其兩隻角个預言歷史當中,基督新教之角先被指認出來;然而伊並弗向上升起並完成其工,反倒退入老底嘉式个瞎眼曠野之中.及至共和黨之角發聲如龍,並通過即將來臨个星期日律法之時,真正个基督新教之角終必被舉起,作為旌旗.惟有那些認明獸像形成所表明之試驗个老底嘉式安息日會信徒,方能喺恩門關閉之時領受上帝个印記.嗰條指明此一試驗過程个信息,現今正被開啟印封,賜予一切願意由此得益之人.</w:t>
      </w:r>
    </w:p>
    <w:p>
      <w:pPr>
        <w:pStyle w:val="ArticleScripture"/>
        <w:jc w:val="left"/>
      </w:pPr>
      <w:r>
        <w:rPr>
          <w:rFonts w:ascii="Microsoft YaHei" w:hAnsi="Microsoft YaHei" w:eastAsia="Microsoft YaHei" w:cs="Microsoft YaHei"/>
        </w:rPr>
        <w:t>以利亞來到眾百姓跟前,講：「儂阿要到幾時還徘徊勒兩樣主張之間？若耶和華是上帝,就當跟從伊;若巴力是上帝,就當跟從伊.」百姓一聲也弗回答伊.列王紀上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以利亞——第十四篇</dc:title>
  <dc:subject>先知性个平行：从米勒派到美国将来，喺以利亚个灵里</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