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亚美利加个将来搭2020年7月18号——第七篇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弓箭手们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2023-09-25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近来一篇文章里向讲着«以赛亚书»二十二章个“异象谷个默示”.阿拉当时认定,“异象谷”乃是一个地理性个表号,表明“末后日子”里老底嘉人同非拉铁非人之间个分别.把愚拙个老底嘉童女捆做一捆一捆、交付毁灭之火个,乃是“弓箭手”.圣经预言里个弓箭手,所表明个就是伊斯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神對亞伯拉罕講：「弗要為仔囡搭儂个使女心裡憂傷;撒拉凡對儂所講个,儂總要聽伊个話,因為對以撒生个,纔得稱做儂个後裔.至於使女个兒子,我亦要使伊成做一國,因為伊也是儂个後裔.」 亞伯拉罕清早起身,拿餅搭一皮袋水,交給夏甲,擱放勒伊个肩胛頭浪,連仔囡也交付伊,就打發伊去.夏甲去哉,勒別是巴个曠野裡流離.皮袋裡个水用盡哉,伊就把仔囡撇勒一叢小樹底下.自家走開,坐勒對面,隔開有一箭之地,因為伊講：「我弗忍心看仔囡死.」伊就坐勒對面,放聲哭起來. 神聽見仔囡个聲音;神个使者對天浪呼叫夏甲,對伊講：「夏甲,儂有啥事體？弗要驚,因為神已經聽見仔囡勒該搭个聲音.起來,扶起仔囡,用手抱牢伊,因為我要使伊成做大國.」神開伊个眼睛,伊就看見一口水井;伊去把皮袋灌滿哉水,拿來給仔囡吃.神搭仔囡同勒;伊漸漸長大,住勒曠野,成做一個弓箭手.創世記 21:12–21.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夏甲个儿子以实玛利,注定要成为伊斯兰民族个父;伊个被表明为“一张弓个人”.对以实玛利个头一趟提起,就指明了伊勒在圣经预言里个角色.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耶和华个使者对伊讲：阿拉,侬有孕哉,且要生一个儿子;侬要给伊起名叫以实玛利;因为耶和华已经听见侬个苦情.伊必做人中个野驴;伊个手要攻击各人,各人个手也要攻击伊;伊必要住勒伊众弟兄面前.创世记 16:11,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之國必「攻擊逐一個人」,而「逐一個人个手」也必「攻擊伊」.譯作「野」个字,原係指阿拉伯个野驢;故此,從以實瑪利作為預言个表號起頭,伊就同「馬族」聯繫勒一道,並且伊要使世上逐一國都聚攏來攻擊伊个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认得,«启示录»第九章个三个灾祸,乃是伊斯兰个预言历史;伊拉两张哈巴谷圣表之上,侪用一匹马个形像来表明伊斯兰.该两张图表乃是“受主个手所指引”,并且早已在«哈巴谷书»第二章里向人预言过.若是弃绝«启示录»第八章十三节并第九章所表明个真理,就是伊斯兰乃由三个灾祸所代表个真理,便是弃绝预言之灵,也就是弃绝«哈巴谷书».此种弃绝,乃是对«圣经»同预言之灵两者一并个弃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我又看見,也聽見一位天使飛行於天中,大聲講：禍哉！禍哉！禍哉！地上居住个居民哪,因為其餘三位天使將要吹號,其號聲一發,禍患便要臨到你等！«啟示錄»8:13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弃绝真理,就是走向毁灭之火;而基督复临安息日会自一八六三年开始,便渐进地弃绝真理.伊斯兰教乃是在第三样灾祸期间使全世界万国聚拢一处个议题.这种合一,于二〇〇一年九月十一日已被表明;而该日既作为七雷个第一个路标,也必定代表七雷个最后一个路标.七雷在“末后的日子”里个最后一个路标,就是星期日法;于是第三样灾祸便快快来到.激怒列国个势力就是伊斯兰教;在末后的日子,伊斯兰教于二〇〇一年九月十一日激怒了列国,但彼辰伊拉又同时“受到遏制”.就在该时,晚雨开始先行洒落,为新妇预备自己妥当之时那全面倾降作预先个点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该辰光,当拯救个工作将要收煞个辰光,患难会临到地上,列国也会发怒;不过还是会受阻遏,勿让伊妨碍第三位天使个工作.到该辰光,‘晚雨’,也就是从主面前来个苏醒,会降临下来,赐力量拨第三位天使个大声呼喊,也预备众圣徒,叫伊拉能够站立得住,当七末灾将要倾倒出来个时期.”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號,對活人个審判開始了;列國因伊斯蘭對美國个攻擊而發怒,晚雨也開始降落.審判是從上帝个家開始个,而對上帝个家个審判,到主日法令危機時結束;隨後,上帝其餘羊群个審判就開始了.呢個至關緊要个真理裡向牽涉个內容極多,不過,呢些真理在«Habakkuk’s Tables»系列當中已有充分个文獻證明.趁我拉回到«啟示錄»第十一章个敘述以前,先在此篇文章裡擺明呢些事,是要緊个.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就勒该辰光,有大地动;城里向十份之一坍落.地动当中,死脱个人有七千;其余个都惊惶,便将荣耀归拨天浪个上帝.第二样灾祸已经过去;看哪,第三样灾祸赶紧要来到.«启示录»11:13,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法蘭西革命當中、標誌法蘭西國家傾覆个「大地震」,表明合眾國喺星期日法案之時个傾覆.國家个背道、後頭必要隨著國家个敗亡;合眾國一旦敗亡,整個地就要從根底裡受震動,故此用「地震」做象徵.到該辰光,「第三樣災禍快要來到」.伊斯蘭喺兩塊神聖个表上,已經被指明為«啟示錄»第九章个第一樣災禍同第二樣災禍;若第一樣災禍是伊斯蘭,第二樣災禍也是伊斯蘭,咁第三樣災禍也必定是伊斯蘭,因為憑兩個見證,一件事就得以成立.合眾國喺星期日法案之時,還要再受伊斯蘭一次打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論到以西結个枯骨平原,懷愛倫姊妹記載如下.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「天使正執持四方个風;箇風被表明做一匹發怒个馬,欲掙脫羈絆,猛然衝過全地个面,在伊所經个路徑上帶來毀滅搭死亡.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会勒永世世界个边缘浪向困觉么？阿拉会变得迟钝、冷淡、像死脱一样么？噢,但愿阿拉个教会里有上帝个灵搭伊个气息吹进伊个子民里向,叫伊拉立起身来,站牢自家个脚,来得着生命.阿拉需要看见,道路是狭个,门也是窄个.弗过,当阿拉经过个窄门辰光,伊个宽广是呒没限量个.”«文稿汇编»卷二十,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叫«启示录»第十一章里向两个先知兴起个“四风”信息,乃是圣经预言中“发怒个马”个信息;此信息弗但贯穿于整本圣经个见证之中有其表明,也同时喺«哈巴谷书»两块圣表之上得着形象个显明.叫以利亚同摩西重新立起身来个信息,乃是第三样灾祸个信息;此灾祸喺伊拉立起身来之后快快来到.因为当星期日法来到,伊斯兰再一趟攻击个辰光,摩西同以利亚就被高举,作为向列国个旌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伊斯蘭个第三樣災禍,也就是第七枝號筒.第七枝號筒吹響个起頭,是1844年10月22號,彼辰光審判開始了.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勿過,到第七位天使出聲個辰光,伊將欲吹號個時候,上帝个奧祕就要成全,正如伊向伊个僕人——眾先知——所宣告个.啟示錄 10:7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第七位天使發聲个辰光」就是查案審判个日子,乃是起頭於1844年10月22日.到該時,對死人个審判就開頭了.一等第三樣災禍快快來到,第七枝號筒个吹響就再一遍顯明出來.這一回个吹響,勿是查案審判个起頭,乃是上帝家裡个審判个終局,也是上帝其餘羊群个審判个起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七位天使吹號,天上就有大聲音講：「世上個列國,已經成為我等主個國,也成為伊所立个基督個國;伊要作王,直到永永遠遠.」那二十四位長老,坐勒上帝面前自家个位上,就面伏於地,敬拜上帝,講：「主上帝,全能者啊,我等感謝儂;儂是今在个,是昔在个,是將要來个;因為儂已經執掌儂个大權,並且作王了.」啟示錄 11:15–17.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上帝个奥秘”就是基督在我众里向,系荣耀个盼望;伊勒完成,系勒摩西同以利亚站起来、并借着一篇从上帝个道而来、指明伊斯兰个信息得着复活个辰光段里.若是领受此信息,就会把一个灵魂捆牢,归入天上个仓里;不过,对阿拉拒绝此信息个人来讲,此信息就是伊斯兰弓箭手个信息,把阿拉捆成功束,交付焚烧,烧勒毁灭个火里.第七号筒个信息,先印封那十四万四千人,然后阿拉要被举起来,作为一面旌旗,去招聚上帝其余个羊群.此两位复活个先知,必须先受印封,末后世界才得以受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圣灵个工作,乃是叫世界为着罪、为着义、并为着审判,自觉有罪.世界唯有看见信从真理个人,借着真理得以成圣,照着崇高而圣洁个原则行事,并且以高尚、超拔个意义,显明遵守上帝诫命之人与将其践踏在脚下之人当中个分界线,方能受着警告.圣灵个成圣工作,标明了有上帝印记之人与守伪造安息日之人当中个分别.及至试验来到,兽个印记究竟是啥,便要清清楚楚显明出来.就是守礼拜日.那些听见真理之后,仍旧把该日看为圣个人,便带着那罪恶之人个记号;伊曾妄想更改节令与律法.Bible Training School, December 1, 1903.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當一十四萬四千人被舉起來、作為向列國立起个旌旗辰光,列國必要發怒.喺聖經預言裏,激怒列國个勢力就是伊斯蘭.到禮拜日法令个辰光,伊斯蘭還要再一次攻擊美國.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列國發怒,儂个忿怒也臨到哉;死人受審判个時辰也到哉;儂也該賞賜儂个僕人眾先知、眾聖徒,並一切敬畏儂名个,無論細个大个;也該毀滅彼些毀壞地个.上帝个殿㑚天浪開哉,㑚伊个殿裡看見伊盟約个約櫃;就有閃電、聲音、雷轟、地動,並大雹.啟示錄 11:18, 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迭一連串預言个事件以後,約翰提出將要作為旗號个教會.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天浪显出一个大异象：有一个妇人,身披日头,脚踏月亮,头戴十二颗星个冠冕.伊有孕在身,生产艰难,疼痛呼叫.启示录 12:1.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地个教会曾被杀害、被践踏、复活,随后当神个旌旗照耀出日头个荣耀辰光,就被接到天浪去.伊拉立勒月亮之上,表明伊拉冠冕之上十二粒星个影儿.迭个影儿就是古以色列个十二支派;伊拉曾预表并反映那十二个门徒,就是伊冠冕里个十二粒星.勒迭幅图像里,古以色列个起头,乃是预表古以色列个末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妇人将要生产一个孩子,这表明基督是在古以色列终末时辰降生;但如今,这却是象征外邦人自巴比伦出来、加入那十四万四千人个降生.以利亚同摩西一旦被高举,作为旗号,伊就生产出上帝其余个羊群,就是那一班会响应这旗号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世界」只可以藉着看见嗰十四万四千个人,喺美国主日法令开始个危机当中被高举作旌旗,来受警告.凡从巴比伦里出来、并立定喺嗰十四万四千个人一边个人,就被表明为大群众.启示录第七章里个这两个群体,喺变像山上由摩西同以利亚所预表;而上帝得胜个教会,就是复活并被高举作旌旗个教会,喺末后嗰场危机个时候,要同上帝另外一群羊——彼辰还喺巴比伦里向个——聚集喺一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爾等凡因伊个话而战兢个,要听耶和华个话：尔等个弟兄,恨恶尔等、为我名个缘故赶逐尔等个,曾讲：“愿耶和华得荣耀.” 但伊必显现,成为尔等个喜乐;彼等却必要蒙羞.城里有喧嚷个声音,殿里有声音,乃是耶和华个声音,向伊个仇敌施行报应.锡安未曾劬劳,就生产;疼痛还未来到,就生下男子.阿曾有人听见过格样个事？阿曾有人看见过格样个事？地岂可一日而生出么？国岂可一时而生出么？因为锡安一劬劳,就生下伊个儿女.我既使人临产,岂不使伊生产么？耶和华讲;我既使人生产,岂反闭胎不让生出么？尔个上帝讲.尔等凡爱耶路撒冷个,要同伊一齐欢乐,同伊一齐喜乐;尔等凡为伊悲哀个,要同伊一齐大大欢喜.使尔等得以吃奶,并从伊安慰个怀里得饱足;使尔等得以尽情吮吸,并因伊丰盛个荣耀而喜乐.因为耶和华格样讲：看哪,我要使平安延及伊,好像江河;又使列国个荣耀延及伊,如同涨溢个溪流;尔等必要吃奶,必被抱在肋旁,抱在膝上摇弄.人怎样受母亲安慰,我也要照样安慰尔等;尔等也必在耶路撒冷得安慰.尔等看见格个,心里就必欢乐;尔等个骨头必像嫩草一样发旺;耶和华个手必向伊个仆人显明,伊个恼怒也必向伊个仇敌发出.以赛亚书 66:5–14.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生出、升到天浪个,乃是予伊拉个弟兄——就是恨伊拉、逐伊拉出去个——所赶逐个人.彼等恨伊拉个弟兄,且为伊拉个死而欢乐个,就是自家讲是犹太人、其实勿是个人.伊拉就是撒但个会堂里个人;按预言,伊拉必要俯伏敬拜在那由“以色列个赶散者”所组成之旌旗下个脚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伊要为列国竖起旌旗,并要招聚以色列个被赶散者,也要从地个四角聚拢犹大个分散者.以赛亚书 11:12.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“儂想,該班跪勒聖徒腳前敬拜个儂（Revelation 3:9）,到末後總歸會得救.勒此點上,我必須搭儂有分別;因為上帝指示我,該一班儂乃是假認个復臨信徒,已經墮落,並且『重新將上帝个兒子釘十字架,明明地羞辱伊.』到該『試探个辰光』——還未曾來到,要顯明各人真正个品格——彼時,伊拉會曉得自家是永遠沉淪了;伊拉个心靈被極大个痛苦所淹沒,就會俯伏勒聖徒个腳前.”«Word to the Little Flock»,12.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有耳个,着听圣灵对众教会所讲个话.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亚美利加个将来搭2020年7月18号——第七篇</dc:title>
  <dc:subject>弓箭手们</dc:subject>
  <dc:creator>Jeff Pippenger</dc:creator>
  <cp:keywords/>
  <dc:description>Generated by ArticleDigger from future_for_america\07_future_for_america.json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