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由主个手来引导</w:t>
      </w:r>
    </w:p>
    <w:p>
      <w:pPr>
        <w:pStyle w:val="ArticleSubtitle"/>
        <w:jc w:val="left"/>
      </w:pPr>
      <w:r>
        <w:rPr>
          <w:rFonts w:ascii="Microsoft YaHei" w:hAnsi="Microsoft YaHei" w:eastAsia="Microsoft YaHei" w:cs="Microsoft YaHei"/>
        </w:rPr>
        <w:t>哈巴谷个两块版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2012-10-16</w:t>
      </w:r>
    </w:p>
    <w:p>
      <w:pPr>
        <w:pStyle w:val="ArticleBody"/>
        <w:jc w:val="left"/>
      </w:pPr>
      <w:r>
        <w:rPr>
          <w:rFonts w:ascii="Microsoft YaHei" w:hAnsi="Microsoft YaHei" w:eastAsia="Microsoft YaHei" w:cs="Microsoft YaHei"/>
        </w:rPr>
        <w:t>哈巴谷个两块版 4/95</w:t>
      </w:r>
    </w:p>
    <w:p>
      <w:pPr>
        <w:pStyle w:val="ArticleBody"/>
        <w:jc w:val="left"/>
      </w:pPr>
      <w:r>
        <w:rPr>
          <w:rFonts w:ascii="Microsoft YaHei" w:hAnsi="Microsoft YaHei" w:eastAsia="Microsoft YaHei" w:cs="Microsoft YaHei"/>
        </w:rPr>
        <w:t>对我来讲,约略一个钟头个讲演里,要把八页笔记讲完,实在蛮难个.倘使侬注意看,阿拉一共有二十页;所以,我先同侬讲明,我并呒没打算把这些笔记一页页读出来.我打算从里向读一部分段落,给那些正在 LiveStream 上观看、能够下载这些笔记个人;也给后来在 DVD 上看这个讲演个人,让伊拉自家有这份记录,倘若伊拉还呒没拿着这些文章个话.阿拉现在所处理个,是«哈巴谷书»个两块版;到眼下为止,阿拉所做个一切,不过是要证明：Ellen White 同这张 1843 Chart 上所表明个真理,是一致个.</w:t>
      </w:r>
    </w:p>
    <w:p>
      <w:pPr>
        <w:pStyle w:val="ArticleBody"/>
        <w:jc w:val="left"/>
      </w:pPr>
      <w:r>
        <w:rPr>
          <w:rFonts w:ascii="Microsoft YaHei" w:hAnsi="Microsoft YaHei" w:eastAsia="Microsoft YaHei" w:cs="Microsoft YaHei"/>
        </w:rPr>
        <w:t>我伲昨朝所结束个头三场讲演,显明着 Ellen White 㬚清爽、特定地认可 2520 个时间预言是有效个,见«Early Writings»第 236 页.</w:t>
      </w:r>
    </w:p>
    <w:p>
      <w:pPr>
        <w:pStyle w:val="ArticleBody"/>
        <w:jc w:val="left"/>
      </w:pPr>
      <w:r>
        <w:rPr>
          <w:rFonts w:ascii="Microsoft YaHei" w:hAnsi="Microsoft YaHei" w:eastAsia="Microsoft YaHei" w:cs="Microsoft YaHei"/>
        </w:rPr>
        <w:t>讲着1844年3月头一趟失望个辰光,伊讲,失望以后,米勒派继续查考«圣经»,伊拉发现,先前引导伊拉把2520、2300同1335预定垃1843年个同样证据,到该时辰也认出来垃1844年当中,证明者些预言时期是到1844年终结个.阿拉也讨论过,伊能够讲着个预言时期,只可能是者两样〔指1843年图表上个2520同2300〕,弗是1335.1335是从主后个时期开始个;伊到1843年终结.故此,伊是把伊个认可加垃2520同2300年预言个理解上头.</w:t>
      </w:r>
    </w:p>
    <w:p>
      <w:pPr>
        <w:pStyle w:val="ArticleBody"/>
        <w:jc w:val="left"/>
      </w:pPr>
      <w:r>
        <w:rPr>
          <w:rFonts w:ascii="Microsoft YaHei" w:hAnsi="Microsoft YaHei" w:eastAsia="Microsoft YaHei" w:cs="Microsoft YaHei"/>
        </w:rPr>
        <w:t>随后伊继续讲着讲下去,说到当时个一段辰光,随着佢拉开始证明确有三条时期预言都终结于1844年,正是这件事引起了逼迫,逼得米勒派信徒离开了教会.所以,到了世界末后的今朝,男男女女因为提出2520为何终结于1844年个信息,而在复临信徒个教会里受逼迫,这并不是偶然个事.</w:t>
      </w:r>
    </w:p>
    <w:p>
      <w:pPr>
        <w:pStyle w:val="ArticleHeading"/>
        <w:jc w:val="left"/>
      </w:pPr>
      <w:r>
        <w:rPr>
          <w:rFonts w:ascii="Microsoft YaHei" w:hAnsi="Microsoft YaHei" w:eastAsia="Microsoft YaHei" w:cs="Microsoft YaHei"/>
        </w:rPr>
        <w:t>由主个手引导</w:t>
      </w:r>
    </w:p>
    <w:p>
      <w:pPr>
        <w:pStyle w:val="ArticleBody"/>
        <w:jc w:val="left"/>
      </w:pPr>
      <w:r>
        <w:rPr>
          <w:rFonts w:ascii="Microsoft YaHei" w:hAnsi="Microsoft YaHei" w:eastAsia="Microsoft YaHei" w:cs="Microsoft YaHei"/>
        </w:rPr>
        <w:t>故此,阿拉现在转到另外一个题目,就是此地这一项〔系指1843年图表上个 AD508〕.倘若侬还弗曾看过这些图表,侬会看见怀姐妹论到此1843年个图表时讲：“我看见主引导了此图表”;她又论到此1850年个图表讲,上帝曾在此图表个出版之中.故此,她已经告诉阿拉,上帝参与了这两张图表个制作;至于其结构如何,从人方面讲,是有意安排个.米勒派是故意如此做个,然其背后却是出于上帝个设计.</w:t>
      </w:r>
    </w:p>
    <w:p>
      <w:pPr>
        <w:pStyle w:val="ArticleBody"/>
        <w:jc w:val="left"/>
      </w:pPr>
      <w:r>
        <w:rPr>
          <w:rFonts w:ascii="Microsoft YaHei" w:hAnsi="Microsoft YaHei" w:eastAsia="Microsoft YaHei" w:cs="Microsoft YaHei"/>
        </w:rPr>
        <w:t>勒搭,从主前677年落到伊拉拉所相信个主后1843年,这一栏［指1843年图表上从左边数起第二栏］就是界定2520个栏目;伊从主前677年开始,伊拉拉以为到主后1843年结束.</w:t>
      </w:r>
    </w:p>
    <w:p>
      <w:pPr>
        <w:pStyle w:val="ArticleBody"/>
        <w:jc w:val="left"/>
      </w:pPr>
      <w:r>
        <w:rPr>
          <w:rFonts w:ascii="Microsoft YaHei" w:hAnsi="Microsoft YaHei" w:eastAsia="Microsoft YaHei" w:cs="Microsoft YaHei"/>
        </w:rPr>
        <w:t>伊拉勒个幅鲜明个图解保留勒1850年个图表浪,从此地〔指左边数过来第三栏〕公元前677年,到此地,公元1844年.迭一栏就是2520个一栏,两张图表浪侪有.</w:t>
      </w:r>
    </w:p>
    <w:p>
      <w:pPr>
        <w:pStyle w:val="ArticleBody"/>
        <w:jc w:val="left"/>
      </w:pPr>
      <w:r>
        <w:rPr>
          <w:rFonts w:ascii="Microsoft YaHei" w:hAnsi="Microsoft YaHei" w:eastAsia="Microsoft YaHei" w:cs="Microsoft YaHei"/>
        </w:rPr>
        <w:t>而勒些柱当中,正中央,就是十字架;两处都是如此.</w:t>
      </w:r>
    </w:p>
    <w:p>
      <w:pPr>
        <w:pStyle w:val="ArticleBody"/>
        <w:jc w:val="left"/>
      </w:pPr>
      <w:r>
        <w:rPr>
          <w:rFonts w:ascii="Microsoft YaHei" w:hAnsi="Microsoft YaHei" w:eastAsia="Microsoft YaHei" w:cs="Microsoft YaHei"/>
        </w:rPr>
        <w:t>十字架个正下头就是对“常献个祭”个引证.而“常献个祭”个表号,就是异教;异教信仰个根本,就是自高自大.并且,就勒个地方,侬能看见主勒其中个手;勒这两张图表上,未必都是人个手.</w:t>
      </w:r>
    </w:p>
    <w:p>
      <w:pPr>
        <w:pStyle w:val="ArticleBody"/>
        <w:jc w:val="left"/>
      </w:pPr>
      <w:r>
        <w:rPr>
          <w:rFonts w:ascii="Microsoft YaHei" w:hAnsi="Microsoft YaHei" w:eastAsia="Microsoft YaHei" w:cs="Microsoft YaHei"/>
        </w:rPr>
        <w:t>要叫侬我,抑或任何一個人,身浪个自高自大從我拉身浪挪脱,就一定愛來到十字架腳跟下;勒兩張圖表裡向,攏有反映出來.箇個教訓已經表明得清清爽爽.</w:t>
      </w:r>
    </w:p>
    <w:p>
      <w:pPr>
        <w:pStyle w:val="ArticleBody"/>
        <w:jc w:val="left"/>
      </w:pPr>
      <w:r>
        <w:rPr>
          <w:rFonts w:ascii="Microsoft YaHei" w:hAnsi="Microsoft YaHei" w:eastAsia="Microsoft YaHei" w:cs="Microsoft YaHei"/>
        </w:rPr>
        <w:t>再者,自然,当倷講着二五二〇个柱列,中间有十字架个辰光,倷晓得,照«但以理书»第九章个应验,当基督来,为许多人坚定盟约一七之内,那一七就等于二五二〇日;并且正在那一七个当中,伊被钉十字架.故此,在这一张张图表个诸柱列当中,倷看见中间有十字架;这些乃系指明基督为许多人坚定盟约个二五二〇日.</w:t>
      </w:r>
    </w:p>
    <w:p>
      <w:pPr>
        <w:pStyle w:val="ArticleBody"/>
        <w:jc w:val="left"/>
      </w:pPr>
      <w:r>
        <w:rPr>
          <w:rFonts w:ascii="Microsoft YaHei" w:hAnsi="Microsoft YaHei" w:eastAsia="Microsoft YaHei" w:cs="Microsoft YaHei"/>
        </w:rPr>
        <w:t>故此,阿拉今朝要来讨论“日日”的事体,以及爱伦·怀特对伊个认可.</w:t>
      </w:r>
    </w:p>
    <w:p>
      <w:pPr>
        <w:pStyle w:val="ArticleScripture"/>
        <w:jc w:val="left"/>
      </w:pPr>
      <w:r>
        <w:rPr>
          <w:rFonts w:ascii="Microsoft YaHei" w:hAnsi="Microsoft YaHei" w:eastAsia="Microsoft YaHei" w:cs="Microsoft YaHei"/>
        </w:rPr>
        <w:t>「九月二十三日,主指示我,伊已经第二遭伸出伊个手,去收回伊百姓所剩下来个余民;当此招聚个辰光,一切工夫必须加倍.分散个辰光,以色列曾受击打,也曾被撕裂;不过如今到咾招聚个辰光,上帝要医治伊个百姓,也要替伊众包扎.分散个辰光,为传播真理所尽个工夫,效果只有极少,所成就个也极少,抑或全无;不过到咾招聚个辰光,上帝既已伸手招聚伊个百姓,为传播真理所尽个工夫,就必要达到原定个功效.众人都应当同心合意,并且在此工上大发热心.我看见,若有人拿分散个辰光来作例,想要用来辖制我们现今招聚个辰光,这是错个;因为若上帝现今为我们所做个,不比当时更多,以色列就永远弗会被招聚起来.我也看见,一八四三年个图表原是主手所指引个,弗该更改;其中个数字乃照伊所要个样式;伊个手曾覆庇其上,也把某些数字里个一个错误隐藏起来,叫人都看弗出来,直到伊个手挪开为止.」</w:t>
      </w:r>
    </w:p>
    <w:p>
      <w:pPr>
        <w:pStyle w:val="ArticleScripture"/>
        <w:jc w:val="left"/>
      </w:pPr>
      <w:r>
        <w:rPr>
          <w:rFonts w:ascii="Microsoft YaHei" w:hAnsi="Microsoft YaHei" w:eastAsia="Microsoft YaHei" w:cs="Microsoft YaHei"/>
        </w:rPr>
        <w:t>后来我看见,讲到“常献的”（但以理书 8:12）辰光,“祭”个字眼是人个智慧添进去个,并勿属于经文本身;主曾将对此个正确看法赐拨那些传扬审判时辰呼声个人.1844年以前,当众人还勒联合当中个辰光,几乎大家侪对“常献的”有正确个看法;不过自1844年以来个混乱里向,人又接受了别样个看法,结果黑暗搭混乱也就跟牢来了.自1844年以来,时间勿再成为一种试验,将来也永远勿会再成为试验.</w:t>
      </w:r>
    </w:p>
    <w:p>
      <w:pPr>
        <w:pStyle w:val="ArticleScripture"/>
        <w:jc w:val="left"/>
      </w:pPr>
      <w:r>
        <w:rPr>
          <w:rFonts w:ascii="Microsoft YaHei" w:hAnsi="Microsoft YaHei" w:eastAsia="Microsoft YaHei" w:cs="Microsoft YaHei"/>
        </w:rPr>
        <w:t>主向我显明,第三位天使个信息必须传出去,向主分散个儿女宣告;不过,弗可以把伊挂勒时间上头.我看见,有些人因着传讲时间,起勒一种假个激动;不过,第三位天使个信息,比时间所能赋予个更有能力.我看见,这个信息能够立勒自家个根基上,弗需要时间来坚固伊;而且伊会带着大个权能传出去,成就伊个工作,并且要“按公义施行剪短之工”.</w:t>
      </w:r>
    </w:p>
    <w:p>
      <w:pPr>
        <w:pStyle w:val="ArticleScripture"/>
        <w:jc w:val="left"/>
      </w:pPr>
      <w:r>
        <w:rPr>
          <w:rFonts w:ascii="Microsoft YaHei" w:hAnsi="Microsoft YaHei" w:eastAsia="Microsoft YaHei" w:cs="Microsoft YaHei"/>
        </w:rPr>
        <w:t>后来,我蒙指示看见有些人陷勒勒一种大错误里,信伊拉个本分是要到老耶路撒冷去,还想勒主来以前,伊拉必须勒该搭地方做一番工夫.像介种看法,会叫人个心思同兴趣离开主现今个工作,就是第三位天使个信息;因为凡是想自家还要去耶路撒冷个人,伊拉个心思就会摆勒该搭,伊拉个资财也会从现今真理个圣工上扣起来,好叫自家同别人一道到该搭去.我看见,介种使命并弗会成就啥真正个好处;就算单单要叫极少数犹太人相信基督头一次降临,也要花去长久辰光,更何况要叫伊拉相信主第二次降临.我也看见,撒但勒介件事体上已经大大迷惑了有些人;其实,伊拉四围勒介块地方个灵魂,本来可以得着伊拉个帮助,也可以由伊拉引导来遵守上帝个诫命,但伊拉却撇下伊拉,任凭伊拉灭亡.我又看见,老耶路撒冷总归弗会再建立起来;并且撒但正尽其所能,勒如今收聚个辰光里,引导主个儿女个心思去注意介些事体,为要拦阻伊拉把全部个兴趣都投勒主现今个工作上,并叫伊拉忽略为主个日子所必须有个预备. «早期著作»,74–76.</w:t>
      </w:r>
    </w:p>
    <w:p>
      <w:pPr>
        <w:pStyle w:val="ArticleBody"/>
        <w:jc w:val="left"/>
      </w:pPr>
      <w:r>
        <w:rPr>
          <w:rFonts w:ascii="Microsoft YaHei" w:hAnsi="Microsoft YaHei" w:eastAsia="Microsoft YaHei" w:cs="Microsoft YaHei"/>
        </w:rPr>
        <w:t>阿拉要显明几桩事体,其中一桩,是«Early Writings»第74页里向有一段经文.阿拉先前已经讲过这一段.今朝这番讲演里要论到个许多内容,阿拉从前也已经论过;不过,阿拉当中大多数人还弗晓得,«Early Writings»里向这一段文字,曾经经过一番演变.照伊现今收在«Early Writings»这本书里个样式,有人会拿«Early Writings»里个文字来曲解真理.不过,倘若侬回到最初个原始文献里去看,伊拉用来曲解真理个论据,也就立刻立弗牢了.</w:t>
      </w:r>
    </w:p>
    <w:p>
      <w:pPr>
        <w:pStyle w:val="ArticleBody"/>
        <w:jc w:val="left"/>
      </w:pPr>
      <w:r>
        <w:rPr>
          <w:rFonts w:ascii="Microsoft YaHei" w:hAnsi="Microsoft YaHei" w:eastAsia="Microsoft YaHei" w:cs="Microsoft YaHei"/>
        </w:rPr>
        <w:t>故此,关于此事,能讲个实在蛮多.我只预备指出两点,因为阿拉此地所讲个是“日日”.不过,于«早期著作»此段文字里向,我愿侬留意最开头两层意思：九月二十三日.</w:t>
      </w:r>
    </w:p>
    <w:p>
      <w:pPr>
        <w:pStyle w:val="ArticleBody"/>
        <w:jc w:val="left"/>
      </w:pPr>
      <w:r>
        <w:rPr>
          <w:rFonts w:ascii="Microsoft YaHei" w:hAnsi="Microsoft YaHei" w:eastAsia="Microsoft YaHei" w:cs="Microsoft YaHei"/>
        </w:rPr>
        <w:t>好.九月二十三号,若倷对此还弗熟悉,倷可以摆上1850;1850年九月二十三号.此事对正确理解“每日”有影响.</w:t>
      </w:r>
    </w:p>
    <w:p>
      <w:pPr>
        <w:pStyle w:val="ArticleBody"/>
        <w:jc w:val="left"/>
      </w:pPr>
      <w:r>
        <w:rPr>
          <w:rFonts w:ascii="Microsoft YaHei" w:hAnsi="Microsoft YaHei" w:eastAsia="Microsoft YaHei" w:cs="Microsoft YaHei"/>
        </w:rPr>
        <w:t>第一段个末了是一句陈述,就是阿拉前几日已经在此处讲到个：“我已经看见,1843年个图表是由主个手所引导个,也弗应当加以改动;其中个数字乃是照伊所要个样式;伊个手覆庇其上,并且在几许数字里隐藏了一处错误,叫人个手一日弗挪开,就无一个能看见.”</w:t>
      </w:r>
    </w:p>
    <w:p>
      <w:pPr>
        <w:pStyle w:val="ArticleBody"/>
        <w:jc w:val="left"/>
      </w:pPr>
      <w:r>
        <w:rPr>
          <w:rFonts w:ascii="Microsoft YaHei" w:hAnsi="Microsoft YaHei" w:eastAsia="Microsoft YaHei" w:cs="Microsoft YaHei"/>
        </w:rPr>
        <w:t>第二段讲道：“后来我看见,关于那‘常献的’（Daniel 8:12）…….”如今,我望侬只管把这点摆勒记性里——主若许可,后首我伲一定还要讲到——当“常献的”勒 1843 年个图表浪相表明辰光,就勒此地,写道：“除去常献的”;又写道：“Daniel 12:11 and 12.”到 1850 年个图表里,当讲到“常献的”个辰光,写个是：“异教个权柄,或者除去常献的个辰光,Daniel 11:31.” 所以,这两张图表所指明、所着重个,就是从 Daniel 11:31 同 Daniel 12:11 所认定个“除去常献的”.对弗对？</w:t>
      </w:r>
    </w:p>
    <w:p>
      <w:pPr>
        <w:pStyle w:val="ArticleScripture"/>
        <w:jc w:val="left"/>
      </w:pPr>
      <w:r>
        <w:rPr>
          <w:rFonts w:ascii="Microsoft YaHei" w:hAnsi="Microsoft YaHei" w:eastAsia="Microsoft YaHei" w:cs="Microsoft YaHei"/>
        </w:rPr>
        <w:t>㑚«但以理书»11:31搭«但以理书»12:11里向,翻作“除去”个希伯来字是sur,伊个意思就是“拿去”;也就是“除脱”.</w:t>
      </w:r>
    </w:p>
    <w:p>
      <w:pPr>
        <w:pStyle w:val="ArticleBody"/>
        <w:jc w:val="left"/>
      </w:pPr>
      <w:r>
        <w:rPr>
          <w:rFonts w:ascii="Microsoft YaHei" w:hAnsi="Microsoft YaHei" w:eastAsia="Microsoft YaHei" w:cs="Microsoft YaHei"/>
        </w:rPr>
        <w:t>但,«但以理書»第8章第11節裡向所講个「常獻个祭」給挪脱,所用个係另外一个希伯來字.該字係 rum,意思係「舉起並高舉」.</w:t>
      </w:r>
    </w:p>
    <w:p>
      <w:pPr>
        <w:pStyle w:val="ArticleBody"/>
        <w:jc w:val="left"/>
      </w:pPr>
      <w:r>
        <w:rPr>
          <w:rFonts w:ascii="Microsoft YaHei" w:hAnsi="Microsoft YaHei" w:eastAsia="Microsoft YaHei" w:cs="Microsoft YaHei"/>
        </w:rPr>
        <w:t>所以,威廉·米勒用个是«Cruden's Concordance»,而«Cruden's Concordance»并弗会叫侬得到希伯来文或者希腊文里向个见解.所以,主是喺引导米勒派;因为«但以理书»里向提着“常献的”个三个所在,就是«但以理书»第8章、«但以理书»第11章搭«但以理书»第12章,其中第11章搭第12章里向个希伯来文,翻成功“除掉”个,意思就是“除掉”.而伊拉喺这些图表上所强调个,就是当异教被除掉个辰光,一千二百九十日搭一千三百三十五日个预言就要起头.</w:t>
      </w:r>
    </w:p>
    <w:p>
      <w:pPr>
        <w:pStyle w:val="ArticleBody"/>
        <w:jc w:val="left"/>
      </w:pPr>
      <w:r>
        <w:rPr>
          <w:rFonts w:ascii="Microsoft YaHei" w:hAnsi="Microsoft YaHei" w:eastAsia="Microsoft YaHei" w:cs="Microsoft YaHei"/>
        </w:rPr>
        <w:t>勿过,㑚«但以理书»第八章里,讲着“常献的”给拿脱,弗是在讲被除去;而是在讲异教个宗教被举起、被尊崇.所以,米勒派当时理解得对.伊拉引用了«但以理书»里两章讲到“常献的”被拿脱个经文.</w:t>
      </w:r>
    </w:p>
    <w:p>
      <w:pPr>
        <w:pStyle w:val="ArticleBody"/>
        <w:jc w:val="left"/>
      </w:pPr>
      <w:r>
        <w:rPr>
          <w:rFonts w:ascii="Microsoft YaHei" w:hAnsi="Microsoft YaHei" w:eastAsia="Microsoft YaHei" w:cs="Microsoft YaHei"/>
        </w:rPr>
        <w:t>不过喺«早期著作»里向,等到倷回过头去查考原始文献个辰光,倷会喺本章里看见,起先«但以理书»8:12个只引文并弗喺向里.我弗晓得1882年彼歇伊伦·怀特印行«早期著作»个辰光,可曾吩咐伊拉把只句加进去,抑或喺一位编辑摆进去个.我并弗为此受威吓,因为只段并弗喺讲向此地所讲个“除去”.</w:t>
      </w:r>
    </w:p>
    <w:p>
      <w:pPr>
        <w:pStyle w:val="ArticleBody"/>
        <w:jc w:val="left"/>
      </w:pPr>
      <w:r>
        <w:rPr>
          <w:rFonts w:ascii="Microsoft YaHei" w:hAnsi="Microsoft YaHei" w:eastAsia="Microsoft YaHei" w:cs="Microsoft YaHei"/>
        </w:rPr>
        <w:t>第二段里向写咾：“后来我看见,关于‘常常的’（Daniel 8:12）,‘祭’个字是出于人的聪明添上去个,并弗属于经文本身;主却把对此个正确个看法赐拨那些传扬审判时辰呼声个人.”</w:t>
      </w:r>
    </w:p>
    <w:p>
      <w:pPr>
        <w:pStyle w:val="ArticleBody"/>
        <w:jc w:val="left"/>
      </w:pPr>
      <w:r>
        <w:rPr>
          <w:rFonts w:ascii="Microsoft YaHei" w:hAnsi="Microsoft YaHei" w:eastAsia="Microsoft YaHei" w:cs="Microsoft YaHei"/>
        </w:rPr>
        <w:t>几年前,阿拉勒德国搭界一眼有名望个牧师,并几位德国神学院个教师,勒德国开过一场聚会;当中我作了陈述,伊拉就朝仔个信息掼来伊拉个石头.</w:t>
      </w:r>
    </w:p>
    <w:p>
      <w:pPr>
        <w:pStyle w:val="ArticleBody"/>
        <w:jc w:val="left"/>
      </w:pPr>
      <w:r>
        <w:rPr>
          <w:rFonts w:ascii="Microsoft YaHei" w:hAnsi="Microsoft YaHei" w:eastAsia="Microsoft YaHei" w:cs="Microsoft YaHei"/>
        </w:rPr>
        <w:t>嗰搭有一位从意大利来个牧师,伊提出了关乎此节经文个一种愚拙辩说.伊所讲个是——并且关于“常献个”有几种愚拙辩说,所以侬会时常看见人用此种愚拙辩说;我伲也要把伊记载在此.其文曰：“后来我看见,关于‘常献个’（Daniel 8:12）,‘祭’这一个字乃是人个智慧添上去个,并弗属于原文;并且主曾将对此个正确看法赐给那些传扬审判时辰信息个人.”此地个愚拙辩说就是：伊拉讲,Ellen White 在此并弗是在赞同“常献个”本身;伊所赞同个,乃是先驱者个理解,就是‘祭’这一个字是由人个智慧添上去个,并弗属于原文.是弗是？故此,这位意大利牧师就在提出此种辩说.</w:t>
      </w:r>
    </w:p>
    <w:p>
      <w:pPr>
        <w:pStyle w:val="ArticleBody"/>
        <w:jc w:val="left"/>
      </w:pPr>
      <w:r>
        <w:rPr>
          <w:rFonts w:ascii="Microsoft YaHei" w:hAnsi="Microsoft YaHei" w:eastAsia="Microsoft YaHei" w:cs="Microsoft YaHei"/>
        </w:rPr>
        <w:t>阿拉就讲：“㑚替我把下一句讲解一记,牧师.”</w:t>
      </w:r>
    </w:p>
    <w:p>
      <w:pPr>
        <w:pStyle w:val="ArticleBody"/>
        <w:jc w:val="left"/>
      </w:pPr>
      <w:r>
        <w:rPr>
          <w:rFonts w:ascii="Microsoft YaHei" w:hAnsi="Microsoft YaHei" w:eastAsia="Microsoft YaHei" w:cs="Microsoft YaHei"/>
        </w:rPr>
        <w:t>下一句讲：“当时有联合,1844年之前,几乎所有人对‘常献’个正确看法都是一致个;…….”这并不是讲“祭物”一词是凭人个智慧加上去个正确看法.爱伦·怀特㑚搭——这个是一桩难题,这个实在是一桩难题,对今朝复临信仰里那些拒绝听、也拒绝看个人来说尤其如此.这个段落,恐怕比«预言之灵»里任何别个段落,更叫许多神学家因此失落了他们个救恩.我并弗夸张;我想这大概是准确个.</w:t>
      </w:r>
    </w:p>
    <w:p>
      <w:pPr>
        <w:pStyle w:val="ArticleBody"/>
        <w:jc w:val="left"/>
      </w:pPr>
      <w:r>
        <w:rPr>
          <w:rFonts w:ascii="Microsoft YaHei" w:hAnsi="Microsoft YaHei" w:eastAsia="Microsoft YaHei" w:cs="Microsoft YaHei"/>
        </w:rPr>
        <w:t>二十世纪初,当关乎“常献祭”个谬见开头引进安息日复临信仰个辰光,凡是围绕此问题两面争论个人,大家都晓得伊拉所争个就是这一段.斯蒂芬·哈斯凯尔（Stephen Haskell）出来维护先驱者个看法,说“常献祭”就是异教主义个辰光,伊做了啥？伊重新刊印了这一张1843年个图表,还把这一段摆勒底下.所以,这一段就是争议个中心;也正是勒此地,许许多多个男人都倒勒自家个刀剑之上而死.</w:t>
      </w:r>
    </w:p>
    <w:p>
      <w:pPr>
        <w:pStyle w:val="ArticleBody"/>
        <w:jc w:val="left"/>
      </w:pPr>
      <w:r>
        <w:rPr>
          <w:rFonts w:ascii="Microsoft YaHei" w:hAnsi="Microsoft YaHei" w:eastAsia="Microsoft YaHei" w:cs="Microsoft YaHei"/>
        </w:rPr>
        <w:t>故此,至少就我望侬㑚在此所看见个最低层面来讲,因为近来有像 White Horse Ministries 个 Steve Wohlberg 这样个人,伊一直在反对这信息.伊个一个论点是：“呒过,Ellen White 从来呒没对 The Daily 持有一个立场,所以我也弗必有.”迭种立场实在是绝对愚妄个.毋过,即便我㑚让伊有个可能性,就是 Ellen White 的确对这件事呒没持定立场,伊在迭段引文里说个是啥？伊说,先驱者对其个看法是正确个.即使伊自家并弗晓得其到底是啥,伊在此处仍旧说得清清楚楚：确有一个正确个看法;迭就意味着,也有错误个看法,也许还弗止一个错误个看法.</w:t>
      </w:r>
    </w:p>
    <w:p>
      <w:pPr>
        <w:pStyle w:val="ArticleBody"/>
        <w:jc w:val="left"/>
      </w:pPr>
      <w:r>
        <w:rPr>
          <w:rFonts w:ascii="Microsoft YaHei" w:hAnsi="Microsoft YaHei" w:eastAsia="Microsoft YaHei" w:cs="Microsoft YaHei"/>
        </w:rPr>
        <w:t>像 Vance Ferrell 格能闲夫.Vance Ferrell;人对 Vance Ferrell 对预言格解明蛮有信心,我也勿晓得为啥.Vance Ferrell 勿是独一个,不过伊是讲“Daily”个符号同时代表异教主义搭基督在圣所里格职分个人之一.好啘？伊个意思是讲,个符号代表撒但搭基督.</w:t>
      </w:r>
    </w:p>
    <w:p>
      <w:pPr>
        <w:pStyle w:val="ArticleBody"/>
        <w:jc w:val="left"/>
      </w:pPr>
      <w:r>
        <w:rPr>
          <w:rFonts w:ascii="Microsoft YaHei" w:hAnsi="Microsoft YaHei" w:eastAsia="Microsoft YaHei" w:cs="Microsoft YaHei"/>
        </w:rPr>
        <w:t>用恁种推论,究竟是用了哪能个分辨力？</w:t>
      </w:r>
    </w:p>
    <w:p>
      <w:pPr>
        <w:pStyle w:val="ArticleBody"/>
        <w:jc w:val="left"/>
      </w:pPr>
      <w:r>
        <w:rPr>
          <w:rFonts w:ascii="Microsoft YaHei" w:hAnsi="Microsoft YaHei" w:eastAsia="Microsoft YaHei" w:cs="Microsoft YaHei"/>
        </w:rPr>
        <w:t>好,怀爱伦姊妹,无论此地个“常献”代表啥个,伊讲总归有一个正确个看法.所以,至少对这个前提,阿拉总可以同意个,阿是？</w:t>
      </w:r>
    </w:p>
    <w:p>
      <w:pPr>
        <w:pStyle w:val="ArticleScripture"/>
        <w:jc w:val="left"/>
      </w:pPr>
      <w:r>
        <w:rPr>
          <w:rFonts w:ascii="Microsoft YaHei" w:hAnsi="Microsoft YaHei" w:eastAsia="Microsoft YaHei" w:cs="Microsoft YaHei"/>
        </w:rPr>
        <w:t>后来,我看见关于“常献的”（Daniel 8:12）这件事：“祭”个字是凭人个聪明添上去个,并勿属于原文;主曾将对此个正确看法赐给那些传扬审判时辰呼声个人.当联合退出去个辰光,在 1844 年之前,几乎众人对“常献的”个正确看法都是一致个;不过自从 1844 年以来个混乱当中,人又接受了别样个看法.</w:t>
      </w:r>
    </w:p>
    <w:p>
      <w:pPr>
        <w:pStyle w:val="ArticleBody"/>
        <w:jc w:val="left"/>
      </w:pPr>
      <w:r>
        <w:rPr>
          <w:rFonts w:ascii="Microsoft YaHei" w:hAnsi="Microsoft YaHei" w:eastAsia="Microsoft YaHei" w:cs="Microsoft YaHei"/>
        </w:rPr>
        <w:t>这是我对那位意大利牧师所讲个闲话.我讲：“好.侬阿能拨我啥个历史上个参考,说明一八四四年以后,关于 sacrifice 迭个词,还有别样个看法曾经拨人接受过？”</w:t>
      </w:r>
    </w:p>
    <w:p>
      <w:pPr>
        <w:pStyle w:val="ArticleBody"/>
        <w:jc w:val="left"/>
      </w:pPr>
      <w:r>
        <w:rPr>
          <w:rFonts w:ascii="Microsoft YaHei" w:hAnsi="Microsoft YaHei" w:eastAsia="Microsoft YaHei" w:cs="Microsoft YaHei"/>
        </w:rPr>
        <w:t>到仔个辰光,伊算是有点从仔桩事体里向后缩脱出来了.</w:t>
      </w:r>
    </w:p>
    <w:p>
      <w:pPr>
        <w:pStyle w:val="ArticleBody"/>
        <w:jc w:val="left"/>
      </w:pPr>
      <w:r>
        <w:rPr>
          <w:rFonts w:ascii="Microsoft YaHei" w:hAnsi="Microsoft YaHei" w:eastAsia="Microsoft YaHei" w:cs="Microsoft YaHei"/>
        </w:rPr>
        <w:t>自1844年起,关于“常献的燔祭”个样看法,外人也接受脱了;而伊拉产生了啥个结果？黑暗搭混乱.</w:t>
      </w:r>
    </w:p>
    <w:p>
      <w:pPr>
        <w:pStyle w:val="ArticleBody"/>
        <w:jc w:val="left"/>
      </w:pPr>
      <w:r>
        <w:rPr>
          <w:rFonts w:ascii="Microsoft YaHei" w:hAnsi="Microsoft YaHei" w:eastAsia="Microsoft YaHei" w:cs="Microsoft YaHei"/>
        </w:rPr>
        <w:t>请划出“黑暗搭混乱”,因为怀爱伦姊妹进一步讲到“常献个祭”辰光,伊讲到黑暗搭混乱;今朝我伲就要拿其中一眼讲拨侬听.</w:t>
      </w:r>
    </w:p>
    <w:p>
      <w:pPr>
        <w:pStyle w:val="ArticleHeading"/>
        <w:jc w:val="left"/>
      </w:pPr>
      <w:r>
        <w:rPr>
          <w:rFonts w:ascii="Microsoft YaHei" w:hAnsi="Microsoft YaHei" w:eastAsia="Microsoft YaHei" w:cs="Microsoft YaHei"/>
        </w:rPr>
        <w:t>对“每日”的看法若弄错了,就会生出黑暗同混乱.</w:t>
      </w:r>
    </w:p>
    <w:p>
      <w:pPr>
        <w:pStyle w:val="ArticleBody"/>
        <w:jc w:val="left"/>
      </w:pPr>
      <w:r>
        <w:rPr>
          <w:rFonts w:ascii="Microsoft YaHei" w:hAnsi="Microsoft YaHei" w:eastAsia="Microsoft YaHei" w:cs="Microsoft YaHei"/>
        </w:rPr>
        <w:t>“自1844年起,时间就弗再成为试验,往后也永远弗会再成为试验.”</w:t>
      </w:r>
    </w:p>
    <w:p>
      <w:pPr>
        <w:pStyle w:val="ArticleBody"/>
        <w:jc w:val="left"/>
      </w:pPr>
      <w:r>
        <w:rPr>
          <w:rFonts w:ascii="Microsoft YaHei" w:hAnsi="Microsoft YaHei" w:eastAsia="Microsoft YaHei" w:cs="Microsoft YaHei"/>
        </w:rPr>
        <w:t>故此,搭着此地所讲个“日常”,侬会看见这里个论证.今朝个论证就在此;这也就是爱伦·怀特个儿子所提出个论证.虽则也有别人提出过,但系伊是阿个把此论证写进复临信仰历史记录里向个人.就是说,当侬读此段经文辰光,侬所需要明白个,乃是定时期个上下文.</w:t>
      </w:r>
    </w:p>
    <w:p>
      <w:pPr>
        <w:pStyle w:val="ArticleBody"/>
        <w:jc w:val="left"/>
      </w:pPr>
      <w:r>
        <w:rPr>
          <w:rFonts w:ascii="Microsoft YaHei" w:hAnsi="Microsoft YaHei" w:eastAsia="Microsoft YaHei" w:cs="Microsoft YaHei"/>
        </w:rPr>
        <w:t>——“别样看法也已经给人接受了,”——关乎“日常的事”——“随后便有黑暗同混乱跟着来到.自1844年起,时间就勿曾再成为试验,往后也永远勿会再成为试验.”</w:t>
      </w:r>
    </w:p>
    <w:p>
      <w:pPr>
        <w:pStyle w:val="ArticleBody"/>
        <w:jc w:val="left"/>
      </w:pPr>
      <w:r>
        <w:rPr>
          <w:rFonts w:ascii="Microsoft YaHei" w:hAnsi="Microsoft YaHei" w:eastAsia="Microsoft YaHei" w:cs="Microsoft YaHei"/>
        </w:rPr>
        <w:t>主已经指示我,第三位天使个信息一定要传出去,向主四散个儿女宣告;不过,伊绝对弗可以挂勒辰光浪向.</w:t>
      </w:r>
    </w:p>
    <w:p>
      <w:pPr>
        <w:pStyle w:val="ArticleBody"/>
        <w:jc w:val="left"/>
      </w:pPr>
      <w:r>
        <w:rPr>
          <w:rFonts w:ascii="Microsoft YaHei" w:hAnsi="Microsoft YaHei" w:eastAsia="Microsoft YaHei" w:cs="Microsoft YaHei"/>
        </w:rPr>
        <w:t>侬晓得为啥个 Willy White 讲,倷需要看明白定时间个上下文背景啊？</w:t>
      </w:r>
    </w:p>
    <w:p>
      <w:pPr>
        <w:pStyle w:val="ArticleBody"/>
        <w:jc w:val="left"/>
      </w:pPr>
      <w:r>
        <w:rPr>
          <w:rFonts w:ascii="Microsoft YaHei" w:hAnsi="Microsoft YaHei" w:eastAsia="Microsoft YaHei" w:cs="Microsoft YaHei"/>
        </w:rPr>
        <w:t>伊讲着对“常献祭”个错误看法所造成个紊乱,辰光并弗曾成为试验;随后还有一段讲着定时个话.</w:t>
      </w:r>
    </w:p>
    <w:p>
      <w:pPr>
        <w:pStyle w:val="ArticleBody"/>
        <w:jc w:val="left"/>
      </w:pPr>
      <w:r>
        <w:rPr>
          <w:rFonts w:ascii="Microsoft YaHei" w:hAnsi="Microsoft YaHei" w:eastAsia="Microsoft YaHei" w:cs="Microsoft YaHei"/>
        </w:rPr>
        <w:t>要紧侬先要明白这一点：迭一段讲着定时候个话,并勿勒原来个出处文件里;还有,讲“时候从来勿曾成为一个试验”个句子,也已经拨改脱了.伊歪曲了怀爱伦原来个意思.伊并呒没拿啥个定时候个事体同“Daily”连勒一淘.迭就是阿拉今朝早浪想要来看个.</w:t>
      </w:r>
    </w:p>
    <w:p>
      <w:pPr>
        <w:pStyle w:val="ArticleBody"/>
        <w:jc w:val="left"/>
      </w:pPr>
      <w:r>
        <w:rPr>
          <w:rFonts w:ascii="Microsoft YaHei" w:hAnsi="Microsoft YaHei" w:eastAsia="Microsoft YaHei" w:cs="Microsoft YaHei"/>
        </w:rPr>
        <w:t>故此,照我所讲个,阿拉勿会把此些页数一概读尽.我不过要确保侬手里有此些材料,好叫侬能够查验我所讲个话;因为我是个人,实在有个可能会把侬引到错路上去.</w:t>
      </w:r>
    </w:p>
    <w:p>
      <w:pPr>
        <w:pStyle w:val="ArticleBody"/>
        <w:jc w:val="left"/>
      </w:pPr>
      <w:r>
        <w:rPr>
          <w:rFonts w:ascii="Microsoft YaHei" w:hAnsi="Microsoft YaHei" w:eastAsia="Microsoft YaHei" w:cs="Microsoft YaHei"/>
        </w:rPr>
        <w:t>亚瑟·怀特——«定时辰个背景»</w:t>
      </w:r>
    </w:p>
    <w:p>
      <w:pPr>
        <w:pStyle w:val="ArticleBody"/>
        <w:jc w:val="left"/>
      </w:pPr>
      <w:r>
        <w:rPr>
          <w:rFonts w:ascii="Microsoft YaHei" w:hAnsi="Microsoft YaHei" w:eastAsia="Microsoft YaHei" w:cs="Microsoft YaHei"/>
        </w:rPr>
        <w:t>主张旧看法个人坚持讲,该段话个措辞 [Early Writings, 74–75.] 把天上个认可加勒米勒所持个“常献”看法之浪,而且后来也为乌利亚·史密斯重新申讲.</w:t>
      </w:r>
    </w:p>
    <w:p>
      <w:pPr>
        <w:pStyle w:val="ArticleBody"/>
        <w:jc w:val="left"/>
      </w:pPr>
      <w:r>
        <w:rPr>
          <w:rFonts w:ascii="Microsoft YaHei" w:hAnsi="Microsoft YaHei" w:eastAsia="Microsoft YaHei" w:cs="Microsoft YaHei"/>
        </w:rPr>
        <w:t>亚瑟·怀特,系威利·怀特个儿子,伊拉关于怀爱伦历史个六卷本著作里,讲着伊父亲拒绝关于“常献”个正确看法个立场辰光,伊勒«EGW»第六卷第二百五十二页浪讲：</w:t>
      </w:r>
    </w:p>
    <w:p>
      <w:pPr>
        <w:pStyle w:val="ArticleBody"/>
        <w:jc w:val="left"/>
      </w:pPr>
      <w:r>
        <w:rPr>
          <w:rFonts w:ascii="Microsoft YaHei" w:hAnsi="Microsoft YaHei" w:eastAsia="Microsoft YaHei" w:cs="Microsoft YaHei"/>
        </w:rPr>
        <w:t>“擁護舊看法個人”——就係講,認為「常獻个」係指異教主義——“主張,呢段話个措辭 [Early Writings, 74–75.] 係將天上个認可加勒米勒所持、後來又畀 Uriah Smith 重述个關於「常獻个」个看法上.”</w:t>
      </w:r>
    </w:p>
    <w:p>
      <w:pPr>
        <w:pStyle w:val="ArticleBody"/>
        <w:jc w:val="left"/>
      </w:pPr>
      <w:r>
        <w:rPr>
          <w:rFonts w:ascii="Microsoft YaHei" w:hAnsi="Microsoft YaHei" w:eastAsia="Microsoft YaHei" w:cs="Microsoft YaHei"/>
        </w:rPr>
        <w:t>要是亚瑟·怀特真要做个真实、准确个历史学者,侬晓得伊该会㑚里讲啥个？伊只要㧻进去一个字眼;不过,亚瑟·怀特㑚一桩上头失手了.伊该会讲：“旧见解个拥护者坚持［正确地］认为,这段陈述个措辞——坚持认为这段陈述个措辞［Early Writings, 74-75.］——对米勒所持、后来又由乌利亚·史密斯重申个‘常献’见解,加上了天上个认可.”</w:t>
      </w:r>
    </w:p>
    <w:p>
      <w:pPr>
        <w:pStyle w:val="ArticleBody"/>
        <w:jc w:val="left"/>
      </w:pPr>
      <w:r>
        <w:rPr>
          <w:rFonts w:ascii="Microsoft YaHei" w:hAnsi="Microsoft YaHei" w:eastAsia="Microsoft YaHei" w:cs="Microsoft YaHei"/>
        </w:rPr>
        <w:t>弗佬摆进去个讲法并勿正确.伊不过是讲伊拉所坚持个立场,像是伊拉有可能坚持了一个错误个立场一样.其实并勿是;伊拉所持个立场是对个.</w:t>
      </w:r>
    </w:p>
    <w:p>
      <w:pPr>
        <w:pStyle w:val="ArticleBody"/>
        <w:jc w:val="left"/>
      </w:pPr>
      <w:r>
        <w:rPr>
          <w:rFonts w:ascii="Microsoft YaHei" w:hAnsi="Microsoft YaHei" w:eastAsia="Microsoft YaHei" w:cs="Microsoft YaHei"/>
        </w:rPr>
        <w:t>—「新看法个倡导者」——伊拉父亲,Willy,A. G. Daniells,W. W. Prescott,搭我眼下勿去讲伊——「新看法个倡导者认为,该项讲法必须摆勒伊个上下文里向领会——也就系定时间个上下文.」</w:t>
      </w:r>
    </w:p>
    <w:p>
      <w:pPr>
        <w:pStyle w:val="ArticleBody"/>
        <w:jc w:val="left"/>
      </w:pPr>
      <w:r>
        <w:rPr>
          <w:rFonts w:ascii="Microsoft YaHei" w:hAnsi="Microsoft YaHei" w:eastAsia="Microsoft YaHei" w:cs="Microsoft YaHei"/>
        </w:rPr>
        <w:t>阿拉刚刚已经对侬讲了伊拉个辩词,见«Early Writings»第74页.</w:t>
      </w:r>
    </w:p>
    <w:p>
      <w:pPr>
        <w:pStyle w:val="ArticleBody"/>
        <w:jc w:val="left"/>
      </w:pPr>
      <w:r>
        <w:rPr>
          <w:rFonts w:ascii="Microsoft YaHei" w:hAnsi="Microsoft YaHei" w:eastAsia="Microsoft YaHei" w:cs="Microsoft YaHei"/>
        </w:rPr>
        <w:t>——“拥护新观点个人主张,这句讲法必须摆勒伊个上下文里向来领会——就设定辰光个上下文.怀爱伦一再讲：‘对于伊个问题,我呒没亮光.’（Letter 226, 1908）搭‘我弗能够清爽界定所提出来个各点.’（Letter 250, 1908）,再加上当人家极力向伊追问个辰光,伊也弗能作出明确个声明,这些看起来像是支持了伊拉个结论.伊拉也深信,通过怀爱伦所赐下来个信息,弗会搭历史上已经清楚确立个事件相冲突.” Arthur White, EGW, volume 6, 252.</w:t>
      </w:r>
    </w:p>
    <w:p>
      <w:pPr>
        <w:pStyle w:val="ArticleBody"/>
        <w:jc w:val="left"/>
      </w:pPr>
      <w:r>
        <w:rPr>
          <w:rFonts w:ascii="Microsoft YaHei" w:hAnsi="Microsoft YaHei" w:eastAsia="Microsoft YaHei" w:cs="Microsoft YaHei"/>
        </w:rPr>
        <w:t>原本版本——«Review and Herald»,1850年11月1号</w:t>
      </w:r>
    </w:p>
    <w:p>
      <w:pPr>
        <w:pStyle w:val="ArticleBody"/>
        <w:jc w:val="left"/>
      </w:pPr>
      <w:r>
        <w:rPr>
          <w:rFonts w:ascii="Microsoft YaHei" w:hAnsi="Microsoft YaHei" w:eastAsia="Microsoft YaHei" w:cs="Microsoft YaHei"/>
        </w:rPr>
        <w:t>«早期著作»第74页,阿拉啥辰光印个？1882年;«早期著作»迭本书是1882年印个.</w:t>
      </w:r>
    </w:p>
    <w:p>
      <w:pPr>
        <w:pStyle w:val="ArticleBody"/>
        <w:jc w:val="left"/>
      </w:pPr>
      <w:r>
        <w:rPr>
          <w:rFonts w:ascii="Microsoft YaHei" w:hAnsi="Microsoft YaHei" w:eastAsia="Microsoft YaHei" w:cs="Microsoft YaHei"/>
        </w:rPr>
        <w:t>阿拉正喺考察个«早期著作»里向一段文字,其原先刊载个所在,乃喺«Review and Herald»1850年11月1日一刊,侬个笔记里也有这一段.伊共有好几段,照我先前所讲,阿拉勿会把伊拉全都读出来.</w:t>
      </w:r>
    </w:p>
    <w:p>
      <w:pPr>
        <w:pStyle w:val="ArticleBody"/>
        <w:jc w:val="left"/>
      </w:pPr>
      <w:r>
        <w:rPr>
          <w:rFonts w:ascii="Microsoft YaHei" w:hAnsi="Microsoft YaHei" w:eastAsia="Microsoft YaHei" w:cs="Microsoft YaHei"/>
        </w:rPr>
        <w:t>阿拉勒第2页浪看见四段,随后勒第3页浪也看见四段：</w:t>
      </w:r>
    </w:p>
    <w:p>
      <w:pPr>
        <w:pStyle w:val="ArticleScripture"/>
        <w:jc w:val="left"/>
      </w:pPr>
      <w:r>
        <w:rPr>
          <w:rFonts w:ascii="Microsoft YaHei" w:hAnsi="Microsoft YaHei" w:eastAsia="Microsoft YaHei" w:cs="Microsoft YaHei"/>
        </w:rPr>
        <w:t>「親愛个弟兄姊妹,我想同儂俚略略講一講主近來喺異象裏向我所顯示个事.我看見耶穌个榮美,也看見天使彼此相愛.天使講：儂豈看勿見伊拉个愛麼？——儂著效法伊拉.正像咁樣,上帝个子民也著彼此相愛.寧可叫責備落喺自家身上,勿要落喺弟兄身上.我看見,『變賣儂所有个周濟人』个信息,有些人並弗曾喺佢清楚个亮光裏領受;我也看見,我拉救主這話个真正目的,並弗曾清清楚楚地陳明.我看見,變賣个目的,弗是為着供給那些能做工、自養个閒人;乃是為着傳開真理.供養並縱容那些能做工个閒惰人,乃是罪.有些人熱心去赴一切聚會;弗是為着榮耀上帝,乃是為着『餅同魚』.這樣个人,倒弗如喺屋裏親手做工,做『善事』,好供給家裏个需用,也有可以拿出來,扶持現今真理這寶貴个聖工.」</w:t>
      </w:r>
    </w:p>
    <w:p>
      <w:pPr>
        <w:pStyle w:val="ArticleScripture"/>
        <w:jc w:val="left"/>
      </w:pPr>
      <w:r>
        <w:rPr>
          <w:rFonts w:ascii="Microsoft YaHei" w:hAnsi="Microsoft YaHei" w:eastAsia="Microsoft YaHei" w:cs="Microsoft YaHei"/>
        </w:rPr>
        <w:t>我看见,有些人在替病人祷告求医治这件事上犯了错：竟在不信的人面前这样行.若我们中间有人患病,照雅各书 5:14, 15 所说,叫教会的长老来为他祷告,我们就当效法耶稣.祂先叫不信的人从房里出去,然后医好病人;所以,当我们为我们中间的病人祷告时,也应当设法与那些无信心之人的不信隔离开来.</w:t>
      </w:r>
    </w:p>
    <w:p>
      <w:pPr>
        <w:pStyle w:val="ArticleScripture"/>
        <w:jc w:val="left"/>
      </w:pPr>
      <w:r>
        <w:rPr>
          <w:rFonts w:ascii="Microsoft YaHei" w:hAnsi="Microsoft YaHei" w:eastAsia="Microsoft YaHei" w:cs="Microsoft YaHei"/>
        </w:rPr>
        <w:t>后来,有人指示我回想到耶稣单独领门徒离开,进了一间楼上的房间的时候;伊先替他们洗脚,随后又拿擘开的饼给他们吃,表明伊那为人擘开的身体,又拿葡萄汁给他们,表明伊所流出的血.我看见,众人都应当按着明白来行,在这些事上跟随耶稣的榜样;并且在遵守这些圣礼的时候,应当尽可能同不信的人分别开来.</w:t>
      </w:r>
    </w:p>
    <w:p>
      <w:pPr>
        <w:pStyle w:val="ArticleScripture"/>
        <w:jc w:val="left"/>
      </w:pPr>
      <w:r>
        <w:rPr>
          <w:rFonts w:ascii="Microsoft YaHei" w:hAnsi="Microsoft YaHei" w:eastAsia="Microsoft YaHei" w:cs="Microsoft YaHei"/>
        </w:rPr>
        <w:t>嗰歇我蒙指示,看见末后个七灾,将在耶稣离开圣所之后倾倒下来.天使讲——造成恶人毁灭或死亡个,乃是上帝同羔羊个忿怒.到上帝发声辰光,圣徒必大有能力,威严可畏,像一支竖起旌旗个军队;不过伊拉到彼时并弗执行所记载个审判.审判个执行,要在一千年个末了.</w:t>
      </w:r>
    </w:p>
    <w:p>
      <w:pPr>
        <w:pStyle w:val="ArticleScripture"/>
        <w:jc w:val="left"/>
      </w:pPr>
      <w:r>
        <w:rPr>
          <w:rFonts w:ascii="Microsoft YaHei" w:hAnsi="Microsoft YaHei" w:eastAsia="Microsoft YaHei" w:cs="Microsoft YaHei"/>
        </w:rPr>
        <w:t>“圣徒变成弗朽坏,又一同被提,领受伊拉个琴、冠冕等等,进入圣城以后,耶稣同众圣徒就坐下施行审判.书卷拿开了：有生命册,也有死亡册;生命册里记着圣徒个善行,死亡册里记着恶人个恶行.这些书卷拿来同律例之书,就是«圣经»,相比较,照着其中个记载来审判伊拉.众圣徒同耶稣一心一致,对恶人个死人宣告审判.看哪！天使讲：圣徒坐下审判,同耶稣一心一致,按着各个恶人在肉身里所行个事,量给伊拉应得个分,并且在伊拉名字之下记明,等到审判执行个辰光,伊拉必须受个是啥.我看见,这就是那一千年之中,圣徒同耶稣在圣城里、在圣城降到地上以前所作个工.到了一千年末了,耶稣、众天使、并一切同伊在一起个圣徒,就离开圣城;当伊同伊拉一面降到地上个辰光,恶人个死人也复活了;那班‘刺过伊个人’,既然复起,也要远远看见伊在一切荣耀之中,众天使同圣徒都同伊一道,并且要因为伊而哀哭.伊拉要看见伊手上、脚上个钉痕,并看见伊肋旁被枪刺个所在.到辰光,钉痕同枪伤就要成为伊个荣耀.正在这一千年末了,耶稣站在橄榄山上,山便裂开,成为极大个平原;彼时逃遁个人就是恶人,乃是刚刚复活个.随后圣城降下,安置在其平原之上.”</w:t>
      </w:r>
    </w:p>
    <w:p>
      <w:pPr>
        <w:pStyle w:val="ArticleScripture"/>
        <w:jc w:val="left"/>
      </w:pPr>
      <w:r>
        <w:rPr>
          <w:rFonts w:ascii="Microsoft YaHei" w:hAnsi="Microsoft YaHei" w:eastAsia="Microsoft YaHei" w:cs="Microsoft YaHei"/>
        </w:rPr>
        <w:t>后来撒但将伊个灵气灌输到已经复活个恶人身浪.伊谄媚伊拉,讲城里个军队少得很,而伊个军队多得很,伊拉能够胜过圣徒,并且夺取那城.撒但正在集合伊个军队个辰光,圣徒却勒城里,观看上帝乐园个美丽搭荣耀.耶稣勒伊拉前头,带领伊拉.忽然之间,所爱个救主离开了阿拉中间;不过弗多时,阿拉就听见伊可爱个声音讲：——“来罢,蒙我父赐福个人,承受那自创世以来为侬拉预备个国度.”阿拉聚拢到耶稣身边;正当伊关上那城个门个辰光,咒诅就宣告到恶人身浪.城门关上了.随后圣徒用伊拉个翅膀,飞到城墙顶浪.耶稣也同伊拉勒一道;伊个冠冕看上去光辉灿烂,满有荣耀.是冠中有冠,一共有七个.圣徒个冠冕都是极纯个金子做个,上头镶着星.伊拉个面孔发出荣耀个光,因为伊拉正有耶稣个真像;当伊拉一齐升起,一同移动到城顶个辰光,我为这景象所陶醉.</w:t>
      </w:r>
    </w:p>
    <w:p>
      <w:pPr>
        <w:pStyle w:val="ArticleScripture"/>
        <w:jc w:val="left"/>
      </w:pPr>
      <w:r>
        <w:rPr>
          <w:rFonts w:ascii="Microsoft YaHei" w:hAnsi="Microsoft YaHei" w:eastAsia="Microsoft YaHei" w:cs="Microsoft YaHei"/>
        </w:rPr>
        <w:t>“迭歇个恶人看见伊拉所失脱个一切;上帝就向伊拉吹出火来,拿伊拉烧灭脱.迭个就是审判个执行.恶人其辰所受个报应,正照圣徒搭耶稣同心合意勒一千年当中量给伊拉个一般.自上帝而出、烧灭恶人个同一样火,也洁净了全地.破碎零落个山岭因炽热都熔化脱,连空气也一样,凡像碎秸个都给烧尽了.随后,我拉个产业显明勒我拉面前,荣美辉煌;我拉承受了更新个全地.我拉大家大声喊叫：荣耀！哈利路亚！”</w:t>
      </w:r>
    </w:p>
    <w:p>
      <w:pPr>
        <w:pStyle w:val="ArticleScripture"/>
        <w:jc w:val="left"/>
      </w:pPr>
      <w:r>
        <w:rPr>
          <w:rFonts w:ascii="Microsoft YaHei" w:hAnsi="Microsoft YaHei" w:eastAsia="Microsoft YaHei" w:cs="Microsoft YaHei"/>
        </w:rPr>
        <w:t>阿也看见,牧者在提倡任何一个伊拉想«圣经»所支持个、新个重要论点以先,应当先去请教伊拉有理由可以信任个人,就是那些经历过一切信息、并且在现今真理上一概坚定个人.这样,牧者就会完全合一;牧者个合一也会拨教会感觉着.阿看见,这样个做法会防止不幸个分裂;这样一来,就勿会有宝贵羊群被分开、羊四散而无牧人个危险.”—</w:t>
      </w:r>
    </w:p>
    <w:p>
      <w:pPr>
        <w:pStyle w:val="ArticleBody"/>
        <w:jc w:val="left"/>
      </w:pPr>
      <w:r>
        <w:rPr>
          <w:rFonts w:ascii="Microsoft YaHei" w:hAnsi="Microsoft YaHei" w:eastAsia="Microsoft YaHei" w:cs="Microsoft YaHei"/>
        </w:rPr>
        <w:t>然后伊就用另外五段结束,我替侬用个框框起来,因为篇文章里向个五段,末后总归会收进«Early Writings»里去.所以末后向五段,才会四面加个框.</w:t>
      </w:r>
    </w:p>
    <w:p>
      <w:pPr>
        <w:pStyle w:val="ArticleScripture"/>
        <w:jc w:val="left"/>
      </w:pPr>
      <w:r>
        <w:rPr>
          <w:rFonts w:ascii="Microsoft YaHei" w:hAnsi="Microsoft YaHei" w:eastAsia="Microsoft YaHei" w:cs="Microsoft YaHei"/>
        </w:rPr>
        <w:t>九月二十三日,主指示我,伊已经第二遍伸出伊个手,要救回伊百姓所剩下个余民;并且,㑚个聚集个辰光里,所做个工必须加倍努力.㑚个分散个辰光里,以色列曾被击打、被撕裂;不过现今在聚集个辰光里,上帝要医治伊个百姓,并替伊拉裹伤.分散个辰光里,为传扬真理所作个努力,只有一点点功效,成就个也不过一点点,甚至几乎没啥;但是在聚集个辰光里,上帝既然已经伸出伊个手来聚集伊个百姓,为传扬真理所作个努力,就要达到原来所定个效果.众人都应当在这工作上同心合一,并且热心奋发.我看见,若有人拿分散个辰光里个例子来作现今聚集时治理我拉个准则,这是可羞耻个;因为若是上帝现今为我拉所作个,并弗会比当时更多,以色列就永远弗会被聚集起来.真理必须刊印在报纸浪向,这同样是必须个,正如用口传讲一样.</w:t>
      </w:r>
    </w:p>
    <w:p>
      <w:pPr>
        <w:pStyle w:val="ArticleScripture"/>
        <w:jc w:val="left"/>
      </w:pPr>
      <w:r>
        <w:rPr>
          <w:rFonts w:ascii="Microsoft YaHei" w:hAnsi="Microsoft YaHei" w:eastAsia="Microsoft YaHei" w:cs="Microsoft YaHei"/>
        </w:rPr>
        <w:t>主指示我看见,1843年个图表是由伊个手所引导个,个里向任何一部分都弗应当改动;其中个数字正是伊所要个.伊个手覆护咾并遮隐了某些数字里个一处错误,叫人都看弗出来,直到伊个手撤去.</w:t>
      </w:r>
    </w:p>
    <w:p>
      <w:pPr>
        <w:pStyle w:val="ArticleScripture"/>
        <w:jc w:val="left"/>
      </w:pPr>
      <w:r>
        <w:rPr>
          <w:rFonts w:ascii="Microsoft YaHei" w:hAnsi="Microsoft YaHei" w:eastAsia="Microsoft YaHei" w:cs="Microsoft YaHei"/>
        </w:rPr>
        <w:t>“后来,我看见关乎‘常献个’,‘祭物’个字眼,是出于人个智慧加上去个,并弗属乎原文;主也曾将对此个正确个看法,赐拨那些传讲审判时辰呼声个人.1844年之前,当合一还存在个辰光,差弗多众人都在关乎‘常献个’个正确看法上同归一致;但是自1844年以来,在混乱当中,人又接受了别样个看法,黑暗搭混乱也就随后而来.”</w:t>
      </w:r>
    </w:p>
    <w:p>
      <w:pPr>
        <w:pStyle w:val="ArticleScripture"/>
        <w:jc w:val="left"/>
      </w:pPr>
      <w:r>
        <w:rPr>
          <w:rFonts w:ascii="Microsoft YaHei" w:hAnsi="Microsoft YaHei" w:eastAsia="Microsoft YaHei" w:cs="Microsoft YaHei"/>
        </w:rPr>
        <w:t>主指示我,自1844年起,辰光就勿再是一个试验;并且,辰光永远勿会再成为试验.</w:t>
      </w:r>
    </w:p>
    <w:p>
      <w:pPr>
        <w:pStyle w:val="ArticleScripture"/>
        <w:jc w:val="left"/>
      </w:pPr>
      <w:r>
        <w:rPr>
          <w:rFonts w:ascii="Microsoft YaHei" w:hAnsi="Microsoft YaHei" w:eastAsia="Microsoft YaHei" w:cs="Microsoft YaHei"/>
        </w:rPr>
        <w:t>“后来我蒙指示,看见有些人陷在一个大谬误里,以为圣徒还要在主降临以前到旧耶路撒冷去,等等.这样的看法会叫人的心思同兴趣从上帝当前个工作,就是在第三位天使信息之下个工作,挪开;因为若是我拉一定要去耶路撒冷,阿拉个心思自然就会摆勒该里,而阿拉个资财也会扣下来,不作别样用途,为着送圣徒到耶路撒冷去.我看见,伊拉之所以会被任凭陷入该个大谬误,是因为伊拉对过去若干年来自己所陷入个错误,弗曾承认,也弗曾离弃.”«Review and Herald»,1850年11月1日.</w:t>
      </w:r>
    </w:p>
    <w:p>
      <w:pPr>
        <w:pStyle w:val="ArticleBody"/>
        <w:jc w:val="left"/>
      </w:pPr>
      <w:r>
        <w:rPr>
          <w:rFonts w:ascii="Microsoft YaHei" w:hAnsi="Microsoft YaHei" w:eastAsia="Microsoft YaHei" w:cs="Microsoft YaHei"/>
        </w:rPr>
        <w:t>侬看见伊拉了</w:t>
      </w:r>
      <w:r>
        <w:rPr>
          <w:rFonts w:ascii="SimSun-ExtB" w:hAnsi="SimSun-ExtB" w:eastAsia="SimSun-ExtB" w:cs="SimSun-ExtB"/>
        </w:rPr>
        <w:t>𠲎</w:t>
      </w:r>
      <w:r>
        <w:rPr>
          <w:rFonts w:ascii="Microsoft YaHei" w:hAnsi="Microsoft YaHei" w:eastAsia="Microsoft YaHei" w:cs="Microsoft YaHei"/>
        </w:rPr>
        <w:t>？侬晓得我勒讲啥个</w:t>
      </w:r>
      <w:r>
        <w:rPr>
          <w:rFonts w:ascii="SimSun-ExtB" w:hAnsi="SimSun-ExtB" w:eastAsia="SimSun-ExtB" w:cs="SimSun-ExtB"/>
        </w:rPr>
        <w:t>𠲎</w:t>
      </w:r>
      <w:r>
        <w:rPr>
          <w:rFonts w:ascii="Microsoft YaHei" w:hAnsi="Microsoft YaHei" w:eastAsia="Microsoft YaHei" w:cs="Microsoft YaHei"/>
        </w:rPr>
        <w:t>？</w:t>
      </w:r>
    </w:p>
    <w:p>
      <w:pPr>
        <w:pStyle w:val="ArticleBody"/>
        <w:jc w:val="left"/>
      </w:pPr>
      <w:r>
        <w:rPr>
          <w:rFonts w:ascii="Microsoft YaHei" w:hAnsi="Microsoft YaHei" w:eastAsia="Microsoft YaHei" w:cs="Microsoft YaHei"/>
        </w:rPr>
        <w:t>好.倘若倷阿拉看进迭五段末了个段落,倷就会看见有些物事搭«Early Writings»第74页里向所见个弗一样,原文里向是有差别个.</w:t>
      </w:r>
    </w:p>
    <w:p>
      <w:pPr>
        <w:pStyle w:val="ArticleBody"/>
        <w:jc w:val="left"/>
      </w:pPr>
      <w:r>
        <w:rPr>
          <w:rFonts w:ascii="Microsoft YaHei" w:hAnsi="Microsoft YaHei" w:eastAsia="Microsoft YaHei" w:cs="Microsoft YaHei"/>
        </w:rPr>
        <w:t>听众问：格么,侬是讲盒子里向这些就是原件阿？</w:t>
      </w:r>
    </w:p>
    <w:p>
      <w:pPr>
        <w:pStyle w:val="ArticleBody"/>
        <w:jc w:val="left"/>
      </w:pPr>
      <w:r>
        <w:rPr>
          <w:rFonts w:ascii="Microsoft YaHei" w:hAnsi="Microsoft YaHei" w:eastAsia="Microsoft YaHei" w:cs="Microsoft YaHei"/>
        </w:rPr>
        <w:t>箱子里向额几段,乃是这篇原始文章里末后五段,这只箱子是圈勒伊拉.额五段,后来终究收进«Early Writings»第74页.</w:t>
      </w:r>
    </w:p>
    <w:p>
      <w:pPr>
        <w:pStyle w:val="ArticleBody"/>
        <w:jc w:val="left"/>
      </w:pPr>
      <w:r>
        <w:rPr>
          <w:rFonts w:ascii="Microsoft YaHei" w:hAnsi="Microsoft YaHei" w:eastAsia="Microsoft YaHei" w:cs="Microsoft YaHei"/>
        </w:rPr>
        <w:t>不过,箇个是啥辰光印个,啥辰光写个？一八五〇年十一月.</w:t>
      </w:r>
    </w:p>
    <w:p>
      <w:pPr>
        <w:pStyle w:val="ArticleBody"/>
        <w:jc w:val="left"/>
      </w:pPr>
      <w:r>
        <w:rPr>
          <w:rFonts w:ascii="Microsoft YaHei" w:hAnsi="Microsoft YaHei" w:eastAsia="Microsoft YaHei" w:cs="Microsoft YaHei"/>
        </w:rPr>
        <w:t>所以,我用粗體標出來個,是這五段裡將要被改動個內容.這裡會有一番變化;因為,在極近個將來,到1851年,«A Sketch of the Christian Experience and Views of Ellen G. White»這本書就要印行,彼個辰光,這幾段就會被收入«A Sketch of the Christian Experience and Views of Ellen G. White»裡.從這裡〔«Review and Herald»,1850年11月個文章〕到«A Sketch of the Christian Experience and Views of Ellen G. White»,這五段當中曾發生過一些細小個編輯改動.然後,從1851年個«A Sketch of the Christian Experience and Views of Ellen G. White»到1882年個«Early Writings»,又有一些更多個編輯改動;而正是這些編輯改動,使得«Early Writings»第74頁變得曲折難明.</w:t>
      </w:r>
    </w:p>
    <w:p>
      <w:pPr>
        <w:pStyle w:val="ArticleBody"/>
        <w:jc w:val="left"/>
      </w:pPr>
      <w:r>
        <w:rPr>
          <w:rFonts w:ascii="Microsoft YaHei" w:hAnsi="Microsoft YaHei" w:eastAsia="Microsoft YaHei" w:cs="Microsoft YaHei"/>
        </w:rPr>
        <w:t>所以,喺原稿收尾个这五段里向,头一段,“9月23日,主指示我……”,这一句将要改动.</w:t>
      </w:r>
    </w:p>
    <w:p>
      <w:pPr>
        <w:pStyle w:val="ArticleBody"/>
        <w:jc w:val="left"/>
      </w:pPr>
      <w:r>
        <w:rPr>
          <w:rFonts w:ascii="Microsoft YaHei" w:hAnsi="Microsoft YaHei" w:eastAsia="Microsoft YaHei" w:cs="Microsoft YaHei"/>
        </w:rPr>
        <w:t>勒后几段里向：“后来我看见……”;“后来我看见……”;“主向我显明……”;并且,“后来有人指给我看……”;这些地方都作了些细微个调整.</w:t>
      </w:r>
    </w:p>
    <w:p>
      <w:pPr>
        <w:pStyle w:val="ArticleBody"/>
        <w:jc w:val="left"/>
      </w:pPr>
      <w:r>
        <w:rPr>
          <w:rFonts w:ascii="Microsoft YaHei" w:hAnsi="Microsoft YaHei" w:eastAsia="Microsoft YaHei" w:cs="Microsoft YaHei"/>
        </w:rPr>
        <w:t>十三段中显明十个主要真理</w:t>
      </w:r>
    </w:p>
    <w:p>
      <w:pPr>
        <w:pStyle w:val="ArticleBody"/>
        <w:jc w:val="left"/>
      </w:pPr>
      <w:r>
        <w:rPr>
          <w:rFonts w:ascii="Microsoft YaHei" w:hAnsi="Microsoft YaHei" w:eastAsia="Microsoft YaHei" w:cs="Microsoft YaHei"/>
        </w:rPr>
        <w:t>不过,我想叫侬在原篇文章个这十三段里向所看着个,是伊已经指出了十个主要个事项.</w:t>
      </w:r>
    </w:p>
    <w:p>
      <w:pPr>
        <w:pStyle w:val="ArticleBody"/>
        <w:jc w:val="left"/>
      </w:pPr>
      <w:r>
        <w:rPr>
          <w:rFonts w:ascii="Microsoft YaHei" w:hAnsi="Microsoft YaHei" w:eastAsia="Microsoft YaHei" w:cs="Microsoft YaHei"/>
        </w:rPr>
        <w:t>阿拉今朝想起,为啥我把这些字排成黑体.勿是因为这些要改动.我是要替侬着重一个意思;若是侬肯看,就会看见：㑚伊在这十三段里,曾蒙指示这个……,曾蒙指示这个……,曾蒙指示这个……,曾蒙指示这个.每逢她蒙指示一件事,待她把这件事告诉我俚以后,接下来又蒙指示另一件事;这件事未必同她刚才所蒙指示个有连接：“我蒙指示这个……;我蒙指示这个……;我蒙指示这个…….”</w:t>
      </w:r>
    </w:p>
    <w:p>
      <w:pPr>
        <w:pStyle w:val="ArticleBody"/>
        <w:jc w:val="left"/>
      </w:pPr>
      <w:r>
        <w:rPr>
          <w:rFonts w:ascii="Microsoft YaHei" w:hAnsi="Microsoft YaHei" w:eastAsia="Microsoft YaHei" w:cs="Microsoft YaHei"/>
        </w:rPr>
        <w:t>倷可以自家去查考,也可以亲自读读看,不过㑚喺格十三段里向伊显明了十条主要个真理.</w:t>
      </w:r>
    </w:p>
    <w:p>
      <w:pPr>
        <w:pStyle w:val="ArticleBody"/>
        <w:jc w:val="left"/>
      </w:pPr>
      <w:r>
        <w:rPr>
          <w:rFonts w:ascii="Microsoft YaHei" w:hAnsi="Microsoft YaHei" w:eastAsia="Microsoft YaHei" w:cs="Microsoft YaHei"/>
        </w:rPr>
        <w:t>伊所看见个是啥体.伊看见了上帝个爱,讲到供物,讲到为病人祷告,讲到圣餐礼,讲到同千禧年相连个七末灾,讲到新亮光,讲到一八四四年以后个聚集,讲到出版个工作,讲到一八四三年图表,讲到“常献个”,讲到作为试验个“时候”,也讲到往耶路撒冷去朝圣.倘使侬仔细去读,这并不是一条连贯个思想脉络.其格式乃是非常明显个“我蒙指示看见此事”;伊不过记下伊所蒙指示看见个事体;而且,伊所蒙指示看见个,有辰光并无必然个关联.侬必须看出这一层;因为,当伊拉开始把这些段落拼拢来个辰光,伊拉就开始造出一种意思,好像伊实在讲了某种话,然而伊其实并呒没讲过.</w:t>
      </w:r>
    </w:p>
    <w:p>
      <w:pPr>
        <w:pStyle w:val="ArticleBody"/>
        <w:jc w:val="left"/>
      </w:pPr>
      <w:r>
        <w:rPr>
          <w:rFonts w:ascii="Microsoft YaHei" w:hAnsi="Microsoft YaHei" w:eastAsia="Microsoft YaHei" w:cs="Microsoft YaHei"/>
        </w:rPr>
        <w:t>«Review and Herald»,1850年11月1号</w:t>
      </w:r>
    </w:p>
    <w:p>
      <w:pPr>
        <w:pStyle w:val="ArticleBody"/>
        <w:jc w:val="left"/>
      </w:pPr>
      <w:r>
        <w:rPr>
          <w:rFonts w:ascii="Microsoft YaHei" w:hAnsi="Microsoft YaHei" w:eastAsia="Microsoft YaHei" w:cs="Microsoft YaHei"/>
        </w:rPr>
        <w:t>好.请留意我伲现下所讲个、1850年11月五段文字里向个第一段.</w:t>
      </w:r>
    </w:p>
    <w:p>
      <w:pPr>
        <w:pStyle w:val="ArticleScripture"/>
        <w:jc w:val="left"/>
      </w:pPr>
      <w:r>
        <w:rPr>
          <w:rFonts w:ascii="Microsoft YaHei" w:hAnsi="Microsoft YaHei" w:eastAsia="Microsoft YaHei" w:cs="Microsoft YaHei"/>
        </w:rPr>
        <w:t>“九月二十三号,主指示我,伊已经第二遍伸出伊个手,去收回伊百姓当中所剩下来个余民;并且在个聚集个辰光,所做个工夫必须加倍.分散个辰光,以色列曾经受击打、受撕裂;但是现在到聚集个辰光,上帝要医治伊个百姓,替伊拉裹扎伤口.分散个辰光,为传播真理所尽个工夫,只有极少个果效,所成就个也极少,甚至几乎无有;但是在聚集个辰光,当上帝已经伸出伊个手来聚集伊个百姓辰光,为传播真理所尽个工夫,要得着伊本来所命定个果效.众人都应当同心合一,热心于个工.吾看见,若有人拿分散个辰光来作榜样,想用来管辖我们现在聚集个辰光个做法,乃是一件可羞惭个事;因为若上帝现在为我们所做个,不过同伊当时所做个一样多,以色列就永远勿会被聚集起来.真理应当印行在报纸上,跟传讲出去一样,也是同样必须个.”—</w:t>
      </w:r>
    </w:p>
    <w:p>
      <w:pPr>
        <w:pStyle w:val="ArticleBody"/>
        <w:jc w:val="left"/>
      </w:pPr>
      <w:r>
        <w:rPr>
          <w:rFonts w:ascii="Microsoft YaHei" w:hAnsi="Microsoft YaHei" w:eastAsia="Microsoft YaHei" w:cs="Microsoft YaHei"/>
        </w:rPr>
        <w:t>该段落里向末一句讲：“真理见载于报纸之上,搭传讲一样,都是必须个.”好咾.迭个意思要放落去.</w:t>
      </w:r>
    </w:p>
    <w:p>
      <w:pPr>
        <w:pStyle w:val="ArticleBody"/>
        <w:jc w:val="left"/>
      </w:pPr>
      <w:r>
        <w:rPr>
          <w:rFonts w:ascii="Microsoft YaHei" w:hAnsi="Microsoft YaHei" w:eastAsia="Microsoft YaHei" w:cs="Microsoft YaHei"/>
        </w:rPr>
        <w:t>阿拉现在所考量个五段当中个第二段,里向写道：“主显给我看”,侬看,我已经把伊划下线了.</w:t>
      </w:r>
    </w:p>
    <w:p>
      <w:pPr>
        <w:pStyle w:val="ArticleBody"/>
        <w:jc w:val="left"/>
      </w:pPr>
      <w:r>
        <w:rPr>
          <w:rFonts w:ascii="Microsoft YaHei" w:hAnsi="Microsoft YaHei" w:eastAsia="Microsoft YaHei" w:cs="Microsoft YaHei"/>
        </w:rPr>
        <w:t>——「主指示我,一八四三年个图表是伊亲手引导个,里向个啥一部分侪勿应当改动;其数字正是伊所要个.伊个手覆庇其上,也遮隐了其中几处数字里个一个错误,叫人一点看勿出来,直到伊个手挪开.」——</w:t>
      </w:r>
    </w:p>
    <w:p>
      <w:pPr>
        <w:pStyle w:val="ArticleBody"/>
        <w:jc w:val="left"/>
      </w:pPr>
      <w:r>
        <w:rPr>
          <w:rFonts w:ascii="Microsoft YaHei" w:hAnsi="Microsoft YaHei" w:eastAsia="Microsoft YaHei" w:cs="Microsoft YaHei"/>
        </w:rPr>
        <w:t>箇頁浪向頂頭四段文字裡向,我凡是劃下線個地方,緣故就係：等伊到1851年重新刊印勒«A Sketch of the Christian Experience and Views of Ellen G. White»裡向辰光,該些地方會有編輯上個改動.</w:t>
      </w:r>
    </w:p>
    <w:p>
      <w:pPr>
        <w:pStyle w:val="ArticleBody"/>
        <w:jc w:val="left"/>
      </w:pPr>
      <w:r>
        <w:rPr>
          <w:rFonts w:ascii="Microsoft YaHei" w:hAnsi="Microsoft YaHei" w:eastAsia="Microsoft YaHei" w:cs="Microsoft YaHei"/>
        </w:rPr>
        <w:t>好咾.“主指示我”,要改;“藉伊个手”,要改;“其中无论哪一部分都弗该改动”,也要改.</w:t>
      </w:r>
    </w:p>
    <w:p>
      <w:pPr>
        <w:pStyle w:val="ArticleBody"/>
        <w:jc w:val="left"/>
      </w:pPr>
      <w:r>
        <w:rPr>
          <w:rFonts w:ascii="Microsoft YaHei" w:hAnsi="Microsoft YaHei" w:eastAsia="Microsoft YaHei" w:cs="Microsoft YaHei"/>
        </w:rPr>
        <w:t>随后该页下一段黑体字〔第四段〕写道,</w:t>
      </w:r>
    </w:p>
    <w:p>
      <w:pPr>
        <w:pStyle w:val="ArticleBody"/>
        <w:jc w:val="left"/>
      </w:pPr>
      <w:r>
        <w:rPr>
          <w:rFonts w:ascii="Microsoft YaHei" w:hAnsi="Microsoft YaHei" w:eastAsia="Microsoft YaHei" w:cs="Microsoft YaHei"/>
        </w:rPr>
        <w:t>—“主教我看见,自1844年以来,时间弗曾是一项试验;而且时间将永远弗再成为一项试验.”—</w:t>
      </w:r>
    </w:p>
    <w:p>
      <w:pPr>
        <w:pStyle w:val="ArticleBody"/>
        <w:jc w:val="left"/>
      </w:pPr>
      <w:r>
        <w:rPr>
          <w:rFonts w:ascii="Microsoft YaHei" w:hAnsi="Microsoft YaHei" w:eastAsia="Microsoft YaHei" w:cs="Microsoft YaHei"/>
        </w:rPr>
        <w:t>「主畀我看见了,」——迭句将要改动.第二年,㑚在«A Sketch of the Christian Experience and Views of Ellen G. White»里,将会把迭只有一句话个一段并到前头一段里去,改成功一段.</w:t>
      </w:r>
    </w:p>
    <w:p>
      <w:pPr>
        <w:pStyle w:val="ArticleBody"/>
        <w:jc w:val="left"/>
      </w:pPr>
      <w:r>
        <w:rPr>
          <w:rFonts w:ascii="Microsoft YaHei" w:hAnsi="Microsoft YaHei" w:eastAsia="Microsoft YaHei" w:cs="Microsoft YaHei"/>
        </w:rPr>
        <w:t>不过,另外,倘若一个字或几个字是用黑体排印格,就会有别样个改动;我来举一个例子,说明我个意思.</w:t>
      </w:r>
    </w:p>
    <w:p>
      <w:pPr>
        <w:pStyle w:val="ArticleBody"/>
        <w:jc w:val="left"/>
      </w:pPr>
      <w:r>
        <w:rPr>
          <w:rFonts w:ascii="Microsoft YaHei" w:hAnsi="Microsoft YaHei" w:eastAsia="Microsoft YaHei" w:cs="Microsoft YaHei"/>
        </w:rPr>
        <w:t>并且勒第三段里向讲：</w:t>
      </w:r>
    </w:p>
    <w:p>
      <w:pPr>
        <w:pStyle w:val="ArticleBody"/>
        <w:jc w:val="left"/>
      </w:pPr>
      <w:r>
        <w:rPr>
          <w:rFonts w:ascii="Microsoft YaHei" w:hAnsi="Microsoft YaHei" w:eastAsia="Microsoft YaHei" w:cs="Microsoft YaHei"/>
        </w:rPr>
        <w:t>——“后来我看着关于——‘常献个’个事体,‘祭’个字眼是人个智慧加上去个,勿属于经文;主曾将对此个事体个正确看法赐拨发出审判时辰呼声个人.1844年前,当众人还有合一个辰光,几乎人人侪联合于对——‘常献个’个正确看法;不过1844年以来,喺混乱当中,人又接纳了别样个看法,随后就有黑暗同混乱跟牢来了.”——</w:t>
      </w:r>
    </w:p>
    <w:p>
      <w:pPr>
        <w:pStyle w:val="ArticleBody"/>
        <w:jc w:val="left"/>
      </w:pPr>
      <w:r>
        <w:rPr>
          <w:rFonts w:ascii="Microsoft YaHei" w:hAnsi="Microsoft YaHei" w:eastAsia="Microsoft YaHei" w:cs="Microsoft YaHei"/>
        </w:rPr>
        <w:t>接下来,勒页向个一段黑体字个段落〔第四段〕写道：</w:t>
      </w:r>
    </w:p>
    <w:p>
      <w:pPr>
        <w:pStyle w:val="ArticleBody"/>
        <w:jc w:val="left"/>
      </w:pPr>
      <w:r>
        <w:rPr>
          <w:rFonts w:ascii="Microsoft YaHei" w:hAnsi="Microsoft YaHei" w:eastAsia="Microsoft YaHei" w:cs="Microsoft YaHei"/>
        </w:rPr>
        <w:t>“主曾指示我,自1844年以来,辰光就弗再是一个试验;而且辰光将来总归再弗会成为一个试验.”—</w:t>
      </w:r>
    </w:p>
    <w:p>
      <w:pPr>
        <w:pStyle w:val="ArticleBody"/>
        <w:jc w:val="left"/>
      </w:pPr>
      <w:r>
        <w:rPr>
          <w:rFonts w:ascii="Microsoft YaHei" w:hAnsi="Microsoft YaHei" w:eastAsia="Microsoft YaHei" w:cs="Microsoft YaHei"/>
        </w:rPr>
        <w:t>“主向我显明了,”箇句要改脱.</w:t>
      </w:r>
    </w:p>
    <w:p>
      <w:pPr>
        <w:pStyle w:val="ArticleBody"/>
        <w:jc w:val="left"/>
      </w:pPr>
      <w:r>
        <w:rPr>
          <w:rFonts w:ascii="Microsoft YaHei" w:hAnsi="Microsoft YaHei" w:eastAsia="Microsoft YaHei" w:cs="Microsoft YaHei"/>
        </w:rPr>
        <w:t>伊拉到第二年喺«Ellen G. White 基督徒经历同见解概述»里向,阿要把勒一只单句个段落,同前头个一段并拢来,变成一段.</w:t>
      </w:r>
    </w:p>
    <w:p>
      <w:pPr>
        <w:pStyle w:val="ArticleBody"/>
        <w:jc w:val="left"/>
      </w:pPr>
      <w:r>
        <w:rPr>
          <w:rFonts w:ascii="Microsoft YaHei" w:hAnsi="Microsoft YaHei" w:eastAsia="Microsoft YaHei" w:cs="Microsoft YaHei"/>
        </w:rPr>
        <w:t>伊拉会把“主指示我”改成功“我也蒙指示”.好啘？伊拉会把迭两段并做一段,并且会把1851年个表述改成功：“我也蒙指示”.</w:t>
      </w:r>
    </w:p>
    <w:p>
      <w:pPr>
        <w:pStyle w:val="ArticleBody"/>
        <w:jc w:val="left"/>
      </w:pPr>
      <w:r>
        <w:rPr>
          <w:rFonts w:ascii="Microsoft YaHei" w:hAnsi="Microsoft YaHei" w:eastAsia="Microsoft YaHei" w:cs="Microsoft YaHei"/>
        </w:rPr>
        <w:t>——“后来我蒙指示,看见有些人陷落勒一种重大个错误里向,以为圣徒主来以前还要去老耶路撒冷,等等.像介种看法,会叫人个心思搭兴趣从上帝当前个工作——第三位天使个信息之下个工作——里向移开;因为倘使阿拉要去耶路撒冷,阿拉个心思自然就会摆勒该里,而阿拉个资财也会从别样用途上扣下来,为着送圣徒去耶路撒冷.我看见,伊拉之所以被任凭陷进介种重大个错误里去,是因为伊拉还呒没承认并离弃伊拉过去若干年之中所陷勒个错误.”Review and Herald, November 1, 1850.</w:t>
      </w:r>
    </w:p>
    <w:p>
      <w:pPr>
        <w:pStyle w:val="ArticleBody"/>
        <w:jc w:val="left"/>
      </w:pPr>
      <w:r>
        <w:rPr>
          <w:rFonts w:ascii="Microsoft YaHei" w:hAnsi="Microsoft YaHei" w:eastAsia="Microsoft YaHei" w:cs="Microsoft YaHei"/>
        </w:rPr>
        <w:t>但阿拉,等侬看到«早期著作»个辰光,侬晓得伊拉做了啥体伐？伊拉把“我又蒙指示”这句话删脱了;而«早期著作»里向这一个段落,本来是要讲：“1844年之前,当联合还存在个辰光,几乎大家侪联合于对‘常献’个正确看法;但自1844年以来,在混乱之中,别样个见解被接受了,于是黑暗搭混乱便随后而来.”伊拉把“我又蒙指示”删脱了,下一句就是：“自1844年以来,时间已经弗再成为试验.”阿拉一下子就弗晓得,关于“时间弗再成为试验”个这层意思,原是伊所特别蒙指示个一件事体之一.侬反倒会相信,这原是伊关于“常献”之亮光个一部分,说个是假道理生出混乱.</w:t>
      </w:r>
    </w:p>
    <w:p>
      <w:pPr>
        <w:pStyle w:val="ArticleBody"/>
        <w:jc w:val="left"/>
      </w:pPr>
      <w:r>
        <w:rPr>
          <w:rFonts w:ascii="Microsoft YaHei" w:hAnsi="Microsoft YaHei" w:eastAsia="Microsoft YaHei" w:cs="Microsoft YaHei"/>
        </w:rPr>
        <w:t>阿弗是原文.侬有原文.去核对一下.</w:t>
      </w:r>
    </w:p>
    <w:p>
      <w:pPr>
        <w:pStyle w:val="ArticleBody"/>
        <w:jc w:val="left"/>
      </w:pPr>
      <w:r>
        <w:rPr>
          <w:rFonts w:ascii="Microsoft YaHei" w:hAnsi="Microsoft YaHei" w:eastAsia="Microsoft YaHei" w:cs="Microsoft YaHei"/>
        </w:rPr>
        <w:t>下一步（第二步）——1851年«爱伦·G·怀特基督徒经历同见解概述»</w:t>
      </w:r>
    </w:p>
    <w:p>
      <w:pPr>
        <w:pStyle w:val="ArticleBody"/>
        <w:jc w:val="left"/>
      </w:pPr>
      <w:r>
        <w:rPr>
          <w:rFonts w:ascii="Microsoft YaHei" w:hAnsi="Microsoft YaHei" w:eastAsia="Microsoft YaHei" w:cs="Microsoft YaHei"/>
        </w:rPr>
        <w:t>勒末下底,还有«Ellen G. White 底基督徒经历搭看法摘要»,系1851年印行个;再还有所发生个变动底分解说明,其中有一项变动,实在非常、非常重大.</w:t>
      </w:r>
    </w:p>
    <w:p>
      <w:pPr>
        <w:pStyle w:val="ArticleBody"/>
        <w:jc w:val="left"/>
      </w:pPr>
      <w:r>
        <w:rPr>
          <w:rFonts w:ascii="Microsoft YaHei" w:hAnsi="Microsoft YaHei" w:eastAsia="Microsoft YaHei" w:cs="Microsoft YaHei"/>
        </w:rPr>
        <w:t>九月二十三日,主指示我,伊已经第二遍伸出伊个手,要救回伊子民所剩个余民;并且在个聚拢个时期,必须加倍努力.分散个辰光,以色列受击打,且被撕裂;但如今到仔聚拢个时期,上帝要医治并裹扎伊个子民.分散个辰光,为传播真理所作个努力,只有极少个功效,成就个也极少,甚至几乎没有;但在聚拢个时期,当上帝已经伸出伊个手来聚集伊个子民,传播真理个努力就要达到所定个果效.众人都应当同心联合,并且在此工夫上热心.我看见,若有人拿分散个时期来作榜样,要用来支配我们如今在聚拢时期个行事,这是错误个;因为倘若上帝如今为我们所作个,不过像伊那时所作个一样少,以色列就永远不能被聚集起来.〔删去：真理藉着报纸刊行,正如藉着传讲一样,乃是同样必要个.〕〔段落合并〕我已经看见〔先前作：“主指示我”〕,一八四三年个图表乃是主个手所指引个〔先前作：“藉着伊个手”〕,并且不应当被更改;〔先前作：“其中任何一部分都不应当被更改”〕那些数字正是伊所要个.伊个手覆庇其上,并且遮隐藏起某些数字里个一个错误,致使无人能够看见,直到伊个手移开.</w:t>
      </w:r>
    </w:p>
    <w:p>
      <w:pPr>
        <w:pStyle w:val="ArticleBody"/>
        <w:jc w:val="left"/>
      </w:pPr>
      <w:r>
        <w:rPr>
          <w:rFonts w:ascii="Microsoft YaHei" w:hAnsi="Microsoft YaHei" w:eastAsia="Microsoft YaHei" w:cs="Microsoft YaHei"/>
        </w:rPr>
        <w:t>“后来我看见,论到——‘常献的’,——‘祭’格只字是人凭自家智慧添上去个,并弗属原文;主将对此个正确个看法赐拨那些传扬审判时辰呼声个人.1844年以前,合一尚在个辰光,差勿多个众人都在——‘常献的’个正确看法上相联合;独1844年以后,于混乱之中,人又接受了别样个看法,黑暗搭混乱也就随之而来.[段落并合] 我也看见[先前作——‘主指示我’],自1844年以来,时候并弗曾成为试验;并且时候将永弗再成为试验.]” «A Sketch of the Christian Experience and Views of Ellen G. White», ExV 61–62.</w:t>
      </w:r>
    </w:p>
    <w:p>
      <w:pPr>
        <w:pStyle w:val="ArticleBody"/>
        <w:jc w:val="left"/>
      </w:pPr>
      <w:r>
        <w:rPr>
          <w:rFonts w:ascii="Microsoft YaHei" w:hAnsi="Microsoft YaHei" w:eastAsia="Microsoft YaHei" w:cs="Microsoft YaHei"/>
        </w:rPr>
        <w:t>辰光弗搭第三位天使个信息相连</w:t>
      </w:r>
    </w:p>
    <w:p>
      <w:pPr>
        <w:pStyle w:val="ArticleBody"/>
        <w:jc w:val="left"/>
      </w:pPr>
      <w:r>
        <w:rPr>
          <w:rFonts w:ascii="Microsoft YaHei" w:hAnsi="Microsoft YaHei" w:eastAsia="Microsoft YaHei" w:cs="Microsoft YaHei"/>
        </w:rPr>
        <w:t>以琳·怀特所得个异象,勿是伊后来终归收入«早期著作»里向个该个异象.伊曾得过好几个异象;不过,伊有一回得着一个异象,里向有人对伊讲了一些话;彼时只对伊讲了一段,伊就把伊写落来.</w:t>
      </w:r>
    </w:p>
    <w:p>
      <w:pPr>
        <w:pStyle w:val="ArticleBody"/>
        <w:jc w:val="left"/>
      </w:pPr>
      <w:r>
        <w:rPr>
          <w:rFonts w:ascii="Microsoft YaHei" w:hAnsi="Microsoft YaHei" w:eastAsia="Microsoft YaHei" w:cs="Microsoft YaHei"/>
        </w:rPr>
        <w:t>“主曾向我显明,第三位天使个信息必须传出去,宣告拨主分散个儿女;而且弗应当挂勒辰光浪向,因为辰光再也弗会成为试验.我看见,有些人因为传讲辰光,生出一种虚假个激动;第三位天使个信息,比辰光所能给予个更有能力.我看见,这个信息能够立勒自家个根基浪向,弗需要靠辰光来加固伊;伊要带着大能传出去,成就伊个工作,并且要‘按公义缩短成全.’”«伊伦·G·怀特个基督徒经历与见解概述»,ExV 48.</w:t>
      </w:r>
    </w:p>
    <w:p>
      <w:pPr>
        <w:pStyle w:val="ArticleBody"/>
        <w:jc w:val="left"/>
      </w:pPr>
      <w:r>
        <w:rPr>
          <w:rFonts w:ascii="Microsoft YaHei" w:hAnsi="Microsoft YaHei" w:eastAsia="Microsoft YaHei" w:cs="Microsoft YaHei"/>
        </w:rPr>
        <w:t>伊咾勒该搭讲个是啥？就是讲,阿拉再也弗应当拿第三位天使个信息搭辰光连勒一淘,是弗是？</w:t>
      </w:r>
    </w:p>
    <w:p>
      <w:pPr>
        <w:pStyle w:val="ArticleBody"/>
        <w:jc w:val="left"/>
      </w:pPr>
      <w:r>
        <w:rPr>
          <w:rFonts w:ascii="Microsoft YaHei" w:hAnsi="Microsoft YaHei" w:eastAsia="Microsoft YaHei" w:cs="Microsoft YaHei"/>
        </w:rPr>
        <w:t>阿们？侬同我一道伐？</w:t>
      </w:r>
    </w:p>
    <w:p>
      <w:pPr>
        <w:pStyle w:val="ArticleBody"/>
        <w:jc w:val="left"/>
      </w:pPr>
      <w:r>
        <w:rPr>
          <w:rFonts w:ascii="Microsoft YaHei" w:hAnsi="Microsoft YaHei" w:eastAsia="Microsoft YaHei" w:cs="Microsoft YaHei"/>
        </w:rPr>
        <w:t>侬勒阿里寻着个？伊勒阿里？</w:t>
      </w:r>
    </w:p>
    <w:p>
      <w:pPr>
        <w:pStyle w:val="ArticleBody"/>
        <w:jc w:val="left"/>
      </w:pPr>
      <w:r>
        <w:rPr>
          <w:rFonts w:ascii="Microsoft YaHei" w:hAnsi="Microsoft YaHei" w:eastAsia="Microsoft YaHei" w:cs="Microsoft YaHei"/>
        </w:rPr>
        <w:t>自听众中：（无回应.）</w:t>
      </w:r>
    </w:p>
    <w:p>
      <w:pPr>
        <w:pStyle w:val="ArticleBody"/>
        <w:jc w:val="left"/>
      </w:pPr>
      <w:r>
        <w:rPr>
          <w:rFonts w:ascii="Microsoft YaHei" w:hAnsi="Microsoft YaHei" w:eastAsia="Microsoft YaHei" w:cs="Microsoft YaHei"/>
        </w:rPr>
        <w:t>从听众个面光景看：基督徒经历搭看法个一幅略图.</w:t>
      </w:r>
    </w:p>
    <w:p>
      <w:pPr>
        <w:pStyle w:val="ArticleBody"/>
        <w:jc w:val="left"/>
      </w:pPr>
      <w:r>
        <w:rPr>
          <w:rFonts w:ascii="Microsoft YaHei" w:hAnsi="Microsoft YaHei" w:eastAsia="Microsoft YaHei" w:cs="Microsoft YaHei"/>
        </w:rPr>
        <w:t>«艾伦·G·怀爱伦基督徒经历与见解撮要»,第48页,第48页.</w:t>
      </w:r>
    </w:p>
    <w:p>
      <w:pPr>
        <w:pStyle w:val="ArticleBody"/>
        <w:jc w:val="left"/>
      </w:pPr>
      <w:r>
        <w:rPr>
          <w:rFonts w:ascii="Microsoft YaHei" w:hAnsi="Microsoft YaHei" w:eastAsia="Microsoft YaHei" w:cs="Microsoft YaHei"/>
        </w:rPr>
        <w:t>好咾.阿拉现在讨论个这段出自«Review and Herald»1850年11月个文字,阿拉勒«A Sketch of the Christian Experience and Views of Ellen G. White»里向啥地方寻着伊？咾,伊就勒,假使侬翻回侬个笔记,伊就勒«A Sketch of the Christian Experience and Views of Ellen G. White»第61页搭第62页.</w:t>
      </w:r>
    </w:p>
    <w:p>
      <w:pPr>
        <w:pStyle w:val="ArticleBody"/>
        <w:jc w:val="left"/>
      </w:pPr>
      <w:r>
        <w:rPr>
          <w:rFonts w:ascii="Microsoft YaHei" w:hAnsi="Microsoft YaHei" w:eastAsia="Microsoft YaHei" w:cs="Microsoft YaHei"/>
        </w:rPr>
        <w:t>侬有一个异象,记勒«A Sketch of the Christian Experience and Views of Ellen G. White»第48页浪;随后侬还有另一个异象,后来终归收进«Early Writings»第61页搭第62页.两者当中相隔了13或14页,弗是吗？</w:t>
      </w:r>
    </w:p>
    <w:p>
      <w:pPr>
        <w:pStyle w:val="ArticleBody"/>
        <w:jc w:val="left"/>
      </w:pPr>
      <w:r>
        <w:rPr>
          <w:rFonts w:ascii="Microsoft YaHei" w:hAnsi="Microsoft YaHei" w:eastAsia="Microsoft YaHei" w:cs="Microsoft YaHei"/>
        </w:rPr>
        <w:t>阿拉到辰光讲着«早期著作»个辰光,要做啥？伊拉会把第四十八页个仔一段拿出来,插勒伊讲“时间勿再是一种试验”个那句话后头.伊拉会把两个异象并勒一道.</w:t>
      </w:r>
    </w:p>
    <w:p>
      <w:pPr>
        <w:pStyle w:val="ArticleBody"/>
        <w:jc w:val="left"/>
      </w:pPr>
      <w:r>
        <w:rPr>
          <w:rFonts w:ascii="Microsoft YaHei" w:hAnsi="Microsoft YaHei" w:eastAsia="Microsoft YaHei" w:cs="Microsoft YaHei"/>
        </w:rPr>
        <w:t>侬阿听得懂我个意思？</w:t>
      </w:r>
    </w:p>
    <w:p>
      <w:pPr>
        <w:pStyle w:val="ArticleBody"/>
        <w:jc w:val="left"/>
      </w:pPr>
      <w:r>
        <w:rPr>
          <w:rFonts w:ascii="Microsoft YaHei" w:hAnsi="Microsoft YaHei" w:eastAsia="Microsoft YaHei" w:cs="Microsoft YaHei"/>
        </w:rPr>
        <w:t>听众中有一位男子：是.</w:t>
      </w:r>
    </w:p>
    <w:p>
      <w:pPr>
        <w:pStyle w:val="ArticleBody"/>
        <w:jc w:val="left"/>
      </w:pPr>
      <w:r>
        <w:rPr>
          <w:rFonts w:ascii="Microsoft YaHei" w:hAnsi="Microsoft YaHei" w:eastAsia="Microsoft YaHei" w:cs="Microsoft YaHei"/>
        </w:rPr>
        <w:t>侬阿是晓得我个意思？</w:t>
      </w:r>
    </w:p>
    <w:p>
      <w:pPr>
        <w:pStyle w:val="ArticleBody"/>
        <w:jc w:val="left"/>
      </w:pPr>
      <w:r>
        <w:rPr>
          <w:rFonts w:ascii="Microsoft YaHei" w:hAnsi="Microsoft YaHei" w:eastAsia="Microsoft YaHei" w:cs="Microsoft YaHei"/>
        </w:rPr>
        <w:t>对听众当中个别个人讲： （确认.）</w:t>
      </w:r>
    </w:p>
    <w:p>
      <w:pPr>
        <w:pStyle w:val="ArticleBody"/>
        <w:jc w:val="left"/>
      </w:pPr>
      <w:r>
        <w:rPr>
          <w:rFonts w:ascii="Microsoft YaHei" w:hAnsi="Microsoft YaHei" w:eastAsia="Microsoft YaHei" w:cs="Microsoft YaHei"/>
        </w:rPr>
        <w:t>好个,因为倷是我看着得着较少印证个阿一位.</w:t>
      </w:r>
    </w:p>
    <w:p>
      <w:pPr>
        <w:pStyle w:val="ArticleBody"/>
        <w:jc w:val="left"/>
      </w:pPr>
      <w:r>
        <w:rPr>
          <w:rFonts w:ascii="Microsoft YaHei" w:hAnsi="Microsoft YaHei" w:eastAsia="Microsoft YaHei" w:cs="Microsoft YaHei"/>
        </w:rPr>
        <w:t>末后一埠（第三埠）——1882年早期著作</w:t>
      </w:r>
    </w:p>
    <w:p>
      <w:pPr>
        <w:pStyle w:val="ArticleBody"/>
        <w:jc w:val="left"/>
      </w:pPr>
      <w:r>
        <w:rPr>
          <w:rFonts w:ascii="Microsoft YaHei" w:hAnsi="Microsoft YaHei" w:eastAsia="Microsoft YaHei" w:cs="Microsoft YaHei"/>
        </w:rPr>
        <w:t>好咾.现在,我回到侬笔记个第6页;现在,侬又有«Early Writings»咾.</w:t>
      </w:r>
    </w:p>
    <w:p>
      <w:pPr>
        <w:pStyle w:val="ArticleScripture"/>
        <w:jc w:val="left"/>
      </w:pPr>
      <w:r>
        <w:rPr>
          <w:rFonts w:ascii="Microsoft YaHei" w:hAnsi="Microsoft YaHei" w:eastAsia="Microsoft YaHei" w:cs="Microsoft YaHei"/>
        </w:rPr>
        <w:t>「九月二十三號,……我曾看見,一八四三年个圖表乃是主个手所指引个,弗應當加以更改;其上个數目正如伊所欲个一般;伊个手覆庇其上,也遮隱了其中幾個數目里个一個差錯,叫人攏看弗出來,直等到伊个手挪開了.」</w:t>
      </w:r>
    </w:p>
    <w:p>
      <w:pPr>
        <w:pStyle w:val="ArticleScripture"/>
        <w:jc w:val="left"/>
      </w:pPr>
      <w:r>
        <w:rPr>
          <w:rFonts w:ascii="Microsoft YaHei" w:hAnsi="Microsoft YaHei" w:eastAsia="Microsoft YaHei" w:cs="Microsoft YaHei"/>
        </w:rPr>
        <w:t>后来我看见,关于“常献的”（但以理书 8:12）,“祭”迭只字是人凭自家个智慧添上去个,并勿属于经文本身;主却将对此个正确个看法赐拨发出审判时辰呼声个人.1844年以前,联合还存在个辰光,差勿多所有人对“常献的”个正确看法是一致个;不过1844年以来个混乱当中,人又接受了别样个看法,于是黑暗搭混乱就跟牢来了.自1844年以来,时间勿再是试验,往后也永远勿会再成为试验.</w:t>
      </w:r>
    </w:p>
    <w:p>
      <w:pPr>
        <w:pStyle w:val="ArticleScripture"/>
        <w:jc w:val="left"/>
      </w:pPr>
      <w:r>
        <w:rPr>
          <w:rFonts w:ascii="Microsoft YaHei" w:hAnsi="Microsoft YaHei" w:eastAsia="Microsoft YaHei" w:cs="Microsoft YaHei"/>
        </w:rPr>
        <w:t>主向我显明,第三位天使个信息必须传出去,必须向主所分散个儿女宣告;不过伊绝对弗可以挂勒时间浪向.我看见,有些人因为传讲时间,生出一种虚假个激动;但是第三位天使个信息,比时间所能带来个一切还要有力.我看见,这个信息能够立勒伊自家个根基浪,弗需要时间来加强伊;而且伊必要带着大能传出去,成就伊个工作,并且要“按公义施行剪短.”</w:t>
      </w:r>
    </w:p>
    <w:p>
      <w:pPr>
        <w:pStyle w:val="ArticleScripture"/>
        <w:jc w:val="left"/>
      </w:pPr>
      <w:r>
        <w:rPr>
          <w:rFonts w:ascii="Microsoft YaHei" w:hAnsi="Microsoft YaHei" w:eastAsia="Microsoft YaHei" w:cs="Microsoft YaHei"/>
        </w:rPr>
        <w:t>“后来我蒙指示,看见有些人陷勒勒个大谬误里,相信去旧耶路撒冷……是伊拉应当尽个本分.”«早期著作»,74-76.</w:t>
      </w:r>
    </w:p>
    <w:p>
      <w:pPr>
        <w:pStyle w:val="ArticleBody"/>
        <w:jc w:val="left"/>
      </w:pPr>
      <w:r>
        <w:rPr>
          <w:rFonts w:ascii="Microsoft YaHei" w:hAnsi="Microsoft YaHei" w:eastAsia="Microsoft YaHei" w:cs="Microsoft YaHei"/>
        </w:rPr>
        <w:t>还有这一段之所以用黑体,是因为就在这一段里写着：“……在联合存在的时候,就是在1844年以前,几乎众人都在‘常献’这件事上持守正确的见解;但自1844年以来的混乱之中,又有人采纳了别样的看法,于是黑暗同混乱就跟着来了.自1844年以来,时候就勿再是试验人的标准,而且以后也永远勿会再是试验人的标准.”侬需要记得,起先在她对这个异象头一回的记载里,她是讲：“我蒙指示,看见自1844年以来,时候勿曾是试验人的标准,”而且那是在另外一段里.她本来是特地分明划开她所蒙指示、关于“常献”的事,和她所蒙指示、关于时候是不是试验人标准的事;并且下一段,就是讲到勿可以把任何相连的时日同第三位天使的信息连在一道的那一段,在原来的异象里并没有.这是在«Life Sketches»第48页,勿是在第61、第62页.</w:t>
      </w:r>
    </w:p>
    <w:p>
      <w:pPr>
        <w:pStyle w:val="ArticleBody"/>
        <w:jc w:val="left"/>
      </w:pPr>
      <w:r>
        <w:rPr>
          <w:rFonts w:ascii="Microsoft YaHei" w:hAnsi="Microsoft YaHei" w:eastAsia="Microsoft YaHei" w:cs="Microsoft YaHei"/>
        </w:rPr>
        <w:t>不过,到1882年«Early Writings»出个辰光,伊拉把这些篇章拼勒一道;所以,等到1930年代,复临信仰里向深重黑暗里滑落个辰光,Willie White 讲,侬若研究 “the Daily”,就必须摆勒时间个背景里来研究——“抱歉,Willie,侬个责任,本来是要做那位把预言之灵个历史记录准确交代出来个人.侬应当是那位维护预言之灵个人.可勒侬对«Early Writings»第75页个呈现里,侬无视了原始来源;而这些原始来源讲得清清楚楚：侬勒«Early Writings»第74页里提出个论点,说 ‘the Daily’ 必须摆勒时间个背景里来理解,这话绝对弗是真个.”——这弗是真个！单靠预言之灵个记录,立弗牢这只讲法.单靠那个时期个历史,也立弗牢这只讲法.</w:t>
      </w:r>
    </w:p>
    <w:p>
      <w:pPr>
        <w:pStyle w:val="ArticleBody"/>
        <w:jc w:val="left"/>
      </w:pPr>
      <w:r>
        <w:rPr>
          <w:rFonts w:ascii="Microsoft YaHei" w:hAnsi="Microsoft YaHei" w:eastAsia="Microsoft YaHei" w:cs="Microsoft YaHei"/>
        </w:rPr>
        <w:t>好.第一點,懷師母㧨«早期著作»74頁講,有一個對「常獻」个正確看法.後來歷史當中硬加上來个主要論點是：儂若研究«早期著作»74頁該段經文,就一定要擺勒定日期个背景裡向來看.該種講法是假个;並弗成立！</w:t>
      </w:r>
    </w:p>
    <w:p>
      <w:pPr>
        <w:pStyle w:val="ArticleBody"/>
        <w:jc w:val="left"/>
      </w:pPr>
      <w:r>
        <w:rPr>
          <w:rFonts w:ascii="Microsoft YaHei" w:hAnsi="Microsoft YaHei" w:eastAsia="Microsoft YaHei" w:cs="Microsoft YaHei"/>
        </w:rPr>
        <w:t>故此,阿拉今朝只剩落这一层立场：有关“日常（the Daily）”,实在有一个正确个看法.好末？不过,阿拉还要从这一段里向再提出一个意思.</w:t>
      </w:r>
    </w:p>
    <w:p>
      <w:pPr>
        <w:pStyle w:val="ArticleBody"/>
        <w:jc w:val="left"/>
      </w:pPr>
      <w:r>
        <w:rPr>
          <w:rFonts w:ascii="Microsoft YaHei" w:hAnsi="Microsoft YaHei" w:eastAsia="Microsoft YaHei" w:cs="Microsoft YaHei"/>
        </w:rPr>
        <w:t>伊写道：“9月23号,主指示我…….”9月23号,啥辰光？1850年：“1850年9月23号,主指示我.”</w:t>
      </w:r>
    </w:p>
    <w:p>
      <w:pPr>
        <w:pStyle w:val="ArticleBody"/>
        <w:jc w:val="left"/>
      </w:pPr>
      <w:r>
        <w:rPr>
          <w:rFonts w:ascii="Microsoft YaHei" w:hAnsi="Microsoft YaHei" w:eastAsia="Microsoft YaHei" w:cs="Microsoft YaHei"/>
        </w:rPr>
        <w:t>伊向伊显明了啥个？</w:t>
      </w:r>
    </w:p>
    <w:p>
      <w:pPr>
        <w:pStyle w:val="ArticleBody"/>
        <w:jc w:val="left"/>
      </w:pPr>
      <w:r>
        <w:rPr>
          <w:rFonts w:ascii="Microsoft YaHei" w:hAnsi="Microsoft YaHei" w:eastAsia="Microsoft YaHei" w:cs="Microsoft YaHei"/>
        </w:rPr>
        <w:t>阿所向伊顯示个一樁事體就是：自1844年以來,對「Daily」个另外看法已經受著.</w:t>
      </w:r>
    </w:p>
    <w:p>
      <w:pPr>
        <w:pStyle w:val="ArticleBody"/>
        <w:jc w:val="left"/>
      </w:pPr>
      <w:r>
        <w:rPr>
          <w:rFonts w:ascii="Microsoft YaHei" w:hAnsi="Microsoft YaHei" w:eastAsia="Microsoft YaHei" w:cs="Microsoft YaHei"/>
        </w:rPr>
        <w:t>“1850年9月23号,主指示我……1844年以前,当大家还联合一道个辰光,几乎所有人对‘常献个祭’个正确看法侪是一致个;不过,自从1844年以来,喺混乱当中,就有人接受了别样个看法,结果黑暗搭混乱也就跟牢来了.«Review and Herald»,1850年11月.”</w:t>
      </w:r>
    </w:p>
    <w:p>
      <w:pPr>
        <w:pStyle w:val="ArticleBody"/>
        <w:jc w:val="left"/>
      </w:pPr>
      <w:r>
        <w:rPr>
          <w:rFonts w:ascii="Microsoft YaHei" w:hAnsi="Microsoft YaHei" w:eastAsia="Microsoft YaHei" w:cs="Microsoft YaHei"/>
        </w:rPr>
        <w:t>1850年3月 「常獻个祭」就係地上个聖所</w:t>
      </w:r>
    </w:p>
    <w:p>
      <w:pPr>
        <w:pStyle w:val="ArticleBody"/>
        <w:jc w:val="left"/>
      </w:pPr>
      <w:r>
        <w:rPr>
          <w:rFonts w:ascii="Microsoft YaHei" w:hAnsi="Microsoft YaHei" w:eastAsia="Microsoft YaHei" w:cs="Microsoft YaHei"/>
        </w:rPr>
        <w:t>故此,伲勒第 6 页底下有一段文字,是出自 1850 年 3 月«Review and Herald»个一篇文章,作者是 David Arnold.</w:t>
      </w:r>
    </w:p>
    <w:p>
      <w:pPr>
        <w:pStyle w:val="ArticleScripture"/>
        <w:jc w:val="left"/>
      </w:pPr>
      <w:r>
        <w:rPr>
          <w:rFonts w:ascii="Microsoft YaHei" w:hAnsi="Microsoft YaHei" w:eastAsia="Microsoft YaHei" w:cs="Microsoft YaHei"/>
        </w:rPr>
        <w:t>伊［但以理］也望见同样个压迫势力——“起来敌挡万君之君”;如此,就使一切在西奈所设立、要日日遵守直到那后裔来到个常献祭,在律法上结束了.㑚里,基督,作为实体,亦即伟大个预表所指向个祭牲,曾被罗马兵丁杀害.故此,藉着罗马——“常献祭被除掉了”,并且“他圣所个地方被抛掷倾覆”,乃是在罗马将军提多毁灭耶路撒冷城并 神个殿个辰光;该殿里包含着——“圣所”.从此就开始应验基督个先知性宣告：“伊拉要倒在刀刃之下,也要被掳到列国去;耶路撒冷要被外邦人践踏,直到外邦人个日期满足.”«路加福音»21:24.大卫·阿诺德,«Review and Herald»,1850年3月,第1卷,第8号.</w:t>
      </w:r>
    </w:p>
    <w:p>
      <w:pPr>
        <w:pStyle w:val="ArticleBody"/>
        <w:jc w:val="left"/>
      </w:pPr>
      <w:r>
        <w:rPr>
          <w:rFonts w:ascii="Microsoft YaHei" w:hAnsi="Microsoft YaHei" w:eastAsia="Microsoft YaHei" w:cs="Microsoft YaHei"/>
        </w:rPr>
        <w:t>勒篇文章里,David Arnold 教导讲,«但以理书»里个“常献个祭”,系指耶路撒冷个犹太圣所;箇个圣所,㑚公元70年拨异教罗马废脱了.</w:t>
      </w:r>
    </w:p>
    <w:p>
      <w:pPr>
        <w:pStyle w:val="ArticleBody"/>
        <w:jc w:val="left"/>
      </w:pPr>
      <w:r>
        <w:rPr>
          <w:rFonts w:ascii="Microsoft YaHei" w:hAnsi="Microsoft YaHei" w:eastAsia="Microsoft YaHei" w:cs="Microsoft YaHei"/>
        </w:rPr>
        <w:t>1850年九月 「常獻个祭」就系基督喺聖所裏个事奉</w:t>
      </w:r>
    </w:p>
    <w:p>
      <w:pPr>
        <w:pStyle w:val="ArticleBody"/>
        <w:jc w:val="left"/>
      </w:pPr>
      <w:r>
        <w:rPr>
          <w:rFonts w:ascii="Microsoft YaHei" w:hAnsi="Microsoft YaHei" w:eastAsia="Microsoft YaHei" w:cs="Microsoft YaHei"/>
        </w:rPr>
        <w:t>后来到了一八五〇年九月,也就是同一年——顺便一提,一八五〇年«Review and Herald»个编辑是谁？伊个名字叫 James White.</w:t>
      </w:r>
    </w:p>
    <w:p>
      <w:pPr>
        <w:pStyle w:val="ArticleBody"/>
        <w:jc w:val="left"/>
      </w:pPr>
      <w:r>
        <w:rPr>
          <w:rFonts w:ascii="Microsoft YaHei" w:hAnsi="Microsoft YaHei" w:eastAsia="Microsoft YaHei" w:cs="Microsoft YaHei"/>
        </w:rPr>
        <w:t>故此,James White 勒 1850 年 9 月登出 Crosier 一篇文章,讲明 “Daily” 乃是表明基督在圣所里个职分.</w:t>
      </w:r>
    </w:p>
    <w:p>
      <w:pPr>
        <w:pStyle w:val="ArticleBody"/>
        <w:jc w:val="left"/>
      </w:pPr>
      <w:r>
        <w:rPr>
          <w:rFonts w:ascii="Microsoft YaHei" w:hAnsi="Microsoft YaHei" w:eastAsia="Microsoft YaHei" w:cs="Microsoft YaHei"/>
        </w:rPr>
        <w:t>阿今,James White 自家勿曾直接教导过个层意思,不过有人从伊个话里向推断,便讲伊教导个就是个个.阿拉为啥要介样讲？阿拉是为着伊自家个缘故来讲：到 1850 年 9 月,Sister White 讲,自 1844 年以来,对 “the Daily” 个别样看法是在黑暗当中接受下来个,而混乱也随后跟牢来了.</w:t>
      </w:r>
    </w:p>
    <w:p>
      <w:pPr>
        <w:pStyle w:val="ArticleBody"/>
        <w:jc w:val="left"/>
      </w:pPr>
      <w:r>
        <w:rPr>
          <w:rFonts w:ascii="Microsoft YaHei" w:hAnsi="Microsoft YaHei" w:eastAsia="Microsoft YaHei" w:cs="Microsoft YaHei"/>
        </w:rPr>
        <w:t>迭两种看法［Arnold 跟 Crosier］并弗是先驱者个看法;先驱者认得“Daily”就是异教.</w:t>
      </w:r>
    </w:p>
    <w:p>
      <w:pPr>
        <w:pStyle w:val="ArticleBody"/>
        <w:jc w:val="left"/>
      </w:pPr>
      <w:r>
        <w:rPr>
          <w:rFonts w:ascii="Microsoft YaHei" w:hAnsi="Microsoft YaHei" w:eastAsia="Microsoft YaHei" w:cs="Microsoft YaHei"/>
        </w:rPr>
        <w:t>㑚勒第7页浪,有Crosier文章里向两段,伊勒推断“Daily”就是基督勒圣所里个职事.</w:t>
      </w:r>
    </w:p>
    <w:p>
      <w:pPr>
        <w:pStyle w:val="ArticleScripture"/>
        <w:jc w:val="left"/>
      </w:pPr>
      <w:r>
        <w:rPr>
          <w:rFonts w:ascii="Microsoft YaHei" w:hAnsi="Microsoft YaHei" w:eastAsia="Microsoft YaHei" w:cs="Microsoft YaHei"/>
        </w:rPr>
        <w:t>“——并且伊圣所个所在也拨推倒了;”但以理书 8:11.阿个推倒,是勒罗马权势个日脚里、也借罗马个手段成个;故此,本节经文里个圣所勿是地,也勿是巴勒斯坦,因为前者勒堕落个辰光就已经拨推倒,早过四千多年;后者勒被掳个辰光也已经拨推倒,早过本节所讲之事七百多年;而且两者都勿是借罗马个作为来推倒个.</w:t>
      </w:r>
    </w:p>
    <w:p>
      <w:pPr>
        <w:pStyle w:val="ArticleScripture"/>
        <w:jc w:val="left"/>
      </w:pPr>
      <w:r>
        <w:rPr>
          <w:rFonts w:ascii="Microsoft YaHei" w:hAnsi="Microsoft YaHei" w:eastAsia="Microsoft YaHei" w:cs="Microsoft YaHei"/>
        </w:rPr>
        <w:t>“受践踏个圣所”,就是罗马自高自大敌挡个伊个圣所;伊就是天军个元帅,耶稣基督.保罗教训我伲,伊个圣所是在天浪.再讲,Daniel 11:30–31,——“因为基提个船只要来攻击伊,所以伊要忧愁转回,对圣约（基督教）发忿怒（就是责打个杖）;伊要这样行;伊还要转回,同那些离弃圣约个人（祭司搭主教）通同谋议.并且有军兵（政权搭宗教个势力）要站在伊一边;伊拉（罗马搭那些离弃圣约个人）要污秽力量个圣所.” 这是什么,是罗马搭基督教个使徒共同污秽个呢？这一个联合,是为敌挡“圣约”而结成个;伊拉所污秽个,就是那约个圣所;伊拉这样做,就像能污秽 神个名一样;Jeremiah 34:16;Ezekiel 20;Malachi 1:7.这就是亵渎或者毁谤伊个名个同一回事.从这个意思讲,这个“政教合一”个兽污秽了圣所,（Revelation 13:6）,并且把伊从天浪本来个位分推倒下来,（Psalm 102:19;Jeremiah 17:12;Hebrews 8:1–2）因为伊拉称罗马为圣城,（Revelation 21:2）,又在该地立教皇,给伊冠上“主 神教皇”、“圣父”、“教会元首”等等名号;并且在那一个假冒个“ 神个殿”里,伊自称实行耶稣实实在在于伊个圣所里所行个事;2 Thessalonians 2:1–8.圣所已经被践踏在脚底下（Daniel 8:13）,这搭 神个儿子被践踏是一样个.（Hebrews 10:29.）” O. R. L. Crosier,——«圣所»,Review and Herald,1850年9月.</w:t>
      </w:r>
    </w:p>
    <w:p>
      <w:pPr>
        <w:pStyle w:val="ArticleBody"/>
        <w:jc w:val="left"/>
      </w:pPr>
      <w:r>
        <w:rPr>
          <w:rFonts w:ascii="Microsoft YaHei" w:hAnsi="Microsoft YaHei" w:eastAsia="Microsoft YaHei" w:cs="Microsoft YaHei"/>
        </w:rPr>
        <w:t>雅各·怀特个道理</w:t>
      </w:r>
    </w:p>
    <w:p>
      <w:pPr>
        <w:pStyle w:val="ArticleBody"/>
        <w:jc w:val="left"/>
      </w:pPr>
      <w:r>
        <w:rPr>
          <w:rFonts w:ascii="Microsoft YaHei" w:hAnsi="Microsoft YaHei" w:eastAsia="Microsoft YaHei" w:cs="Microsoft YaHei"/>
        </w:rPr>
        <w:t>詹姆斯·怀特若是自家明明晓得更妥当,伊为啥还要把这篇文章印出来？其缘故,就勒侬个笔记里所讲个“詹姆斯·怀特个逻辑”.</w:t>
      </w:r>
    </w:p>
    <w:p>
      <w:pPr>
        <w:pStyle w:val="ArticleBody"/>
        <w:jc w:val="left"/>
      </w:pPr>
      <w:r>
        <w:rPr>
          <w:rFonts w:ascii="Microsoft YaHei" w:hAnsi="Microsoft YaHei" w:eastAsia="Microsoft YaHei" w:cs="Microsoft YaHei"/>
        </w:rPr>
        <w:t>“大失望”过后头一篇印出来个文字,叫做«给小群个一段话»（A Word to the Little Flock）,该出版物里做作者个三个人,就是詹姆斯·怀爱伦、爱伦·怀爱伦搭约瑟·贝茨.1844年10月22日以后,那些跟随该条道路个人头一篇印出来个东西,就是这一篇文章;而且,在该篇文章里,怀姐妹赞同克罗齐尔个看法,弗是伊对“常献祭”（the Daily）个看法,而是伊对基督从圣所移到至圣所个看法.</w:t>
      </w:r>
    </w:p>
    <w:p>
      <w:pPr>
        <w:pStyle w:val="ArticleBody"/>
        <w:jc w:val="left"/>
      </w:pPr>
      <w:r>
        <w:rPr>
          <w:rFonts w:ascii="Microsoft YaHei" w:hAnsi="Microsoft YaHei" w:eastAsia="Microsoft YaHei" w:cs="Microsoft YaHei"/>
        </w:rPr>
        <w:t>请看,这是怀姊妹.此就是为啥雅各·怀特情愿印刷克罗西耶个文章,伊写道：</w:t>
      </w:r>
    </w:p>
    <w:p>
      <w:pPr>
        <w:pStyle w:val="ArticleBody"/>
        <w:jc w:val="left"/>
      </w:pPr>
      <w:r>
        <w:rPr>
          <w:rFonts w:ascii="Microsoft YaHei" w:hAnsi="Microsoft YaHei" w:eastAsia="Microsoft YaHei" w:cs="Microsoft YaHei"/>
        </w:rPr>
        <w:t>我相信,喺二千三百日末后要得着洁净个圣所,乃是新耶路撒冷个圣殿,基督就是其中个执事.”——此是怀爱伦——“主曾喺异象里指示我,过一年多以前,克罗西埃弟兄对于圣所洁净等事,所得个亮光是真个;并且主个旨意,是要C.弟兄将伊喺«晨星报»增刊,一八四六年二月七日,向阿拉所陈明个见解写出来.我深深觉得,自己完全蒙主授权,得以向每一位圣徒推荐那份增刊.</w:t>
      </w:r>
    </w:p>
    <w:p>
      <w:pPr>
        <w:pStyle w:val="ArticleBody"/>
        <w:jc w:val="left"/>
      </w:pPr>
      <w:r>
        <w:rPr>
          <w:rFonts w:ascii="Microsoft YaHei" w:hAnsi="Microsoft YaHei" w:eastAsia="Microsoft YaHei" w:cs="Microsoft YaHei"/>
        </w:rPr>
        <w:t>“我祷告,愿这些话能成为对侬个祝福,也成为一切会读着伊拉个亲爱小囡个祝福.”«对小羊群个一番话»,1847年5月12日.</w:t>
      </w:r>
    </w:p>
    <w:p>
      <w:pPr>
        <w:pStyle w:val="ArticleBody"/>
        <w:jc w:val="left"/>
      </w:pPr>
      <w:r>
        <w:rPr>
          <w:rFonts w:ascii="Microsoft YaHei" w:hAnsi="Microsoft YaHei" w:eastAsia="Microsoft YaHei" w:cs="Microsoft YaHei"/>
        </w:rPr>
        <w:t>故此,直到今朝,安息日会里向个一部份现代历史学者还讲：“侬看看阿里.怀爱伦对克罗西耶个文章作了全面个认可;所以,克罗西耶关于‘常献个祭’是基督在圣所里个职事个讲法,必定是真个.” 佢拉一这样讲,就曲解了历史;因为,克罗西耶个文章里向有八个部分,而从一开头起,复临信徒就晓得其中四个部分是彻底个黑暗,并且在安息日会里向,从来也、从来也、从来也弗曾重印过.</w:t>
      </w:r>
    </w:p>
    <w:p>
      <w:pPr>
        <w:pStyle w:val="ArticleBody"/>
        <w:jc w:val="left"/>
      </w:pPr>
      <w:r>
        <w:rPr>
          <w:rFonts w:ascii="Microsoft YaHei" w:hAnsi="Microsoft YaHei" w:eastAsia="Microsoft YaHei" w:cs="Microsoft YaHei"/>
        </w:rPr>
        <w:t>打个比方,佢在迭篇文章里向有一个立场,就系耶稣再来个辰光,世界将有一千年个太平.复临信徒弗相信迭个,而且伊拉从来弗曾相信过.迭种理解,本来就是威廉·米勒所弃绝个理解;正因为如此,反倒显明威廉·米勒在明白真理个正路浪.迭样教训,是直接同米勒派个理解相反个教训之一.</w:t>
      </w:r>
    </w:p>
    <w:p>
      <w:pPr>
        <w:pStyle w:val="ArticleBody"/>
        <w:jc w:val="left"/>
      </w:pPr>
      <w:r>
        <w:rPr>
          <w:rFonts w:ascii="Microsoft YaHei" w:hAnsi="Microsoft YaHei" w:eastAsia="Microsoft YaHei" w:cs="Microsoft YaHei"/>
        </w:rPr>
        <w:t>故此,等到 Crosier 发出伊篇分作八个部分个文章辰光,伊拉当下就晓得,其中有四个部分是弗可重印个.</w:t>
      </w:r>
    </w:p>
    <w:p>
      <w:pPr>
        <w:pStyle w:val="ArticleBody"/>
        <w:jc w:val="left"/>
      </w:pPr>
      <w:r>
        <w:rPr>
          <w:rFonts w:ascii="Microsoft YaHei" w:hAnsi="Microsoft YaHei" w:eastAsia="Microsoft YaHei" w:cs="Microsoft YaHei"/>
        </w:rPr>
        <w:t>但是,James White 印出了 Crosier 在其中推断“Daily”就是基督在圣所里所行职事个那一段;不过,伊只打算重印个四个部分.伊弗打算再重印另外个四个部分.不过,为着叫 James White 能够重印 Crosier 个四个部分,伊必须分做两期来印.伊在 1850 年九月里向侪印了两次.</w:t>
      </w:r>
    </w:p>
    <w:p>
      <w:pPr>
        <w:pStyle w:val="ArticleBody"/>
        <w:jc w:val="left"/>
      </w:pPr>
      <w:r>
        <w:rPr>
          <w:rFonts w:ascii="Microsoft YaHei" w:hAnsi="Microsoft YaHei" w:eastAsia="Microsoft YaHei" w:cs="Microsoft YaHei"/>
        </w:rPr>
        <w:t>伊拉1850年9月个«Review and Herald»里向,版面勿彀大,故此伊就勒1850年9月印了两期«Review and Herald»,好叫Crosier那篇讲基督从圣所移到至圣所个文章能够全篇登出来.</w:t>
      </w:r>
    </w:p>
    <w:p>
      <w:pPr>
        <w:pStyle w:val="ArticleBody"/>
        <w:jc w:val="left"/>
      </w:pPr>
      <w:r>
        <w:rPr>
          <w:rFonts w:ascii="Microsoft YaHei" w:hAnsi="Microsoft YaHei" w:eastAsia="Microsoft YaHei" w:cs="Microsoft YaHei"/>
        </w:rPr>
        <w:t>阿拉现在会从 Gerard Damsteegt 个话里看出来,伊是在作历史上个评估：复临信徒向来晓得,Crosier 个文章里有些部分是勿正确个,故此也弗能够再版.</w:t>
      </w:r>
    </w:p>
    <w:p>
      <w:pPr>
        <w:pStyle w:val="ArticleBody"/>
        <w:jc w:val="left"/>
      </w:pPr>
      <w:r>
        <w:rPr>
          <w:rFonts w:ascii="Microsoft YaHei" w:hAnsi="Microsoft YaHei" w:eastAsia="Microsoft YaHei" w:cs="Microsoft YaHei"/>
        </w:rPr>
        <w:t>伊［艾伦·哈蒙］讲道：——主阿拉㬠一年多之前,喺异象里向我显明,克罗西尔弟兄关于圣所洁净等事,乃有真实个亮光;并且,兄C.应当把伊喺«Day Star Extra»1846年2月7号里向阿拉所陈明个看法写出来,这也是主个旨意.我深深觉得,自主而来,我完全有权推荐该«Extra»予每一位圣徒.’（Letter. E. G. White to Curtis, Word to the Little Flock, 12）.第七日安息日会平常总把这一段话解释作：克罗西尔个讲述并非全然无误,不过伊主要个预表性论证是正确个.该文个重印本删去了伊拉认为勿准确个部分.”P. Gerard Damsteegt, Foundations of the Seventh-day Adventist Message and Mission, 125.</w:t>
      </w:r>
    </w:p>
    <w:p>
      <w:pPr>
        <w:pStyle w:val="ArticleBody"/>
        <w:jc w:val="left"/>
      </w:pPr>
      <w:r>
        <w:rPr>
          <w:rFonts w:ascii="Microsoft YaHei" w:hAnsi="Microsoft YaHei" w:eastAsia="Microsoft YaHei" w:cs="Microsoft YaHei"/>
        </w:rPr>
        <w:t>伊全篇文稿永远弗可能再版</w:t>
      </w:r>
    </w:p>
    <w:p>
      <w:pPr>
        <w:pStyle w:val="ArticleBody"/>
        <w:jc w:val="left"/>
      </w:pPr>
      <w:r>
        <w:rPr>
          <w:rFonts w:ascii="Microsoft YaHei" w:hAnsi="Microsoft YaHei" w:eastAsia="Microsoft YaHei" w:cs="Microsoft YaHei"/>
        </w:rPr>
        <w:t>阿拉今朝翻到下一页,侬会看见 W. A. Spicer 对同一样事作见证：伊拉一向晓得 Crosier 个文章里向有错误,所以伊拉从来也呒没重印过迭四段.</w:t>
      </w:r>
    </w:p>
    <w:p>
      <w:pPr>
        <w:pStyle w:val="ArticleBody"/>
        <w:jc w:val="left"/>
      </w:pPr>
      <w:r>
        <w:rPr>
          <w:rFonts w:ascii="Microsoft YaHei" w:hAnsi="Microsoft YaHei" w:eastAsia="Microsoft YaHei" w:cs="Microsoft YaHei"/>
        </w:rPr>
        <w:t>可惜个是,年轻个克罗西耶行勒安息日真理个亮光里向,辰光实在忒短.后来伊否认了自家曾经帮忙建立个圣所道理.阿拉先驱个弟兄勒早期个报刊里向,几趟重印过伊对圣所个阐发;不过伊个整篇文稿,伊拉从来呒没办法重印.因为勒其中,伊除脱圣所个阐发以外,还添进去了一些关于将来世代个想法——一种属地个千禧年,说第二次降临辰光,勒个地上要有一个荣耀个时代.个些东西,阿拉个弟兄总是一概删脱.关于将来世代个教训,勒当时到处都传扬开来.个种道理从来搭明确个复临信息合弗拢;而且,毫无疑问,个点错误个酵,也帮着把年轻人引离了安息日搭圣所个真理.弗多久,伊就转而苦毒地反对阿拉早期个运动.——W. A. Spicer, Review and Herald, December 14, 1939</w:t>
      </w:r>
    </w:p>
    <w:p>
      <w:pPr>
        <w:pStyle w:val="ArticleBody"/>
        <w:jc w:val="left"/>
      </w:pPr>
      <w:r>
        <w:rPr>
          <w:rFonts w:ascii="Microsoft YaHei" w:hAnsi="Microsoft YaHei" w:eastAsia="Microsoft YaHei" w:cs="Microsoft YaHei"/>
        </w:rPr>
        <w:t>要紧个点是,今朝有些人拿怀爱伦姊妹喺«致小群羊的话»里向克罗谢文章个赞同来做根据;像海蒂·海克斯这样个人,海蒂·海克斯写了本愚昧个书,说“常献个”就是基督喺圣所里个侍奉.这是伊个论据之一.</w:t>
      </w:r>
    </w:p>
    <w:p>
      <w:pPr>
        <w:pStyle w:val="ArticleBody"/>
        <w:jc w:val="left"/>
      </w:pPr>
      <w:r>
        <w:rPr>
          <w:rFonts w:ascii="Microsoft YaHei" w:hAnsi="Microsoft YaHei" w:eastAsia="Microsoft YaHei" w:cs="Microsoft YaHei"/>
        </w:rPr>
        <w:t>做迭种事体个人,侪是呒没顾到历史事实.伊拉向来也弗可能把 Crosier 个全部文章重印出来.若是硬要讲 Ellen White 在«A Word to the Little Flock»里向 Crosier 个赞同,是对伊立场个一概全盘背书,阿就是硬要讲基督复临安息日会个人相信将要有一千年个太平日子.迭种讲法是愚蠢个论证.</w:t>
      </w:r>
    </w:p>
    <w:p>
      <w:pPr>
        <w:pStyle w:val="ArticleBody"/>
        <w:jc w:val="left"/>
      </w:pPr>
      <w:r>
        <w:rPr>
          <w:rFonts w:ascii="Microsoft YaHei" w:hAnsi="Microsoft YaHei" w:eastAsia="Microsoft YaHei" w:cs="Microsoft YaHei"/>
        </w:rPr>
        <w:t>把歷史講歪,是為着欺哄人,也為着造成混亂同黑暗.</w:t>
      </w:r>
    </w:p>
    <w:p>
      <w:pPr>
        <w:pStyle w:val="ArticleBody"/>
        <w:jc w:val="left"/>
      </w:pPr>
      <w:r>
        <w:rPr>
          <w:rFonts w:ascii="Microsoft YaHei" w:hAnsi="Microsoft YaHei" w:eastAsia="Microsoft YaHei" w:cs="Microsoft YaHei"/>
        </w:rPr>
        <w:t>所以,侬有两位历史学家：一位是已经过世个 Spicer,一位是还活着个 Damsteegt;不过,我向侬担保,无论是 Spicer 还是 Damsteegt,伊拉两个人当中一个也弗会同意我现在所提出个内容.对,伊拉弗会同意.故此,侬就看见,两位本来立场相对个历史学家,却同我现在告诉侬个事体一致赞同.绝对呒没任何根据,可以拿 Ellen White 对 Crosier 那篇文章个认可,解释成功其中一切内容侪是完全无误个.</w:t>
      </w:r>
    </w:p>
    <w:p>
      <w:pPr>
        <w:pStyle w:val="ArticleBody"/>
        <w:jc w:val="left"/>
      </w:pPr>
      <w:r>
        <w:rPr>
          <w:rFonts w:ascii="Microsoft YaHei" w:hAnsi="Microsoft YaHei" w:eastAsia="Microsoft YaHei" w:cs="Microsoft YaHei"/>
        </w:rPr>
        <w:t>基督复临评论——第一卷,纽约州奥本,第三号</w:t>
      </w:r>
    </w:p>
    <w:p>
      <w:pPr>
        <w:pStyle w:val="ArticleBody"/>
        <w:jc w:val="left"/>
      </w:pPr>
      <w:r>
        <w:rPr>
          <w:rFonts w:ascii="Microsoft YaHei" w:hAnsi="Microsoft YaHei" w:eastAsia="Microsoft YaHei" w:cs="Microsoft YaHei"/>
        </w:rPr>
        <w:t>临近复临评论——第一卷,纽约州奥本,第四号</w:t>
      </w:r>
    </w:p>
    <w:p>
      <w:pPr>
        <w:pStyle w:val="ArticleBody"/>
        <w:jc w:val="left"/>
      </w:pPr>
      <w:r>
        <w:rPr>
          <w:rFonts w:ascii="Microsoft YaHei" w:hAnsi="Microsoft YaHei" w:eastAsia="Microsoft YaHei" w:cs="Microsoft YaHei"/>
        </w:rPr>
        <w:t>基督复临评论——第一卷,纽约州奥本,特别号</w:t>
      </w:r>
    </w:p>
    <w:p>
      <w:pPr>
        <w:pStyle w:val="ArticleBody"/>
        <w:jc w:val="left"/>
      </w:pPr>
      <w:r>
        <w:rPr>
          <w:rFonts w:ascii="Microsoft YaHei" w:hAnsi="Microsoft YaHei" w:eastAsia="Microsoft YaHei" w:cs="Microsoft YaHei"/>
        </w:rPr>
        <w:t>1850年9月,雅各·怀特开始正在«The Review and Herald»登印克罗西尔个文章辰光,乃是第1卷第3号.</w:t>
      </w:r>
    </w:p>
    <w:p>
      <w:pPr>
        <w:pStyle w:val="ArticleBody"/>
        <w:jc w:val="left"/>
      </w:pPr>
      <w:r>
        <w:rPr>
          <w:rFonts w:ascii="Microsoft YaHei" w:hAnsi="Microsoft YaHei" w:eastAsia="Microsoft YaHei" w:cs="Microsoft YaHei"/>
        </w:rPr>
        <w:t>不过,伊弗无没办法拨伊拉格一切内容侪摆勒«The Review and Herald»第一卷第三号里向;所以,伊就勒«The Review and Herald»第一卷第四号里向把该篇文章写煞.伊是啥辰光做个？1850年九月.</w:t>
      </w:r>
    </w:p>
    <w:p>
      <w:pPr>
        <w:pStyle w:val="ArticleBody"/>
        <w:jc w:val="left"/>
      </w:pPr>
      <w:r>
        <w:rPr>
          <w:rFonts w:ascii="Microsoft YaHei" w:hAnsi="Microsoft YaHei" w:eastAsia="Microsoft YaHei" w:cs="Microsoft YaHei"/>
        </w:rPr>
        <w:t>㑚么,1850年9月发生了啥事体？怀爱伦姊妹得了一次异象,讲：“1850年9月23日,主指示我……1844年以前,当大家还合一个辰光,几乎个个人对‘常献’个正确看法是同心一致个;不过1844年以来,喺混乱当中,旁个看法也被接纳了,随后黑暗搭混乱就跟牢来了.«Review and Herald»,1850年11月.”</w:t>
      </w:r>
    </w:p>
    <w:p>
      <w:pPr>
        <w:pStyle w:val="ArticleBody"/>
        <w:jc w:val="left"/>
      </w:pPr>
      <w:r>
        <w:rPr>
          <w:rFonts w:ascii="Microsoft YaHei" w:hAnsi="Microsoft YaHei" w:eastAsia="Microsoft YaHei" w:cs="Microsoft YaHei"/>
        </w:rPr>
        <w:t>伊个个丈夫是啥人？伊是«The Review and Herald»个编辑.</w:t>
      </w:r>
    </w:p>
    <w:p>
      <w:pPr>
        <w:pStyle w:val="ArticleBody"/>
        <w:jc w:val="left"/>
      </w:pPr>
      <w:r>
        <w:rPr>
          <w:rFonts w:ascii="Microsoft YaHei" w:hAnsi="Microsoft YaHei" w:eastAsia="Microsoft YaHei" w:cs="Microsoft YaHei"/>
        </w:rPr>
        <w:t>故此,伊个妻子讲：「詹姆斯,侬晓得主刚刚对我讲了啥个弗？主对我讲,阿拉弗应该提出对『Daily』个看法,去同先驱者个领会——即『Daily』就是异教——相抵触,因为这样会带来黑暗搭混乱.」伊当时做了啥个？</w:t>
      </w:r>
    </w:p>
    <w:p>
      <w:pPr>
        <w:pStyle w:val="ArticleBody"/>
        <w:jc w:val="left"/>
      </w:pPr>
      <w:r>
        <w:rPr>
          <w:rFonts w:ascii="Microsoft YaHei" w:hAnsi="Microsoft YaHei" w:eastAsia="Microsoft YaHei" w:cs="Microsoft YaHei"/>
        </w:rPr>
        <w:t>阿末,詹姆斯·怀特做了啥？到1850年9月,伊又印了一份«Review and Herald»,一隻月里向统共印了三份.个号叫«Volume 1, Special Edition».</w:t>
      </w:r>
    </w:p>
    <w:p>
      <w:pPr>
        <w:pStyle w:val="ArticleBody"/>
        <w:jc w:val="left"/>
      </w:pPr>
      <w:r>
        <w:rPr>
          <w:rFonts w:ascii="Microsoft YaHei" w:hAnsi="Microsoft YaHei" w:eastAsia="Microsoft YaHei" w:cs="Microsoft YaHei"/>
        </w:rPr>
        <w:t>伊做了啥个？伊重印了克罗西耶个文章,还删脱了克罗西耶关于“日常”所讲个内容！</w:t>
      </w:r>
    </w:p>
    <w:p>
      <w:pPr>
        <w:pStyle w:val="ArticleBody"/>
        <w:jc w:val="left"/>
      </w:pPr>
      <w:r>
        <w:rPr>
          <w:rFonts w:ascii="Microsoft YaHei" w:hAnsi="Microsoft YaHei" w:eastAsia="Microsoft YaHei" w:cs="Microsoft YaHei"/>
        </w:rPr>
        <w:t>弟兄姊妹个,这就是历史个证据,证明雅各·怀爱伦搭以伦·怀爱伦明白,克罗西尔关于“常献个祭”个看法是错个,而且伊带来黑暗搭混乱.</w:t>
      </w:r>
    </w:p>
    <w:p>
      <w:pPr>
        <w:pStyle w:val="ArticleBody"/>
        <w:jc w:val="left"/>
      </w:pPr>
      <w:r>
        <w:rPr>
          <w:rFonts w:ascii="Microsoft YaHei" w:hAnsi="Microsoft YaHei" w:eastAsia="Microsoft YaHei" w:cs="Microsoft YaHei"/>
        </w:rPr>
        <w:t>再者,Crosier 对“日常的”个么看法是啥？伊认得,就是基督在圣所里个职事.</w:t>
      </w:r>
    </w:p>
    <w:p>
      <w:pPr>
        <w:pStyle w:val="ArticleBody"/>
        <w:jc w:val="left"/>
      </w:pPr>
      <w:r>
        <w:rPr>
          <w:rFonts w:ascii="Microsoft YaHei" w:hAnsi="Microsoft YaHei" w:eastAsia="Microsoft YaHei" w:cs="Microsoft YaHei"/>
        </w:rPr>
        <w:t>故此,喺«早期著作»第74页里,伊讲：“9月23号,主指示我,米勒派对于‘常献的祭’个看法是正确个,”按历史个证据来看,米勒派所明白个是——</w:t>
      </w:r>
    </w:p>
    <w:p>
      <w:pPr>
        <w:pStyle w:val="ArticleBody"/>
        <w:jc w:val="left"/>
      </w:pPr>
      <w:r>
        <w:rPr>
          <w:rFonts w:ascii="Microsoft YaHei" w:hAnsi="Microsoft YaHei" w:eastAsia="Microsoft YaHei" w:cs="Microsoft YaHei"/>
        </w:rPr>
        <w:t>阿拉今朝,弟兄姊妹,弟兄姊妹,弗要漏脱这件事实：这算啥个意思？1850年9月,怀姊妹蒙指示看见,自1844年以来,人已经接纳了关于“常献”的别样看法;1850年5月,阿诺德提出“常献”就是犹太人的圣所;1850年9月,克罗西尔文章上半篇（共二篇）发表,其中包括伊将“常献”讲作基督在圣所里服务之职分;1850年9月,克罗西尔文章下半篇（共二篇）发表;1850年9月,克罗西尔个文章再版,不过伊关于“常献”个看法已经拨删脱？到底发生了啥个事体？</w:t>
      </w:r>
    </w:p>
    <w:p>
      <w:pPr>
        <w:pStyle w:val="ArticleBody"/>
        <w:jc w:val="left"/>
      </w:pPr>
      <w:r>
        <w:rPr>
          <w:rFonts w:ascii="Microsoft YaHei" w:hAnsi="Microsoft YaHei" w:eastAsia="Microsoft YaHei" w:cs="Microsoft YaHei"/>
        </w:rPr>
        <w:t>倷看见,就勒张1850年图表编制个同一年,张图表对“常献”讲咾啥？“异教统治,或者«每日»被除去.Dan. 11:31 508.”</w:t>
      </w:r>
    </w:p>
    <w:p>
      <w:pPr>
        <w:pStyle w:val="ArticleBody"/>
        <w:jc w:val="left"/>
      </w:pPr>
      <w:r>
        <w:rPr>
          <w:rFonts w:ascii="Microsoft YaHei" w:hAnsi="Microsoft YaHei" w:eastAsia="Microsoft YaHei" w:cs="Microsoft YaHei"/>
        </w:rPr>
        <w:t>怀爱伦晓得：凡传扬“审判时辰”呼声个些人,对于“常献的”所持个立场,是啥个立场.伊讲伊拉个看法是对个辰光,伊是晓得：对个看法,就是认定“常献的”所表明个,是异教权势个被除去;“常献的”所代表个,就是异教主义.</w:t>
      </w:r>
    </w:p>
    <w:p>
      <w:pPr>
        <w:pStyle w:val="ArticleBody"/>
        <w:jc w:val="left"/>
      </w:pPr>
      <w:r>
        <w:rPr>
          <w:rFonts w:ascii="Microsoft YaHei" w:hAnsi="Microsoft YaHei" w:eastAsia="Microsoft YaHei" w:cs="Microsoft YaHei"/>
        </w:rPr>
        <w:t>再到1850年这一年,历史记载证明,伊并佢个丈夫都拒绝了“常献”表明基督在圣所里个事奉这一道理;这一道理,正是基督复临安息日会圣经研究所所维护个教训.也就是像 Heartland 跟 Steps to Life 这类自养事工所支持个教训.伊乃是带来黑暗搭混乱个教训.</w:t>
      </w:r>
    </w:p>
    <w:p>
      <w:pPr>
        <w:pStyle w:val="ArticleBody"/>
        <w:jc w:val="left"/>
      </w:pPr>
      <w:r>
        <w:rPr>
          <w:rFonts w:ascii="Microsoft YaHei" w:hAnsi="Microsoft YaHei" w:eastAsia="Microsoft YaHei" w:cs="Microsoft YaHei"/>
        </w:rPr>
        <w:t>现在,请留心关于1850年图表个桩事体.个是1850年11月.个正是伊得着异象个同一个月;伊把个异象记下,后来经过1851年个演变,到了1882年,终归收进«Early Writing»里,正是在个个月,正是在个个月,1850年11月.上头讲：</w:t>
      </w:r>
    </w:p>
    <w:p>
      <w:pPr>
        <w:pStyle w:val="ArticleBody"/>
        <w:jc w:val="left"/>
      </w:pPr>
      <w:r>
        <w:rPr>
          <w:rFonts w:ascii="Microsoft YaHei" w:hAnsi="Microsoft YaHei" w:eastAsia="Microsoft YaHei" w:cs="Microsoft YaHei"/>
        </w:rPr>
        <w:t>“礼拜一阿拉回到多切斯特,阿拉个亲爱尼科尔斯弟兄搭伊拉屋里人就住勒该搭.”—</w:t>
      </w:r>
    </w:p>
    <w:p>
      <w:pPr>
        <w:pStyle w:val="ArticleBody"/>
        <w:jc w:val="left"/>
      </w:pPr>
      <w:r>
        <w:rPr>
          <w:rFonts w:ascii="Microsoft YaHei" w:hAnsi="Microsoft YaHei" w:eastAsia="Microsoft YaHei" w:cs="Microsoft YaHei"/>
        </w:rPr>
        <w:t>就㑚埭 [指个系 1850 年图表个右上角],“Published by Otis Nichols, Dorchester, Massachusetts.” 好㑚？伊讲个就是这个,弗是？侬看见了弗,这张图表？</w:t>
      </w:r>
    </w:p>
    <w:p>
      <w:pPr>
        <w:pStyle w:val="ArticleBody"/>
        <w:jc w:val="left"/>
      </w:pPr>
      <w:r>
        <w:rPr>
          <w:rFonts w:ascii="Microsoft YaHei" w:hAnsi="Microsoft YaHei" w:eastAsia="Microsoft YaHei" w:cs="Microsoft YaHei"/>
        </w:rPr>
        <w:t>—“</w:t>
      </w:r>
      <w:r>
        <w:rPr>
          <w:rFonts w:ascii="SimSun-ExtB" w:hAnsi="SimSun-ExtB" w:eastAsia="SimSun-ExtB" w:cs="SimSun-ExtB"/>
        </w:rPr>
        <w:t>𡍲</w:t>
      </w:r>
      <w:r>
        <w:rPr>
          <w:rFonts w:ascii="Microsoft YaHei" w:hAnsi="Microsoft YaHei" w:eastAsia="Microsoft YaHei" w:cs="Microsoft YaHei"/>
        </w:rPr>
        <w:t>夜里,上帝赐拨我一个蛮要紧个异象,其中大半侬会勒册页里看着.上帝指示我,必须弄出一张图表.我看见这是需要个,而且真理若清清爽爽写勒版上,就会成就许多事,也会叫人个灵魂来到真理个认识里.”«Manuscript Releases»,第15号,210页,1850年11月.</w:t>
      </w:r>
    </w:p>
    <w:p>
      <w:pPr>
        <w:pStyle w:val="ArticleBody"/>
        <w:jc w:val="left"/>
      </w:pPr>
      <w:r>
        <w:rPr>
          <w:rFonts w:ascii="Microsoft YaHei" w:hAnsi="Microsoft YaHei" w:eastAsia="Microsoft YaHei" w:cs="Microsoft YaHei"/>
        </w:rPr>
        <w:t>伊勒㑚乀·尼古拉斯（Nichols）㑚家里,勒多切斯特（Dorchester）,伊看着了一个异象——阿拉张图表浪向一切侪有个——讲：“侬需要做一张图表.”</w:t>
      </w:r>
    </w:p>
    <w:p>
      <w:pPr>
        <w:pStyle w:val="ArticleBody"/>
        <w:jc w:val="left"/>
      </w:pPr>
      <w:r>
        <w:rPr>
          <w:rFonts w:ascii="Microsoft YaHei" w:hAnsi="Microsoft YaHei" w:eastAsia="Microsoft YaHei" w:cs="Microsoft YaHei"/>
        </w:rPr>
        <w:t>伊对迭只图表是阿拉讲个？伊是阿拉形容佢个？</w:t>
      </w:r>
    </w:p>
    <w:p>
      <w:pPr>
        <w:pStyle w:val="ArticleBody"/>
        <w:jc w:val="left"/>
      </w:pPr>
      <w:r>
        <w:rPr>
          <w:rFonts w:ascii="Microsoft YaHei" w:hAnsi="Microsoft YaHei" w:eastAsia="Microsoft YaHei" w:cs="Microsoft YaHei"/>
        </w:rPr>
        <w:t>去看«哈巴谷書»第二章：「我看見有需要出一張圖表」,而伊會做啥？這是有需要个,「叫真理明明白白寫勒版上.」«哈巴谷書»第二章第二節講：「主回答我講,將這異象寫出來,明明白白寫勒版上,…….」伊个意思是講,這張 1850 年 Otis Nichols 圖表,印勒麻薩諸塞州 Dorchester,乃是«哈巴谷書»个應驗,正像伊勒«善惡之爭»裡向講 1843 年圖表是«哈巴谷書»个應驗一樣.</w:t>
      </w:r>
    </w:p>
    <w:p>
      <w:pPr>
        <w:pStyle w:val="ArticleBody"/>
        <w:jc w:val="left"/>
      </w:pPr>
      <w:r>
        <w:rPr>
          <w:rFonts w:ascii="Microsoft YaHei" w:hAnsi="Microsoft YaHei" w:eastAsia="Microsoft YaHei" w:cs="Microsoft YaHei"/>
        </w:rPr>
        <w:t>好,侬看见了罢？侬看见伊是啥辰光得着个异象个？就勒同一个辰光,正当这件事发生个辰光：“9月23日,主指示我……把‘每日’教训讲做基督勒圣所里个职事,会带来黑暗搭混乱,”而伊个丈夫随即就把那篇文章重印咾,并且删脱了那两段.此后勒复临信仰当中,再也弗曾重印过,一直到1931年,Willie White 重印了伊;而伊重印个辰光,就勒伊所印个册子里,竟有假见证.这个是可以证明个.</w:t>
      </w:r>
    </w:p>
    <w:p>
      <w:pPr>
        <w:pStyle w:val="ArticleBody"/>
        <w:jc w:val="left"/>
      </w:pPr>
      <w:r>
        <w:rPr>
          <w:rFonts w:ascii="Microsoft YaHei" w:hAnsi="Microsoft YaHei" w:eastAsia="Microsoft YaHei" w:cs="Microsoft YaHei"/>
        </w:rPr>
        <w:t>阿拉此歇想读一段较长个引文拨侬听,是讲同样个辰光段个.这个是1850年11月27日个.</w:t>
      </w:r>
    </w:p>
    <w:p>
      <w:pPr>
        <w:pStyle w:val="ArticleBody"/>
        <w:jc w:val="left"/>
      </w:pPr>
      <w:r>
        <w:rPr>
          <w:rFonts w:ascii="Microsoft YaHei" w:hAnsi="Microsoft YaHei" w:eastAsia="Microsoft YaHei" w:cs="Microsoft YaHei"/>
        </w:rPr>
        <w:t>“我有一歇辰光呒没写信拨侬.阿今我来把个中缘故讲拨侬听.头一桩,自从我收到阿拉贝拉姊妹那封亲切又叫人欢喜个来信以后,接连几礼拜我实在抽勿出辰光写信;要勿然,我早就照伊个请求,两个礼拜之内就回覆伊了.我顶欢喜这封信.阿拉大家看了这封信都很关心,也盼望我这回耽搁,勿会拦阻侬一读着这封信就赶紧回信;下回我也勿会再等到介末久.”</w:t>
      </w:r>
    </w:p>
    <w:p>
      <w:pPr>
        <w:pStyle w:val="ArticleBody"/>
        <w:jc w:val="left"/>
      </w:pPr>
      <w:r>
        <w:rPr>
          <w:rFonts w:ascii="Microsoft YaHei" w:hAnsi="Microsoft YaHei" w:eastAsia="Microsoft YaHei" w:cs="Microsoft YaHei"/>
        </w:rPr>
        <w:t>“雅各同我个身体而家蛮好.阿拉个住处勒巴黎,勒安德鲁弟兄屋里,离开邮政局搭印刷所只有几步路.阿拉还要勒此地住一点辰光.者是一户极其仁厚个人家,然而实在穷苦.凡伊拉所有个,一概都白白供给.阿拉觉得,阿拉住勒此地辰光,勿应当叫伊拉为阿拉破费.我蛮想望见着侬众人,也想望亲爱个戈勒姆姊妹.”</w:t>
      </w:r>
    </w:p>
    <w:p>
      <w:pPr>
        <w:pStyle w:val="ArticleBody"/>
        <w:jc w:val="left"/>
      </w:pPr>
      <w:r>
        <w:rPr>
          <w:rFonts w:ascii="Microsoft YaHei" w:hAnsi="Microsoft YaHei" w:eastAsia="Microsoft YaHei" w:cs="Microsoft YaHei"/>
        </w:rPr>
        <w:t>“伲勒勒 Topsham 个大会,实在叫人深感关切.到场个有二十八人;个个人侪参加了聚会. ”</w:t>
      </w:r>
    </w:p>
    <w:p>
      <w:pPr>
        <w:pStyle w:val="ArticleBody"/>
        <w:jc w:val="left"/>
      </w:pPr>
      <w:r>
        <w:rPr>
          <w:rFonts w:ascii="Microsoft YaHei" w:hAnsi="Microsoft YaHei" w:eastAsia="Microsoft YaHei" w:cs="Microsoft YaHei"/>
        </w:rPr>
        <w:t>“礼拜日,上帝个能力像大风猛猛地冲来一样临到阿拉身浪.众人全都立起身来,高声赞美上帝;光景就像上帝殿个根基立下辰光一样.哭泣个声音同欢呼个声音,分也分勿清.迭是一段得胜个辰光;众人都得着坚固,也得着复苏.我从来勿曾看见过迭样有能力个辰光.”</w:t>
      </w:r>
    </w:p>
    <w:p>
      <w:pPr>
        <w:pStyle w:val="ArticleBody"/>
        <w:jc w:val="left"/>
      </w:pPr>
      <w:r>
        <w:rPr>
          <w:rFonts w:ascii="Microsoft YaHei" w:hAnsi="Microsoft YaHei" w:eastAsia="Microsoft YaHei" w:cs="Microsoft YaHei"/>
        </w:rPr>
        <w:t>“阿拉下一趟特会是在Fairhaven.Bates弟兄同伊太太也在场.聚会相当好.阿拉回到Nichols弟兄屋里个辰光,主赐拨我一个异象,指示我,真理必须清清爽爽写勒版上;借着三个天使个信息,且把前头两个明明白白写勒版上,就要叫许多人为真理来下决断.”—</w:t>
      </w:r>
    </w:p>
    <w:p>
      <w:pPr>
        <w:pStyle w:val="ArticleBody"/>
        <w:jc w:val="left"/>
      </w:pPr>
      <w:r>
        <w:rPr>
          <w:rFonts w:ascii="Microsoft YaHei" w:hAnsi="Microsoft YaHei" w:eastAsia="Microsoft YaHei" w:cs="Microsoft YaHei"/>
        </w:rPr>
        <w:t>就勒 1850 年图表个左下角下底.[指着该图表个左下角.] 好啘？伊拉讲个物事,就摆勒张图表浪.</w:t>
      </w:r>
    </w:p>
    <w:p>
      <w:pPr>
        <w:pStyle w:val="ArticleBody"/>
        <w:jc w:val="left"/>
      </w:pPr>
      <w:r>
        <w:rPr>
          <w:rFonts w:ascii="Microsoft YaHei" w:hAnsi="Microsoft YaHei" w:eastAsia="Microsoft YaHei" w:cs="Microsoft YaHei"/>
        </w:rPr>
        <w:t>——「我也看见,这份刊物该当出版,像使者该当前去一样要紧;因为使者需要带上一份刊物,里向载着现今的真理,好交到听见之人的手里;这样,真理就勿会从人心里淡去.并且,这份刊物会到使者到勿着的地方去.还有别样我所看见的事,后来会显现在这份刊物里.」</w:t>
      </w:r>
    </w:p>
    <w:p>
      <w:pPr>
        <w:pStyle w:val="ArticleBody"/>
        <w:jc w:val="left"/>
      </w:pPr>
      <w:r>
        <w:rPr>
          <w:rFonts w:ascii="Microsoft YaHei" w:hAnsi="Microsoft YaHei" w:eastAsia="Microsoft YaHei" w:cs="Microsoft YaHei"/>
        </w:rPr>
        <w:t>“㑚大家近来相处可好？㑚大家可都㱮为着永生努力？我实实在在蛮想望见㑚,想来勿消多辰光就会见着.如今正是预备个辰光,我盼望我伲大家都要为永恒做扎实个工夫.辰光看来蛮短,我伲所当做个,必须赶紧去做. ”</w:t>
      </w:r>
    </w:p>
    <w:p>
      <w:pPr>
        <w:pStyle w:val="ArticleBody"/>
        <w:jc w:val="left"/>
      </w:pPr>
      <w:r>
        <w:rPr>
          <w:rFonts w:ascii="Microsoft YaHei" w:hAnsi="Microsoft YaHei" w:eastAsia="Microsoft YaHei" w:cs="Microsoft YaHei"/>
        </w:rPr>
        <w:t>「十一月二十号,一个礼拜前,亨利·尼科尔斯弟兄搭我去托普舍姆.礼拜四〔十一月二十一号〕,阿拉刚从饭桌边起身,福伊弟兄个一个小囡走进来,讲伊拉母亲已经勿省人事.阿拉赶紧赶过河去,一英里路,寻着阿拉亲爱个福伊姊妹正在临终.我心里极其忧伤,因为我见伊已经认勿得我.伊长辰光受大苦楚,一直到三点到四点之间,随后就断气了.伊留下一个丈夫搭三个囡,来哀哭伊拉所失去个亲人.』</w:t>
      </w:r>
    </w:p>
    <w:p>
      <w:pPr>
        <w:pStyle w:val="ArticleBody"/>
        <w:jc w:val="left"/>
      </w:pPr>
      <w:r>
        <w:rPr>
          <w:rFonts w:ascii="Microsoft YaHei" w:hAnsi="Microsoft YaHei" w:eastAsia="Microsoft YaHei" w:cs="Microsoft YaHei"/>
        </w:rPr>
        <w:t>礼拜五早浪向【11月22号】,亨利弟兄来到巴黎,叫詹姆斯替伊刮面,好去赴丧礼.阿拉有了一段极其庄重、又叫人深受感动个辰光.主弗曾离开阿拉,反倒叫伊个灵停歇勒阿拉身浪.福伊姊妹临终前末后几日,分明是伊一生当中灵性最深、也最好个日脚.福伊弟兄有一样事可得安慰,就是伊是做基督徒而死个.伊担当得蛮好.神赐伊恩典,叫伊能忍受此番苦难.噢,有一份勒神里向个盼望,能勒一切试炼同苦难个景况当中扶持人,这实在何等美好.赞美神,赐下盼望,赐下美好个盼望.侬,你们各人,为着侬个盼望,情愿付出啥个？</w:t>
      </w:r>
    </w:p>
    <w:p>
      <w:pPr>
        <w:pStyle w:val="ArticleBody"/>
        <w:jc w:val="left"/>
      </w:pPr>
      <w:r>
        <w:rPr>
          <w:rFonts w:ascii="Microsoft YaHei" w:hAnsi="Microsoft YaHei" w:eastAsia="Microsoft YaHei" w:cs="Microsoft YaHei"/>
        </w:rPr>
        <w:t>“牢牢守住信仰.要㧟牢上帝,倚靠伊永远个膀臂.伊决不会叫侬失望,倒会担承侬经过一切苦难.我盼望侬大家在真理里越发坚强.勿要摇动,乃要奋力向前,直奔天国.”—</w:t>
      </w:r>
    </w:p>
    <w:p>
      <w:pPr>
        <w:pStyle w:val="ArticleBody"/>
        <w:jc w:val="left"/>
      </w:pPr>
      <w:r>
        <w:rPr>
          <w:rFonts w:ascii="Microsoft YaHei" w:hAnsi="Microsoft YaHei" w:eastAsia="Microsoft YaHei" w:cs="Microsoft YaHei"/>
        </w:rPr>
        <w:t>阿拉现在就开始.阿拉要侬看见个就是这桩.</w:t>
      </w:r>
    </w:p>
    <w:p>
      <w:pPr>
        <w:pStyle w:val="ArticleBody"/>
        <w:jc w:val="left"/>
      </w:pPr>
      <w:r>
        <w:rPr>
          <w:rFonts w:ascii="Microsoft YaHei" w:hAnsi="Microsoft YaHei" w:eastAsia="Microsoft YaHei" w:cs="Microsoft YaHei"/>
        </w:rPr>
        <w:t>——“一礼拜前,上一趟安息日,阿拉有一场交关引人注意个聚会.来勒有一位从 Dead River 来个 Hewit 弟兄.伊带来个信息,大意是讲：恶人个毁灭搭死者个睡眠,是关脱个门里向一桩可憎个事,是一个叫耶洗别个女人,一个女先知,带进来个;伊并且相信,我就是个女人,耶洗别.”——</w:t>
      </w:r>
    </w:p>
    <w:p>
      <w:pPr>
        <w:pStyle w:val="ArticleBody"/>
        <w:jc w:val="left"/>
      </w:pPr>
      <w:r>
        <w:rPr>
          <w:rFonts w:ascii="Microsoft YaHei" w:hAnsi="Microsoft YaHei" w:eastAsia="Microsoft YaHei" w:cs="Microsoft YaHei"/>
        </w:rPr>
        <w:t>好啘？Hewit 弟兄是讲,Ellen White 就是耶洗别,伊已经引进了三个错误.</w:t>
      </w:r>
    </w:p>
    <w:p>
      <w:pPr>
        <w:pStyle w:val="ArticleBody"/>
        <w:jc w:val="left"/>
      </w:pPr>
      <w:r>
        <w:rPr>
          <w:rFonts w:ascii="Microsoft YaHei" w:hAnsi="Microsoft YaHei" w:eastAsia="Microsoft YaHei" w:cs="Microsoft YaHei"/>
        </w:rPr>
        <w:t>“——阿拉对伊讲起伊从前有几样差错,就说一千三百三十五日已经满了,还说了伊许多别样个错误.只起了一点点作用.伊个黑暗压勒聚会浪,聚会也就拖沓下去了.”</w:t>
      </w:r>
    </w:p>
    <w:p>
      <w:pPr>
        <w:pStyle w:val="ArticleBody"/>
        <w:jc w:val="left"/>
      </w:pPr>
      <w:r>
        <w:rPr>
          <w:rFonts w:ascii="Microsoft YaHei" w:hAnsi="Microsoft YaHei" w:eastAsia="Microsoft YaHei" w:cs="Microsoft YaHei"/>
        </w:rPr>
        <w:t>现在,我要侬看着这个.我有点关于这一段个话要讲,若是侬能,就请照着我个意思跟下去.</w:t>
      </w:r>
    </w:p>
    <w:p>
      <w:pPr>
        <w:pStyle w:val="ArticleBody"/>
        <w:jc w:val="left"/>
      </w:pPr>
      <w:r>
        <w:rPr>
          <w:rFonts w:ascii="Microsoft YaHei" w:hAnsi="Microsoft YaHei" w:eastAsia="Microsoft YaHei" w:cs="Microsoft YaHei"/>
        </w:rPr>
        <w:t>假使侬曾经同安息日会里向世界末了重新应用时间预言个一班人打过交道,侬就会晓得,伊拉手里真正拿来用个,只有三段引文——伊拉当然会引好多引文,不过主要就是三段.迭一段就是其中之一;因为伊拉会跑到迭里来讲：“我拉把伊过去个几样错误告诉了伊.”随后伊拉就会硬说,当她讲“1335日已经结束”个辰光,迭个也是伊个错误之一.侬看见弗曾,语法稍微一扭,就会变出另外一种讲法来：“我拉把伊过去个几样错误告诉了伊;我拉也告诉了伊,1335日已经结束.”不过那些定时间个人却讲：我拉告诉了伊几样过去个错误,其中一样错误就是侬正在教导1335日已经结束,而迭本身就是错误.故此,朝两面去扭,侪扭得转.</w:t>
      </w:r>
    </w:p>
    <w:p>
      <w:pPr>
        <w:pStyle w:val="ArticleBody"/>
        <w:jc w:val="left"/>
      </w:pPr>
      <w:r>
        <w:rPr>
          <w:rFonts w:ascii="Microsoft YaHei" w:hAnsi="Microsoft YaHei" w:eastAsia="Microsoft YaHei" w:cs="Microsoft YaHei"/>
        </w:rPr>
        <w:t>我头一趟当面跟 Eugene Prewitt 对质,是勒 Oklahoma;伊辩讲米勒派个历史,到世界末了弗会重演,我就拿预言之灵里向伊举出两段引文.</w:t>
      </w:r>
    </w:p>
    <w:p>
      <w:pPr>
        <w:pStyle w:val="ArticleBody"/>
        <w:jc w:val="left"/>
      </w:pPr>
      <w:r>
        <w:rPr>
          <w:rFonts w:ascii="Microsoft YaHei" w:hAnsi="Microsoft YaHei" w:eastAsia="Microsoft YaHei" w:cs="Microsoft YaHei"/>
        </w:rPr>
        <w:t>伊就讲：“Jeff,侬晓得个,Ellen White 写文章是蛮勿经心个.”</w:t>
      </w:r>
    </w:p>
    <w:p>
      <w:pPr>
        <w:pStyle w:val="ArticleBody"/>
        <w:jc w:val="left"/>
      </w:pPr>
      <w:r>
        <w:rPr>
          <w:rFonts w:ascii="Microsoft YaHei" w:hAnsi="Microsoft YaHei" w:eastAsia="Microsoft YaHei" w:cs="Microsoft YaHei"/>
        </w:rPr>
        <w:t>我就讲：“侬是啥个意思？”</w:t>
      </w:r>
    </w:p>
    <w:p>
      <w:pPr>
        <w:pStyle w:val="ArticleBody"/>
        <w:jc w:val="left"/>
      </w:pPr>
      <w:r>
        <w:rPr>
          <w:rFonts w:ascii="Microsoft YaHei" w:hAnsi="Microsoft YaHei" w:eastAsia="Microsoft YaHei" w:cs="Microsoft YaHei"/>
        </w:rPr>
        <w:t>伊就讲到这段引文.伊讲,这段引文证明伊是个写作勿谨慎个人;因为伊晓得,我也晓得,定辰光个人若是愿意,能够曲解这段引文.</w:t>
      </w:r>
    </w:p>
    <w:p>
      <w:pPr>
        <w:pStyle w:val="ArticleBody"/>
        <w:jc w:val="left"/>
      </w:pPr>
      <w:r>
        <w:rPr>
          <w:rFonts w:ascii="Microsoft YaHei" w:hAnsi="Microsoft YaHei" w:eastAsia="Microsoft YaHei" w:cs="Microsoft YaHei"/>
        </w:rPr>
        <w:t>现今,像沃希托（Washita）个所在有介样个影响力,教伊个学生讲 Ellen White 是个落拓个写作者,这是一桩事;不过,伊勒搭此地是个落拓个写作者吗？</w:t>
      </w:r>
    </w:p>
    <w:p>
      <w:pPr>
        <w:pStyle w:val="ArticleBody"/>
        <w:jc w:val="left"/>
      </w:pPr>
      <w:r>
        <w:rPr>
          <w:rFonts w:ascii="Microsoft YaHei" w:hAnsi="Microsoft YaHei" w:eastAsia="Microsoft YaHei" w:cs="Microsoft YaHei"/>
        </w:rPr>
        <w:t>——“我觉着我总归要讲几句话.奉耶稣个名,我立起来,约莫五分钟光景,聚会就变脱样了.大家同一辰光都觉着了.每张面孔侪亮起来了. 神个同在充满了该地方.Hewit 弟兄扑通一声跪下,开头哭起来祷告.我被带进异象里,看见许多我写勿出来个事.这对 Hewit 弟兄有极大个影响.伊承认这是出于 神,并且自卑到尘埃里.自从该次聚会以来,伊一直㧟笔写;现今就在同一张桌子上写,声明放弃伊从前所鼓吹个一切错误.我相信 神正在把伊带起来;若是 神借着伊运行,伊是算得上会做好事个.”</w:t>
      </w:r>
    </w:p>
    <w:p>
      <w:pPr>
        <w:pStyle w:val="ArticleBody"/>
        <w:jc w:val="left"/>
      </w:pPr>
      <w:r>
        <w:rPr>
          <w:rFonts w:ascii="Microsoft YaHei" w:hAnsi="Microsoft YaHei" w:eastAsia="Microsoft YaHei" w:cs="Microsoft YaHei"/>
        </w:rPr>
        <w:t>向亲爱个 Gorham 姊妹致深切个爱.告诉伊务要刚强.上帝同伊勒一道,伊决弗会撇下伊.向侬大家致深切个爱.我盼望众孩子弗要困倦,却要对真理发生兴趣,并且殷勤,务要使伊拉个蒙召同拣选坚定弗移.来信,务必来信,弗要照我所做个样子.我爱侬,爱侬大家.来信.——«Manuscript Releases», volume 16, 206–209.写于 Maine 州 Paris,1850 年 11 月 27 日.</w:t>
      </w:r>
    </w:p>
    <w:p>
      <w:pPr>
        <w:pStyle w:val="ArticleBody"/>
        <w:jc w:val="left"/>
      </w:pPr>
      <w:r>
        <w:rPr>
          <w:rFonts w:ascii="Microsoft YaHei" w:hAnsi="Microsoft YaHei" w:eastAsia="Microsoft YaHei" w:cs="Microsoft YaHei"/>
        </w:rPr>
        <w:t>弟兄姊妹,这段话个历史背景是啥个？伊是勒啥地方写个？伊是勒1850年,勒Nichols弟兄屋里写个.</w:t>
      </w:r>
    </w:p>
    <w:p>
      <w:pPr>
        <w:pStyle w:val="ArticleBody"/>
        <w:jc w:val="left"/>
      </w:pPr>
      <w:r>
        <w:rPr>
          <w:rFonts w:ascii="Microsoft YaHei" w:hAnsi="Microsoft YaHei" w:eastAsia="Microsoft YaHei" w:cs="Microsoft YaHei"/>
        </w:rPr>
        <w:t>勒个辰光里,主㑚拉勒做啥体？伊勒显明,先驱者对“常献”个看法是正确个,而伊也勒应对勒个事体.伊勒讲,基督勒圣所里个侍奉职分,就是对“常献”个错误看法.</w:t>
      </w:r>
    </w:p>
    <w:p>
      <w:pPr>
        <w:pStyle w:val="ArticleBody"/>
        <w:jc w:val="left"/>
      </w:pPr>
      <w:r>
        <w:rPr>
          <w:rFonts w:ascii="Microsoft YaHei" w:hAnsi="Microsoft YaHei" w:eastAsia="Microsoft YaHei" w:cs="Microsoft YaHei"/>
        </w:rPr>
        <w:t>勒个历史里向,正是勒个历史——弗单单是勒个历史,也弗只是正好勒一年,还是那一年里向正好勒个月,伊领受异象,也把关于“常献”先驱者立场个这条真理讲清爽,说：那些传扬审判时辰呼声个人,对“常献”个看法是正确个;而且,就在同一段落里向,伊说：“我看见,1843年图表是受主个手引导个,弗应当更改;并且,那些传扬审判时辰呼声个人,对‘常献’个看法是正确个.”</w:t>
      </w:r>
    </w:p>
    <w:p>
      <w:pPr>
        <w:pStyle w:val="ArticleBody"/>
        <w:jc w:val="left"/>
      </w:pPr>
      <w:r>
        <w:rPr>
          <w:rFonts w:ascii="Microsoft YaHei" w:hAnsi="Microsoft YaHei" w:eastAsia="Microsoft YaHei" w:cs="Microsoft YaHei"/>
        </w:rPr>
        <w:t>再者,咾只 1843 年个图表对“常献”是咋个讲个呢？伊讲,“常献”于公元 508 年被除去;再过 1335 年,就带侬到 1843 年,所以只 1335 年是已经过去个.</w:t>
      </w:r>
    </w:p>
    <w:p>
      <w:pPr>
        <w:pStyle w:val="ArticleBody"/>
        <w:jc w:val="left"/>
      </w:pPr>
      <w:r>
        <w:rPr>
          <w:rFonts w:ascii="Microsoft YaHei" w:hAnsi="Microsoft YaHei" w:eastAsia="Microsoft YaHei" w:cs="Microsoft YaHei"/>
        </w:rPr>
        <w:t>倷阿想像得到</w:t>
      </w:r>
      <w:r>
        <w:rPr>
          <w:rFonts w:ascii="SimSun-ExtB" w:hAnsi="SimSun-ExtB" w:eastAsia="SimSun-ExtB" w:cs="SimSun-ExtB"/>
        </w:rPr>
        <w:t>𠲎</w:t>
      </w:r>
      <w:r>
        <w:rPr>
          <w:rFonts w:ascii="Microsoft YaHei" w:hAnsi="Microsoft YaHei" w:eastAsia="Microsoft YaHei" w:cs="Microsoft YaHei"/>
        </w:rPr>
        <w:t>,勒该个月里,勒该一年里,伊会对从 Dead River 来个 Hewit 弟兄讲,阿还是将来个事体？</w:t>
      </w:r>
    </w:p>
    <w:p>
      <w:pPr>
        <w:pStyle w:val="ArticleBody"/>
        <w:jc w:val="left"/>
      </w:pPr>
      <w:r>
        <w:rPr>
          <w:rFonts w:ascii="Microsoft YaHei" w:hAnsi="Microsoft YaHei" w:eastAsia="Microsoft YaHei" w:cs="Microsoft YaHei"/>
        </w:rPr>
        <w:t>好咧,这些定辰光个人,这些定辰光个人,还有这些相信怀姐妹写作勿谨严个人.历史并弗支持这种讲法.</w:t>
      </w:r>
    </w:p>
    <w:p>
      <w:pPr>
        <w:pStyle w:val="ArticleBody"/>
        <w:jc w:val="left"/>
      </w:pPr>
      <w:r>
        <w:rPr>
          <w:rFonts w:ascii="Microsoft YaHei" w:hAnsi="Microsoft YaHei" w:eastAsia="Microsoft YaHei" w:cs="Microsoft YaHei"/>
        </w:rPr>
        <w:t>所以,我要侬看见,连到“常献祭”个事体,连爱伦·怀特也晓得一千三百三十五.</w:t>
      </w:r>
    </w:p>
    <w:p>
      <w:pPr>
        <w:pStyle w:val="ArticleBody"/>
        <w:jc w:val="left"/>
      </w:pPr>
      <w:r>
        <w:rPr>
          <w:rFonts w:ascii="Microsoft YaHei" w:hAnsi="Microsoft YaHei" w:eastAsia="Microsoft YaHei" w:cs="Microsoft YaHei"/>
        </w:rPr>
        <w:t>怀爱伦弗单单弗曾为“常献个”系异教主义加盖认可之印;伊也晓得,伊乃开启一千三百三十五年个预言,而此预言于1843年告终;并且伊曾公开为此立场辩护,反驳来自Dead River个Hewit弟兄.侬看见此点了么？</w:t>
      </w:r>
    </w:p>
    <w:p>
      <w:pPr>
        <w:pStyle w:val="ArticleBody"/>
        <w:jc w:val="left"/>
      </w:pPr>
      <w:r>
        <w:rPr>
          <w:rFonts w:ascii="Microsoft YaHei" w:hAnsi="Microsoft YaHei" w:eastAsia="Microsoft YaHei" w:cs="Microsoft YaHei"/>
        </w:rPr>
        <w:t>迭勒个同一只月里,伊讲到：基督喺圣所里向日个职分,不过只会带来黑暗搭混乱;而伊个丈夫,针对该个异象个回应,就从«Review and Herald»里向把该项教训撤脱了.</w:t>
      </w:r>
    </w:p>
    <w:p>
      <w:pPr>
        <w:pStyle w:val="ArticleBody"/>
        <w:jc w:val="left"/>
      </w:pPr>
      <w:r>
        <w:rPr>
          <w:rFonts w:ascii="Microsoft YaHei" w:hAnsi="Microsoft YaHei" w:eastAsia="Microsoft YaHei" w:cs="Microsoft YaHei"/>
        </w:rPr>
        <w:t>阿拉侬笔记上头,写着“1850 图表”个所在,伊正是此地所写个话［指 1850 图表自左向右第三栏里,主后31年耶稣钉十字架后头个文字］.我想要侬能够把伊记勒侬个笔记里向.</w:t>
      </w:r>
    </w:p>
    <w:p>
      <w:pPr>
        <w:pStyle w:val="ArticleScripture"/>
        <w:jc w:val="left"/>
      </w:pPr>
      <w:r>
        <w:rPr>
          <w:rFonts w:ascii="Microsoft YaHei" w:hAnsi="Microsoft YaHei" w:eastAsia="Microsoft YaHei" w:cs="Microsoft YaHei"/>
        </w:rPr>
        <w:t>远离但以理书 11:31 508</w:t>
      </w:r>
    </w:p>
    <w:p>
      <w:pPr>
        <w:pStyle w:val="ArticleBody"/>
        <w:jc w:val="left"/>
      </w:pPr>
      <w:r>
        <w:rPr>
          <w:rFonts w:ascii="Microsoft YaHei" w:hAnsi="Microsoft YaHei" w:eastAsia="Microsoft YaHei" w:cs="Microsoft YaHei"/>
        </w:rPr>
        <w:t>随后,在此处个 1843 年图表上［指个系中间一栏,主耶稣于公元 31 年钉十字架个下方］：</w:t>
      </w:r>
    </w:p>
    <w:p>
      <w:pPr>
        <w:pStyle w:val="ArticleBody"/>
        <w:jc w:val="left"/>
      </w:pPr>
      <w:r>
        <w:rPr>
          <w:rFonts w:ascii="Microsoft YaHei" w:hAnsi="Microsoft YaHei" w:eastAsia="Microsoft YaHei" w:cs="Microsoft YaHei"/>
        </w:rPr>
        <w:t>撤去逐日个祭献.Dan. 12:11, 12</w:t>
      </w:r>
    </w:p>
    <w:p>
      <w:pPr>
        <w:pStyle w:val="ArticleBody"/>
        <w:jc w:val="left"/>
      </w:pPr>
      <w:r>
        <w:rPr>
          <w:rFonts w:ascii="Microsoft YaHei" w:hAnsi="Microsoft YaHei" w:eastAsia="Microsoft YaHei" w:cs="Microsoft YaHei"/>
        </w:rPr>
        <w:t>好嘞,这是这两张图表.</w:t>
      </w:r>
    </w:p>
    <w:p>
      <w:pPr>
        <w:pStyle w:val="ArticleBody"/>
        <w:jc w:val="left"/>
      </w:pPr>
      <w:r>
        <w:rPr>
          <w:rFonts w:ascii="Microsoft YaHei" w:hAnsi="Microsoft YaHei" w:eastAsia="Microsoft YaHei" w:cs="Microsoft YaHei"/>
        </w:rPr>
        <w:t>怀爱伦姊妹明白,这些人个看法是对个;伊也明白,这个看法开启了到1843年结束个1335年预言;并且,伊明白,这表明异教统治于508年被废去.</w:t>
      </w:r>
    </w:p>
    <w:p>
      <w:pPr>
        <w:pStyle w:val="ArticleBody"/>
        <w:jc w:val="left"/>
      </w:pPr>
      <w:r>
        <w:rPr>
          <w:rFonts w:ascii="Microsoft YaHei" w:hAnsi="Microsoft YaHei" w:eastAsia="Microsoft YaHei" w:cs="Microsoft YaHei"/>
        </w:rPr>
        <w:t>喺箇兩張圖表个這兩處提及底下,儂還有一段引文,是喺 Nichols 弟兄个時期;伊喺責備人弗好另做別樣个圖表,因為彼些圖畫个樣式是撒但个;相對來講,伊講,喺箇兩張圖表上頭个圖畫樣式是屬天个.伊講：</w:t>
      </w:r>
    </w:p>
    <w:p>
      <w:pPr>
        <w:pStyle w:val="ArticleBody"/>
        <w:jc w:val="left"/>
      </w:pPr>
      <w:r>
        <w:rPr>
          <w:rFonts w:ascii="Microsoft YaHei" w:hAnsi="Microsoft YaHei" w:eastAsia="Microsoft YaHei" w:cs="Microsoft YaHei"/>
        </w:rPr>
        <w:t>“我看见制图个事体全然弗对.伊是从罗兹弟兄起头个,后来又照样叫凯斯弟兄做下去.有人花脱银钱去做图表,也做出粗鄙、叫人厌恶个形像,拿来代表天使搭荣耀个耶稣.我看见这些事体是上帝所弗喜悦个.我也看见,上帝是在尼科尔斯弟兄所出版个图表里个.”—</w:t>
      </w:r>
    </w:p>
    <w:p>
      <w:pPr>
        <w:pStyle w:val="ArticleBody"/>
        <w:jc w:val="left"/>
      </w:pPr>
      <w:r>
        <w:rPr>
          <w:rFonts w:ascii="Microsoft YaHei" w:hAnsi="Microsoft YaHei" w:eastAsia="Microsoft YaHei" w:cs="Microsoft YaHei"/>
        </w:rPr>
        <w:t>啥人参与发布了这张1850年图表？是上帝！</w:t>
      </w:r>
    </w:p>
    <w:p>
      <w:pPr>
        <w:pStyle w:val="ArticleBody"/>
        <w:jc w:val="left"/>
      </w:pPr>
      <w:r>
        <w:rPr>
          <w:rFonts w:ascii="Microsoft YaHei" w:hAnsi="Microsoft YaHei" w:eastAsia="Microsoft YaHei" w:cs="Microsoft YaHei"/>
        </w:rPr>
        <w:t>——“我看见有”——啥个？——“«圣经»里有关于这张图表个预言;若是这张图表是为上帝个子民所设个,若是伊对一个人够用,也就对另一个人够用;若是一个人需要一张按更大比例重画个新图表,大家也同样样需要伊.”</w:t>
      </w:r>
    </w:p>
    <w:p>
      <w:pPr>
        <w:pStyle w:val="ArticleBody"/>
        <w:jc w:val="left"/>
      </w:pPr>
      <w:r>
        <w:rPr>
          <w:rFonts w:ascii="Microsoft YaHei" w:hAnsi="Microsoft YaHei" w:eastAsia="Microsoft YaHei" w:cs="Microsoft YaHei"/>
        </w:rPr>
        <w:t>“我看见,凯斯弟兄里向想要另外一幅图表个心思,是一种躁动弗安、心里弗宁、总弗满足、又弗知感恩个感觉.我也看见,这些画出来个图表,对会众起了弗好个影响,叫聚会里头有一种轻浮、像糠秕一样个讥诮灵.”—</w:t>
      </w:r>
    </w:p>
    <w:p>
      <w:pPr>
        <w:pStyle w:val="ArticleBody"/>
        <w:jc w:val="left"/>
      </w:pPr>
      <w:r>
        <w:rPr>
          <w:rFonts w:ascii="Microsoft YaHei" w:hAnsi="Microsoft YaHei" w:eastAsia="Microsoft YaHei" w:cs="Microsoft YaHei"/>
        </w:rPr>
        <w:t>阿拉辰光,要侬仔细思想个,就是这一桩.</w:t>
      </w:r>
    </w:p>
    <w:p>
      <w:pPr>
        <w:pStyle w:val="ArticleBody"/>
        <w:jc w:val="left"/>
      </w:pPr>
      <w:r>
        <w:rPr>
          <w:rFonts w:ascii="Microsoft YaHei" w:hAnsi="Microsoft YaHei" w:eastAsia="Microsoft YaHei" w:cs="Microsoft YaHei"/>
        </w:rPr>
        <w:t>——「我看见,上帝所命定个图表,哪怕弗经说明,也能叫人心里受着好个印象.」——</w:t>
      </w:r>
    </w:p>
    <w:p>
      <w:pPr>
        <w:pStyle w:val="ArticleBody"/>
        <w:jc w:val="left"/>
      </w:pPr>
      <w:r>
        <w:rPr>
          <w:rFonts w:ascii="Microsoft YaHei" w:hAnsi="Microsoft YaHei" w:eastAsia="Microsoft YaHei" w:cs="Microsoft YaHei"/>
        </w:rPr>
        <w:t>“我看见个图表,”复数,“系上帝所安排个…….” 啥个图表,复数,系上帝所安排个？就系这两张图表〔1843 年个图表同 1850 年个图表〕,系上帝所安排个.</w:t>
      </w:r>
    </w:p>
    <w:p>
      <w:pPr>
        <w:pStyle w:val="ArticleScripture"/>
        <w:jc w:val="left"/>
      </w:pPr>
      <w:r>
        <w:rPr>
          <w:rFonts w:ascii="Microsoft YaHei" w:hAnsi="Microsoft YaHei" w:eastAsia="Microsoft YaHei" w:cs="Microsoft YaHei"/>
        </w:rPr>
        <w:t>这两幅图表应验了«哈巴谷书»2章.</w:t>
      </w:r>
    </w:p>
    <w:p>
      <w:pPr>
        <w:pStyle w:val="ArticleBody"/>
        <w:jc w:val="left"/>
      </w:pPr>
      <w:r>
        <w:rPr>
          <w:rFonts w:ascii="Microsoft YaHei" w:hAnsi="Microsoft YaHei" w:eastAsia="Microsoft YaHei" w:cs="Microsoft YaHei"/>
        </w:rPr>
        <w:t>——图表浪向天使个描绘,带有一种轻灵、可爱、并属天个意味.人个心思,几乎勿知勿觉之间,就会被引到上帝并天国那里去.若是另外那些做出来个图表,倒叫人心里生厌,反倒使心思更多停留勒地上,弗是天上.那些代表天使个形像,看起来倒更像恶鬼,弗像属天个灵体.我看见,这些图表一连几日几礼拜,占满了凯斯弟兄个心思;而彼辰光,伊本该向上帝寻求属天个智慧,也本该勒圣灵个恩典并真理个知识浪向长进.</w:t>
      </w:r>
    </w:p>
    <w:p>
      <w:pPr>
        <w:pStyle w:val="ArticleBody"/>
        <w:jc w:val="left"/>
      </w:pPr>
      <w:r>
        <w:rPr>
          <w:rFonts w:ascii="Microsoft YaHei" w:hAnsi="Microsoft YaHei" w:eastAsia="Microsoft YaHei" w:cs="Microsoft YaHei"/>
        </w:rPr>
        <w:t>「我看着,要是拨出来画图表所浪费个钱财,拿来印发小册子等等,把真理清清爽爽摆勒弟兄姊妹面前,就会做出蛮大个益处,也会救着灵魂.我看着,做图表个事体已经像热病一样传开了.」«Manuscript Releases»,第13册,359页;1853年.</w:t>
      </w:r>
    </w:p>
    <w:p>
      <w:pPr>
        <w:pStyle w:val="ArticleBody"/>
        <w:jc w:val="left"/>
      </w:pPr>
      <w:r>
        <w:rPr>
          <w:rFonts w:ascii="Microsoft YaHei" w:hAnsi="Microsoft YaHei" w:eastAsia="Microsoft YaHei" w:cs="Microsoft YaHei"/>
        </w:rPr>
        <w:t>1290搭1335日</w:t>
      </w:r>
    </w:p>
    <w:p>
      <w:pPr>
        <w:pStyle w:val="ArticleBody"/>
        <w:jc w:val="left"/>
      </w:pPr>
      <w:r>
        <w:rPr>
          <w:rFonts w:ascii="Microsoft YaHei" w:hAnsi="Microsoft YaHei" w:eastAsia="Microsoft YaHei" w:cs="Microsoft YaHei"/>
        </w:rPr>
        <w:t>吾有一篇摘自«Review and Herald»1858年1月28日个文章.吾将伊摆勒侬个笔记里向,原因就是侬会看见,到1858年,伊拉还是教导“Daily”就是异教主义.侬个参考资料里向有这一点：离开1850年过了八年,伊拉仍旧理解“Daily”就是异教主义.</w:t>
      </w:r>
    </w:p>
    <w:p>
      <w:pPr>
        <w:pStyle w:val="ArticleScripture"/>
        <w:jc w:val="left"/>
      </w:pPr>
      <w:r>
        <w:rPr>
          <w:rFonts w:ascii="Microsoft YaHei" w:hAnsi="Microsoft YaHei" w:eastAsia="Microsoft YaHei" w:cs="Microsoft YaHei"/>
        </w:rPr>
        <w:t>“安息日复临信条所依据个另一个要紧预言时期,乃是«但以理书»第12章个一千三百三十五日;搭伊紧密相连个,是一千二百九十日.此两段时期,向我伲引出来,是如下说个：”</w:t>
      </w:r>
    </w:p>
    <w:p>
      <w:pPr>
        <w:pStyle w:val="ArticleScripture"/>
        <w:jc w:val="left"/>
      </w:pPr>
      <w:r>
        <w:rPr>
          <w:rFonts w:ascii="Microsoft YaHei" w:hAnsi="Microsoft YaHei" w:eastAsia="Microsoft YaHei" w:cs="Microsoft YaHei"/>
        </w:rPr>
        <w:t>“——对辰常献个（日常祭）拨脱起,阨及设立个个使荒凉个可憎之物,算起来要一千两百九十日.等候并且到了一千三百三十五日个,那人有福.总归侬只管走侬个路,直到末了;因为侬必要安息,到了诸日个尽头,还要起来,得着侬应得个分.’但以理书 12:11–13.”</w:t>
      </w:r>
    </w:p>
    <w:p>
      <w:pPr>
        <w:pStyle w:val="ArticleBody"/>
        <w:jc w:val="left"/>
      </w:pPr>
      <w:r>
        <w:rPr>
          <w:rFonts w:ascii="Microsoft YaHei" w:hAnsi="Microsoft YaHei" w:eastAsia="Microsoft YaHei" w:cs="Microsoft YaHei"/>
        </w:rPr>
        <w:t>“咯些问题立时就生出来：阿拉能够看得出,咯些时期应当从啥个事件起算;倘若能够看得出,阿拉又能够晓得咯些事件是在啥辰光发生个？阿拉先要查问：啥个是‘常献个（祭）’,又啥个是‘使地荒凉个可憎之物’？会注意到,‘祭’咯个字是用斜体排个：表明咯是补上去个字.咯一点,在«但以理书»里别样几处出现个地方,也同样看得出来,就是第11:31并第8:11–13.阿拉来简略看一看后头咯一章.在第13节里,会看见有两种荒凉被摆出来：常献个（荒凉）,并使地荒凉个过犯.咯个事实,约西亚·利奇讲得极其明白,阿拉再勿能比引用伊个话讲得更好：*”</w:t>
      </w:r>
    </w:p>
    <w:p>
      <w:pPr>
        <w:pStyle w:val="ArticleBody"/>
        <w:jc w:val="left"/>
      </w:pPr>
      <w:r>
        <w:rPr>
          <w:rFonts w:ascii="Microsoft YaHei" w:hAnsi="Microsoft YaHei" w:eastAsia="Microsoft YaHei" w:cs="Microsoft YaHei"/>
        </w:rPr>
        <w:t>“——‘逐日献祭’是经文当前个读法;不过,原文里向来并呒没‘献祭’迭种事体.对此,众人侪承认.迭不过是译者加上去个注释或解释.真正个读法是：‘逐日,以及荒凉个过犯;’‘逐日’搭‘过犯’用‘以及’连牢,意思是：逐日个荒凉,以及过犯个荒凉.伊拉是两种施行荒凉个权势,注定要使圣所搭军旅成为荒凉.”</w:t>
      </w:r>
    </w:p>
    <w:p>
      <w:pPr>
        <w:pStyle w:val="ArticleBody"/>
        <w:jc w:val="left"/>
      </w:pPr>
      <w:r>
        <w:rPr>
          <w:rFonts w:ascii="Microsoft YaHei" w:hAnsi="Microsoft YaHei" w:eastAsia="Microsoft YaHei" w:cs="Microsoft YaHei"/>
        </w:rPr>
        <w:t>从此就明摆着,“常献的”断断弗会是指着犹太个敬拜——老早辰光较通行个看法,是把伊派到此上头去个;再从另一层想,也更看得分明：倘使这些时期,无论照字面讲,抑是照表号讲,是从这敬拜被除去个辰光算起,伊拉总归弗会把阿拉带到啥个值得记上一笔个事体上去.</w:t>
      </w:r>
    </w:p>
    <w:p>
      <w:pPr>
        <w:pStyle w:val="ArticleBody"/>
        <w:jc w:val="left"/>
      </w:pPr>
      <w:r>
        <w:rPr>
          <w:rFonts w:ascii="Microsoft YaHei" w:hAnsi="Microsoft YaHei" w:eastAsia="Microsoft YaHei" w:cs="Microsoft YaHei"/>
        </w:rPr>
        <w:t>“‘常献’同‘可憎之物’,就是两种使教会受压迫、成荒凉个权势：阿拉能否查明这些权势是啥个？阿拉只消采用威廉·米勒（William Miller）勒该点浪个推论方法,就能得出同伊一样个结论.伊讲：”</w:t>
      </w:r>
    </w:p>
    <w:p>
      <w:pPr>
        <w:pStyle w:val="ArticleScripture"/>
        <w:jc w:val="left"/>
      </w:pPr>
      <w:r>
        <w:rPr>
          <w:rFonts w:ascii="Microsoft YaHei" w:hAnsi="Microsoft YaHei" w:eastAsia="Microsoft YaHei" w:cs="Microsoft YaHei"/>
        </w:rPr>
        <w:t>“——我接落去读,也寻勿着另外一个地方有出现［那“常献的”］,只喺«但以理书»里向有.后来我就［借助经文汇编］去查那些同伊连牢个词句,——‘除去;’——‘伊要除去那常献的;’——‘从那常献的被除去的时候起;’等等.我再读下去,心里想,我恐怕总归寻勿着这段经文个亮光.到末后,我读到«帖撒罗尼迦后书»2:7, 8,——‘因为不法个隐意已经发动,不过现在拦阻个,仍旧拦阻,等到伊从中间被除去;那时这不法个人才要显露.’等等.阿拉一读到这段经文,哦,真理显得何等清楚,何等荣耀！就喺此地！这就是——“常献的”！那么,保罗所讲个‘现在拦阻个’,或者说‘阻挡个’,到底是啥人呢？‘那罪恶之人’同‘那不法个’,所指个就是教皇制.既然如此,究竟是啥物拦阻教皇制显露出来呢？就是异教.若是这样,——‘那常献的’——一定就是异教.”+</w:t>
      </w:r>
    </w:p>
    <w:p>
      <w:pPr>
        <w:pStyle w:val="ArticleScripture"/>
        <w:jc w:val="left"/>
      </w:pPr>
      <w:r>
        <w:rPr>
          <w:rFonts w:ascii="Microsoft YaHei" w:hAnsi="Microsoft YaHei" w:eastAsia="Microsoft YaHei" w:cs="Microsoft YaHei"/>
        </w:rPr>
        <w:t>“阿拉从«但以理书»第八章看见,拿去‘常献的’个,是接续山羊、也就是希腊帝国个小角;亚历山大王国分裂以后,一直到二千三百日终了、圣所应当得洁净个辰光,所显明出来个势力,也只有这一权势.阿拉先前已经照伊应有个地位表明：这小角就是作为一个整体来看个罗马,对应但以理别样异象里个第四国.现在有一件事实,就是罗马权势确实从异教变到教皇制.异教,从亚述诸王个日脚起,一直到伊变形做教皇主义个辰光,一直就是‘常献的’,照惠亭教授个译法,就是‘不断个’荒凉;撒但就凭此起来敌挡耶和华个事业.伊有祭司、有祭坛、有祭物,外表上同耶和华利未制度个敬拜形式相仿;但是,等到利未个敬拜让位拨基督教个敬拜形式个辰光,撒但为着要成功敌挡这工作,也一定要改变伊敌挡个形式;因此,异教个庙宇、祭坛并偶像,就受洗进入教皇主义个亵渎之中.”</w:t>
      </w:r>
    </w:p>
    <w:p>
      <w:pPr>
        <w:pStyle w:val="ArticleScripture"/>
        <w:jc w:val="left"/>
      </w:pPr>
      <w:r>
        <w:rPr>
          <w:rFonts w:ascii="Microsoft YaHei" w:hAnsi="Microsoft YaHei" w:eastAsia="Microsoft YaHei" w:cs="Microsoft YaHei"/>
        </w:rPr>
        <w:t>“但系预言里向讲个常献,也就是异教,是有圣所个,而且伊个圣所所在之地要给抛掷拆毁.圣所常常同偶像崇拜搭异邦教门连牢一道,做伊敬奉礼拜个所在,这一点,从下列经文里可以明明白白看出来：Isaiah 16:12;Amos 7:9, 13, margin;Ezekiel 28:18.论到 Daniel 8 里常献个圣所,阿拉谨录下 Apollos Hale* 个下列话：”</w:t>
      </w:r>
    </w:p>
    <w:p>
      <w:pPr>
        <w:pStyle w:val="ArticleBody"/>
        <w:jc w:val="left"/>
      </w:pPr>
      <w:r>
        <w:rPr>
          <w:rFonts w:ascii="Microsoft YaHei" w:hAnsi="Microsoft YaHei" w:eastAsia="Microsoft YaHei" w:cs="Microsoft YaHei"/>
        </w:rPr>
        <w:t>“——异教个‘圣所’——啥个意思？异教,搭各样个谬误,一样有伊拉个圣所,像真理一样也有.阿拉讲个就是供伊拉事奉个殿宇或避护所.故此,这里可看作是讲异教某一座特别有名个庙宇.伊拉许多著名个庙宇里,到底是指哪一座？古典建筑里顶宏伟个样本之一,叫做万神殿.伊个名字意思就是‘众神个殿宇或避护所’.伊所在个地方是罗马.+ 给罗马人征服个列国个偶像,都郑重地安置勒这座庙宇某一个龛位或某一个部分里;并且勒许多情形之下,也变成罗马人自家敬拜个对象.阿拉还能寻着一座异教个庙宇,比这座更显然就是——‘伊个圣所’——个么？”</w:t>
      </w:r>
    </w:p>
    <w:p>
      <w:pPr>
        <w:pStyle w:val="ArticleBody"/>
        <w:jc w:val="left"/>
      </w:pPr>
      <w:r>
        <w:rPr>
          <w:rFonts w:ascii="Microsoft YaHei" w:hAnsi="Microsoft YaHei" w:eastAsia="Microsoft YaHei" w:cs="Microsoft YaHei"/>
        </w:rPr>
        <w:t>既然阿拉现在已经查明,“日日个”就是异教,而“荒凉个过犯”,或者讲——“造成荒凉个可憎之物”——就是教皇制;并且异教特别个圣所就是万神殿,而其所在个“地方”就是罗马,阿拉还要进一步查考.</w:t>
      </w:r>
    </w:p>
    <w:p>
      <w:pPr>
        <w:pStyle w:val="ArticleBody"/>
        <w:jc w:val="left"/>
      </w:pPr>
      <w:r>
        <w:rPr>
          <w:rFonts w:ascii="Microsoft YaHei" w:hAnsi="Microsoft YaHei" w:eastAsia="Microsoft YaHei" w:cs="Microsoft YaHei"/>
        </w:rPr>
        <w:t>“1．異教主義——曾教羅馬民政權力‘挪去’了麼？下頭對教會並世界歷史上一樁重要、眾所周知事實個陳述,阿拉想,正好回答了個預言.伊係講到君士坦丁,頭一個基督徒皇帝,並且講：”</w:t>
      </w:r>
    </w:p>
    <w:p>
      <w:pPr>
        <w:pStyle w:val="ArticleBody"/>
        <w:jc w:val="left"/>
      </w:pPr>
      <w:r>
        <w:rPr>
          <w:rFonts w:ascii="Microsoft YaHei" w:hAnsi="Microsoft YaHei" w:eastAsia="Microsoft YaHei" w:cs="Microsoft YaHei"/>
        </w:rPr>
        <w:t>「——伊施政个头一桩事体,就係向全帝国颁布一道谕旨,劝勉伊个臣民领受基督教.』++</w:t>
      </w:r>
    </w:p>
    <w:p>
      <w:pPr>
        <w:pStyle w:val="ArticleBody"/>
        <w:jc w:val="left"/>
      </w:pPr>
      <w:r>
        <w:rPr>
          <w:rFonts w:ascii="Microsoft YaHei" w:hAnsi="Microsoft YaHei" w:eastAsia="Microsoft YaHei" w:cs="Microsoft YaHei"/>
        </w:rPr>
        <w:t>“2. 倷讲个罗马,阿是伊圣所个城或所在（万神庙）,叫国家个权柄推倒脱个？下头这段引文就回答了：”</w:t>
      </w:r>
    </w:p>
    <w:p>
      <w:pPr>
        <w:pStyle w:val="ArticleBody"/>
        <w:jc w:val="left"/>
      </w:pPr>
      <w:r>
        <w:rPr>
          <w:rFonts w:ascii="Microsoft YaHei" w:hAnsi="Microsoft YaHei" w:eastAsia="Microsoft YaHei" w:cs="Microsoft YaHei"/>
        </w:rPr>
        <w:t>“——君士坦丁末后一個對頭个死,已經把帝國个太平封定了.羅馬又一度成為萬邦無爭个女王.阿是拉,在伊高升榮耀个辰光裡,伊倒已經被抬到懸崖个邊沿.伊下一步,註定是向下,而且再也無從挽回.朝廷遷到君士坦丁堡,到今朝還叫史家困惑.這件事,正正相反於羅馬人心思裡一向古老而尊嚴个成見个全副路數.做這件事个,並不是啥個沉溺東方風俗氣候享樂个奢華亞細亞人,乃是一個鐵一般个征服者,生在西方,也像一切羅馬人一樣,看輕東方人个習尚;做這件事个,又是一個眼光銳利个政略家,阿是拉,這件事在最顯明个程度上,偏偏又是不合政略个.然而,君士坦丁竟捨棄了羅馬——該撒眾帝个大堡壘並寶座——去到色雷斯一隅一個無名之地,並把伊那強健而雄心勃勃个餘生,耗費在雙重个勞苦上：一面把一個殖民地抬成伊帝國个京城,一面把這座京城貶到只有殖民地那種衰弱个尊榮同受辱个勢力.”*</w:t>
      </w:r>
    </w:p>
    <w:p>
      <w:pPr>
        <w:pStyle w:val="ArticleBody"/>
        <w:jc w:val="left"/>
      </w:pPr>
      <w:r>
        <w:rPr>
          <w:rFonts w:ascii="Microsoft YaHei" w:hAnsi="Microsoft YaHei" w:eastAsia="Microsoft YaHei" w:cs="Microsoft YaHei"/>
        </w:rPr>
        <w:t>“歷史家筆底記落嗰箇記載,明白得弗消多講.預言講：伊聖所所在之地被拋落;照上頭介樣事實一陳列,連預言解釋上最講究、最挑剔个人,也總該對其應驗所在感到滿意.”</w:t>
      </w:r>
    </w:p>
    <w:p>
      <w:pPr>
        <w:pStyle w:val="ArticleBody"/>
        <w:jc w:val="left"/>
      </w:pPr>
      <w:r>
        <w:rPr>
          <w:rFonts w:ascii="Microsoft YaHei" w:hAnsi="Microsoft YaHei" w:eastAsia="Microsoft YaHei" w:cs="Microsoft YaHei"/>
        </w:rPr>
        <w:t>“从常献个祭祀被废去个辰光起,到设立起那使地荒凉个可憎之物个辰光,要有一千二百九十日.等候而且来到一千三百三十五日个,那人有福了.照摆勒阿拉眼前个事实来看：‘常献个祭祀’就是异教主义;‘使地荒凉个可憎之物’就是教皇制;罗马政权里向,前者转变到后者个事实实在有个,并且是凭国家个权柄来成就个;阿拉只要进一步查问,这件事究竟是啥辰光发生个,并且发生个方式正好应验预言;因为倘使阿拉能够查明这一点,阿拉就得着了一个起算点,阿拉眼前经文里个各段预言时期,就是要从这一点起头来计算个.所以,”</w:t>
      </w:r>
    </w:p>
    <w:p>
      <w:pPr>
        <w:pStyle w:val="ArticleScripture"/>
        <w:jc w:val="left"/>
      </w:pPr>
      <w:r>
        <w:rPr>
          <w:rFonts w:ascii="Microsoft YaHei" w:hAnsi="Microsoft YaHei" w:eastAsia="Microsoft YaHei" w:cs="Microsoft YaHei"/>
        </w:rPr>
        <w:t>“3. 预言里所讲个该件事体,是啥辰光发生个？要看明白,问题勿是：圣徒是啥辰光交拨教皇制手里;乃是：宗教从异教变到教皇制,已经进行到啥辰光,致使后者成为国家个宗教,并且处在可以开头伊个历程个地步.该件事,像一切别样重大个变革一样,勿是一霎时个工夫.伊起头个运作,早就显明出来.保罗讲,就是当伊自家个日子里,‘不法个奥秘’,‘罪恶个人’,‘行毁坏可憎个’（the abomination that maketh desolate）,已经在发动了.也就是在该段经文个亮光之下,我拉必须懂得我主在«马太福音»24:15 里论到‘行毁坏可憎个’个话;伊明显是指到«但以理书»9:27.因为虽然在公元70年耶路撒冷拨罗马人毁坏个辰光,异教还呒没让位拨教皇制;我拉总归晓得,当时所显出来个该个权势,名目搭形式虽稍微有点变动,正就是后来该个权势;伊要作为‘行毁坏可憎个’,折磨圣徒,并且使至高者个教会荒凉.”</w:t>
      </w:r>
    </w:p>
    <w:p>
      <w:pPr>
        <w:pStyle w:val="ArticleBody"/>
        <w:jc w:val="left"/>
      </w:pPr>
      <w:r>
        <w:rPr>
          <w:rFonts w:ascii="Microsoft YaHei" w:hAnsi="Microsoft YaHei" w:eastAsia="Microsoft YaHei" w:cs="Microsoft YaHei"/>
        </w:rPr>
        <w:t>“到法兰西王克洛维受洗归化个辰光——此事发生勒 496 年——法兰西并西罗马其余列国原先侪是异教个;不过,自此以后,设法叫拜偶像个人归向基督个努力,得着了极大个成功.有人讲,克洛维个归化,起了一个规矩,就是用‘最基督教王上’同‘教会长子’格种尊号来称呼法兰西君王.+ 从该时起到主后 508 年之间,借着‘盟约’、‘投降条款’并征服,‘Avborici’、‘西方个罗马驻军’、布列塔尼、勃艮第人并西哥特人,侪被置于服属之下.’++”</w:t>
      </w:r>
    </w:p>
    <w:p>
      <w:pPr>
        <w:pStyle w:val="ArticleBody"/>
        <w:jc w:val="left"/>
      </w:pPr>
      <w:r>
        <w:rPr>
          <w:rFonts w:ascii="Microsoft YaHei" w:hAnsi="Microsoft YaHei" w:eastAsia="Microsoft YaHei" w:cs="Microsoft YaHei"/>
        </w:rPr>
        <w:t>“——西罗马帝国里向个异教,虽则无没疑问拖慢了基督教信仰个推进,特别是在阿拉些受搅扰个邦国里,像英吉利个情形一样,常常受着野蛮部族入侵;阿拉些部族仍旧拜偶像.从今以后,异教即便还有个心思要压制公教信仰,或者要拦阻罗马教宗权势个扩张,也再呒没此种力量了. ”</w:t>
      </w:r>
    </w:p>
    <w:p>
      <w:pPr>
        <w:pStyle w:val="ArticleBody"/>
        <w:jc w:val="left"/>
      </w:pPr>
      <w:r>
        <w:rPr>
          <w:rFonts w:ascii="Microsoft YaHei" w:hAnsi="Microsoft YaHei" w:eastAsia="Microsoft YaHei" w:cs="Microsoft YaHei"/>
        </w:rPr>
        <w:t>“自迭个辰光起,教皇个可憎之物,就着异教主义来讲,已经得胜.伊将来个争斗,是同别样基督教派别个争斗;迭些派别常常拨看做异端;也同诸侯君王争斗,伊拉也常常拨看做背叛者,抑或分裂基督身体个人.欧洲个显要强权,放弃了伊拉对异教主义个依附,不过是为了用另外一种形式把伊个可憎之处延续下去;因为异教主义只消受洗,就能照天主教个意思变做基督教;及至伊个主掌祭司为着利益抑或报仇提出要求个辰光,伊拉个产业同宝座——也许连性命——都必须摆勒祭坛浪.SS”</w:t>
      </w:r>
    </w:p>
    <w:p>
      <w:pPr>
        <w:pStyle w:val="ArticleBody"/>
        <w:jc w:val="left"/>
      </w:pPr>
      <w:r>
        <w:rPr>
          <w:rFonts w:ascii="Microsoft YaHei" w:hAnsi="Microsoft YaHei" w:eastAsia="Microsoft YaHei" w:cs="Microsoft YaHei"/>
        </w:rPr>
        <w:t>* 預言解經,第一卷,127頁.</w:t>
      </w:r>
    </w:p>
    <w:p>
      <w:pPr>
        <w:pStyle w:val="ArticleBody"/>
        <w:jc w:val="left"/>
      </w:pPr>
      <w:r>
        <w:rPr>
          <w:rFonts w:ascii="Microsoft YaHei" w:hAnsi="Microsoft YaHei" w:eastAsia="Microsoft YaHei" w:cs="Microsoft YaHei"/>
        </w:rPr>
        <w:t>＋古德里奇«寰宇史»搭格思里«地理»</w:t>
      </w:r>
      <w:r>
        <w:rPr>
          <w:rFonts w:ascii="Leelawadee UI" w:hAnsi="Leelawadee UI" w:eastAsia="Leelawadee UI" w:cs="Leelawadee UI"/>
        </w:rPr>
        <w:t>៚</w:t>
      </w:r>
    </w:p>
    <w:p>
      <w:pPr>
        <w:pStyle w:val="ArticleBody"/>
        <w:jc w:val="left"/>
      </w:pPr>
      <w:r>
        <w:rPr>
          <w:rFonts w:ascii="Microsoft YaHei" w:hAnsi="Microsoft YaHei" w:eastAsia="Microsoft YaHei" w:cs="Microsoft YaHei"/>
        </w:rPr>
        <w:t>+ Mosheim «基督教历史», 第1卷,132、133页.</w:t>
      </w:r>
    </w:p>
    <w:p>
      <w:pPr>
        <w:pStyle w:val="ArticleBody"/>
        <w:jc w:val="left"/>
      </w:pPr>
      <w:r>
        <w:rPr>
          <w:rFonts w:ascii="Microsoft YaHei" w:hAnsi="Microsoft YaHei" w:eastAsia="Microsoft YaHei" w:cs="Microsoft YaHei"/>
        </w:rPr>
        <w:t>“英格兰里,头一个基督徒王亚瑟,勒异教个废墟浪向建立了基督教个敬拜.* 拉平自称伊勒历史里向事体年代个编排更加精确;伊讲,伊是于五〇八年拣作不列颠个君王.第二卷,129.”</w:t>
      </w:r>
    </w:p>
    <w:p>
      <w:pPr>
        <w:pStyle w:val="ArticleBody"/>
        <w:jc w:val="left"/>
      </w:pPr>
      <w:r>
        <w:rPr>
          <w:rFonts w:ascii="Microsoft YaHei" w:hAnsi="Microsoft YaHei" w:eastAsia="Microsoft YaHei" w:cs="Microsoft YaHei"/>
        </w:rPr>
        <w:t>“箇歇辰光,罗马主教座个景况是啥个？——士马各（Symmachus）自498年抑是499年起做到514年,担任教宗.伊个任期,因脱下列格外显著个情形搭事件而分外出名：”</w:t>
      </w:r>
    </w:p>
    <w:p>
      <w:pPr>
        <w:pStyle w:val="ArticleBody"/>
        <w:jc w:val="left"/>
      </w:pPr>
      <w:r>
        <w:rPr>
          <w:rFonts w:ascii="Microsoft YaHei" w:hAnsi="Microsoft YaHei" w:eastAsia="Microsoft YaHei" w:cs="Microsoft YaHei"/>
        </w:rPr>
        <w:t>“1．伊——入了——罗马教会’个辰光,就——离开异教了.”</w:t>
      </w:r>
    </w:p>
    <w:p>
      <w:pPr>
        <w:pStyle w:val="ArticleBody"/>
        <w:jc w:val="left"/>
      </w:pPr>
      <w:r>
        <w:rPr>
          <w:rFonts w:ascii="Microsoft YaHei" w:hAnsi="Microsoft YaHei" w:eastAsia="Microsoft YaHei" w:cs="Microsoft YaHei"/>
        </w:rPr>
        <w:t>“2．伊为着争夺教皇宝座,甚至同对手拼到流血,才寻着伊个路.Du Pin.”</w:t>
      </w:r>
    </w:p>
    <w:p>
      <w:pPr>
        <w:pStyle w:val="ArticleBody"/>
        <w:jc w:val="left"/>
      </w:pPr>
      <w:r>
        <w:rPr>
          <w:rFonts w:ascii="Microsoft YaHei" w:hAnsi="Microsoft YaHei" w:eastAsia="Microsoft YaHei" w:cs="Microsoft YaHei"/>
        </w:rPr>
        <w:t>“3．因其作为圣彼得继承者而所受个赞颂.”</w:t>
      </w:r>
    </w:p>
    <w:p>
      <w:pPr>
        <w:pStyle w:val="ArticleBody"/>
        <w:jc w:val="left"/>
      </w:pPr>
      <w:r>
        <w:rPr>
          <w:rFonts w:ascii="Microsoft YaHei" w:hAnsi="Microsoft YaHei" w:eastAsia="Microsoft YaHei" w:cs="Microsoft YaHei"/>
        </w:rPr>
        <w:t>“4. 由阿那斯塔修皇帝来革除教籍.+”</w:t>
      </w:r>
    </w:p>
    <w:p>
      <w:pPr>
        <w:pStyle w:val="ArticleBody"/>
        <w:jc w:val="left"/>
      </w:pPr>
      <w:r>
        <w:rPr>
          <w:rFonts w:ascii="Microsoft YaHei" w:hAnsi="Microsoft YaHei" w:eastAsia="Microsoft YaHei" w:cs="Microsoft YaHei"/>
        </w:rPr>
        <w:t>“——有几何多,”Mosheim 讲,“有些人个意见对罗马教皇那种专横个要求是赞成个,从 Ennodius 个一句话里就容易想象得出;伊是 Symmachus 个一个声名暧昧个主教,偏偏又是个声名狼藉、阿谀逢迎到极点个谄媚者.迭个靠拍马屁过活个颂扬者,㑚别样无聊个断言当中,还硬说教皇是设立来代替上帝作审判者个;伊所占个位分,就是以至高者代理人个身份来充任个.’++”</w:t>
      </w:r>
    </w:p>
    <w:p>
      <w:pPr>
        <w:pStyle w:val="ArticleBody"/>
        <w:jc w:val="left"/>
      </w:pPr>
      <w:r>
        <w:rPr>
          <w:rFonts w:ascii="Microsoft YaHei" w:hAnsi="Microsoft YaHei" w:eastAsia="Microsoft YaHei" w:cs="Microsoft YaHei"/>
        </w:rPr>
        <w:t>凭借天主教事业勒西方所获得个力量,凭借这些成功,以及罗马教廷个代牧同其他使者个活动,君士坦丁堡里向教皇党——“得立”——有资格公然为渠拉罗马个主人发动敌对行动.到508年,狂热同内战个旋风,挟带火同血,横扫东部京城个街巷.</w:t>
      </w:r>
    </w:p>
    <w:p>
      <w:pPr>
        <w:pStyle w:val="ArticleBody"/>
        <w:jc w:val="left"/>
      </w:pPr>
      <w:r>
        <w:rPr>
          <w:rFonts w:ascii="Microsoft YaHei" w:hAnsi="Microsoft YaHei" w:eastAsia="Microsoft YaHei" w:cs="Microsoft YaHei"/>
        </w:rPr>
        <w:t>吉本喺508–514年嗰几年,讲到君士坦丁堡个骚动,写道——“皇帝个雕像拨打碎脱,伊本人躲勒城郊,一直到三日之后,才敢求伊臣民个怜悯.[教皇制得胜.] 阿那斯塔修斯脱脱冠冕,摆出求告个人个样式,出现勒竞技场个宝座浪.天主教徒当伊面前,重述正统个«三圣颂»;伊用传令官个声音宣告愿意放弃紫袍,伊拉就为此欢呼;伊拉也听从个劝告是：既然众人弗能一同作王,就应当预先喺拣选君王一事浪取得一致;并且伊拉接受了两名失去民心个大臣个血——伊拉个主子毫弗迟疑,就判伊拉去喂狮子.此等狂暴却短暂个叛乱,因维塔利安个成功而得着鼓舞;伊带着由匈奴人同保加利亚人组成个军队,其中大多数还是拜偶像个人,却自称是天主教信仰个卫护者.喺此场虔诚个叛乱里,伊使特拉基亚人烟凋敝,围困君士坦丁堡,灭绝了六万五千个伊自家个基督徒同道,直到伊得到主教个召回、教皇个满足,以及迦克墩会议个确立——此乃一项正统个和约,系垂死个阿那斯塔修斯勉强签下个,而由查士丁尼个叔父更忠实地实行.这样,就是第一场宗教战争个结局;此等战争,乃是奉和平之神个名,并由伊个门徒所发动个.”SS</w:t>
      </w:r>
    </w:p>
    <w:p>
      <w:pPr>
        <w:pStyle w:val="ArticleBody"/>
        <w:jc w:val="left"/>
      </w:pPr>
      <w:r>
        <w:rPr>
          <w:rFonts w:ascii="Microsoft YaHei" w:hAnsi="Microsoft YaHei" w:eastAsia="Microsoft YaHei" w:cs="Microsoft YaHei"/>
        </w:rPr>
        <w:t>“下头格一段 Appollos Hale 个引文,算是对该点证词个收结：——阿拉现今请今朝个 Gamaliels,搭阿拉一道,立勒 508 年异教圣所个所在之处（后首来有人称之为‘圣彼得个产业’）.阿拉回望前头几年,就看见北方蛮族粗鄙个异教,如洪水一般倾泻到名义上奉基督教个西罗马帝国身上——处处得胜——而伊拉个得胜,处处都带着最残酷个暴虐.……帝国倾覆,碎裂成若干片段.此一块、彼一块个诸侯与统治者,一个一个放弃伊拉个异教,承认基督教信仰.勒宗教方面,征服者反倒向被征服者让步.然则异教仍旧得势.勒伊个拥护者当中,有一位严厉而得胜个征服者.（Clovis.）不过弗久,伊也俯伏勒新信仰个权能之下,成为其拥护者.伊仍旧得胜;不过,作为一位英雄搭征服者,正勒阿拉今朝所立个这一点——主后 508 年——达到其极盛之巅.”</w:t>
      </w:r>
    </w:p>
    <w:p>
      <w:pPr>
        <w:pStyle w:val="ArticleBody"/>
        <w:jc w:val="left"/>
      </w:pPr>
      <w:r>
        <w:rPr>
          <w:rFonts w:ascii="Microsoft YaHei" w:hAnsi="Microsoft YaHei" w:eastAsia="Microsoft YaHei" w:cs="Microsoft YaHei"/>
        </w:rPr>
        <w:t>「——尙勒年里向隔壁,个个倒塌帝国末后一只要紧分支,借得伊得胜君王个加冕,公开受基督化.」</w:t>
      </w:r>
    </w:p>
    <w:p>
      <w:pPr>
        <w:pStyle w:val="ArticleBody"/>
        <w:jc w:val="left"/>
      </w:pPr>
      <w:r>
        <w:rPr>
          <w:rFonts w:ascii="Microsoft YaHei" w:hAnsi="Microsoft YaHei" w:eastAsia="Microsoft YaHei" w:cs="Microsoft YaHei"/>
        </w:rPr>
        <w:t>“——我拉眼前搿段辰光个教皇,原先是个新近归信个异教徒.把伊扶上宝座个血腥争斗,是靠一位阿利乌派国王出手干预才定局个.众人向伊俯伏致敬,称伊是——‘在地上代替上帝个位分.’ 元老院也已经大大落在伊权下,以至于只要疑心罗马教座个利益有此需要,伊拉就把皇帝革出教门.……到公元508年,一枚地雷在东罗马帝国个宝座底下爆发了.这场爆发所引起个混乱搭争斗,结果就是叫它合法个主宰受了羞辱.现在问题是：异教是在啥辰光被镇压到如此地步,好腾出地方来给它个替代者搭继承者——教皇制个可憎之物——？搿个可憎之物是在啥辰光被安放到一个地位上,好开始它亵渎搭流血个历程？若讲它是从异教个位上被‘安放’或‘设立’起来个,除脱508年之外,还有别个日期好讲么？若是搿个神秘个妖妇到如今还弗曾把伊一切个牺牲品都摄入伊权下,伊总归已经占定了伊个位子,而且已经有一些人向搿种妖魅个迷惑屈服了.”</w:t>
      </w:r>
    </w:p>
    <w:p>
      <w:pPr>
        <w:pStyle w:val="ArticleBody"/>
        <w:jc w:val="left"/>
      </w:pPr>
      <w:r>
        <w:rPr>
          <w:rFonts w:ascii="Microsoft YaHei" w:hAnsi="Microsoft YaHei" w:eastAsia="Microsoft YaHei" w:cs="Microsoft YaHei"/>
        </w:rPr>
        <w:t>「其余格,末后总归受其制伏;——‘列王、人民、众众、邦国、方言’,皆被引入那种迷惑之中;此种迷惑,甚至当伊拉——‘因耶稣殉道者格血而沉醉’——个辰光,也预备伊拉去——‘想自家是在服事上帝’;并且自以为是天国独一格宠爱对象,然而却变成功地狱定罪更容易、更丰盛格猎物.」*</w:t>
      </w:r>
    </w:p>
    <w:p>
      <w:pPr>
        <w:pStyle w:val="ArticleBody"/>
        <w:jc w:val="left"/>
      </w:pPr>
      <w:r>
        <w:rPr>
          <w:rFonts w:ascii="Microsoft YaHei" w:hAnsi="Microsoft YaHei" w:eastAsia="Microsoft YaHei" w:cs="Microsoft YaHei"/>
        </w:rPr>
        <w:t>“倷有个日期.‘日常个’拨拿脱脱,末世可憎、使地荒凉个物事,摆勒五百零八年.自迭点算起,一千二百九十日,也就系一千二百九十年,终止勒一七九八年;像前头已经显明个一样,教皇个世俗权柄,拨波拿巴个手臂打脱了.一千三百三十五日,带倷到迭件事体以后足足四十五年.”</w:t>
      </w:r>
    </w:p>
    <w:p>
      <w:pPr>
        <w:pStyle w:val="ArticleBody"/>
        <w:jc w:val="left"/>
      </w:pPr>
      <w:r>
        <w:rPr>
          <w:rFonts w:ascii="Microsoft YaHei" w:hAnsi="Microsoft YaHei" w:eastAsia="Microsoft YaHei" w:cs="Microsoft YaHei"/>
        </w:rPr>
        <w:t>“弗过,也许有人要讲：侬为啥把该歇个时期都定勒已经过去个日脚里向？经上勿是写着,但以理到末后个日子,要安歇,也要站勒伊个分上么？固然;阿拉也相信这话.弗过,但以理站勒伊个分上,究竟是啥意思？等阿拉讲到‘时候过去’个解释,并查考末后个日子里实在发生个事件辰光,这一点就要拿出来讨论.眼下阿拉先勒此地停一停,等到下个礼拜再讲.”«Review and Herald»,1858年1月28日.</w:t>
      </w:r>
    </w:p>
    <w:p>
      <w:pPr>
        <w:pStyle w:val="ArticleBody"/>
        <w:jc w:val="left"/>
      </w:pPr>
      <w:r>
        <w:rPr>
          <w:rFonts w:ascii="Microsoft YaHei" w:hAnsi="Microsoft YaHei" w:eastAsia="Microsoft YaHei" w:cs="Microsoft YaHei"/>
        </w:rPr>
        <w:t>普雷斯科特同丹尼尔斯个错误搭危险;应当去做工个城市 一九〇四年六月十一号,华盛顿特区塔科马公园,马里兰州 亲爱个丹尼尔斯弟兄： 昨夜当我写到«活殿»个人危险影响辰光,我受着主个灵个特别感动.主向我显明,喺我当得去影响某一些人先头,我应当得把一项见证传给侬. 我受命去对侬说：侬所行个路数弗是主个路数.侬个计划搭主个计划勿合.侬一直受着一种影响;若是照伊继续下去,就会使侬以为侬有责任去限制、去束缚上帝所指定个使者个工作.侬原想去保全普雷斯科特弟兄;但主并弗认可侬对伊个作法,因为这等作法已经予普雷斯科特弟兄个心思留下错误个印象,叫伊看自己个工作同侬个工作,弗是照上帝所看个样式. 普雷斯科特弟兄有佢个职分所在,丹尼尔斯弟兄也有侬个职分所在.一个人个工作弗应当受另一个人个工作所塑造,除非主特别指定伊该得如此.人人都应当站喺上帝个引导底下,受圣灵个教训,弗应当望别人来引路. 过去若干年当中,普雷斯科特弟兄曾经过一段大试炼个时辰.若是伊继续依靠上帝,主就会大大使用伊.伊个心思本来活络、能干,若是日日归顺上帝个旨意,就会成为最上好个器皿,可供主使用.主会赐伊恩典去实行真理.若是伊肯把自己个心思搭意志,全然归顺上帝个心思搭意志,伊就会得着圣灵个气息,就会在灵性方面清爽起来,得着属灵个筋骨搭气力;并且,若是伊真实接续上帝个能力,主就会用伊去成就奇妙个工作. 若是普雷斯科特弟兄接收并实行主近来所赐个亮光,伊就会成为义个坚强发言人.伊个身体情形本来会大大改善.主已经教导我,弗该叫伊来办理行政事务个要紧工作,因为若是伊把自己个心思放喺这一层事务上,主就弗会有自由去感动伊个心,使伊发出所当有个话.撒但会捏牢一班人个心思,叫佢拉住普雷斯科特弟兄,使伊离开上帝所指定伊该做个工作. 我蒙指示,看见普雷斯科特弟兄应该个位份,是做一位教育者.伊个工作,尤其是喺«评论与通讯»上个工作,绝对弗该受批评、受干涉;因为上帝会引导伊,教伊说、教伊写.普雷斯科特弟兄只应当受上帝个影响. 但是,有危险就是,侬个心思搭普雷斯科特弟兄个心思会搅做一淘.主弗欢喜有一个人个个性搭心思同另一位工人个个性搭心思连结到这等地步,以致那个工人几乎不过是第二个人个影子.上帝个仆人应当仔细保守自己个个人身份同个性.主有一项特别个工作指定各人去做. 我向侬陈明这些事,因我知道,除非有一种决定个改变,否则前头就有危险.上帝从来弗曾指定一个人该做良心.人人都应当仰望上帝,领受智慧.主向我启示,普雷斯科特弟兄已经变成过分依赖侬个劝告.上帝弗会叫一个人个心思并个性、个人判断同个人责任,尽都并到另一个人个心思搭个性里向去.主个定意,是人人都应当得有自己个个性.若是一个人依赖另一个人,拿伊做自己个思想者,跟从伊个判断,伊就是交出自己个个体性,叫另一个人替伊做良心. 普雷斯科特弟兄是主个代表个一位.主并弗愿意叫伊学会依靠丹尼尔斯弟兄个判断搭打算,而弗是倚靠上帝.主弗肯教一个人个个性融化喺另一个人个个性里面.凡想长成基督样式品格个人,都应当受责备,若是伊使自己陷落喺依赖别人工个境地.喺这样个依赖当中,有一种软弱,会把伊同上帝个源头隔开,叫伊个判断偏斜.会叫伊丧失单单依靠独一真神个能力搭智慧个可贵机会. 喺这场危机里,需要有坚定无私个忠诚.上帝个事业绝对需要有照亮个头脑,能看见必须采取个步骤,采取刚强个立场,依照情形个需要去行动.若是普雷斯科特弟兄不在一些有关«评论与通讯»事务所形成个关系底下,伊就会看得更加清爽,会明白主指定伊该得做哪一种工作.主会教伊明白,伊该得做一个教师.若是伊肯单单向上帝学习,伊就会学得上好. 主个工作个原则应当清楚保存在心里.伊说：“要忠心倚靠一个人,拿伊做聪明、做判断,实在是祸害.”在圣工里,在上帝个工人当中,绝对弗应当有耶路撒冷受围个时候那种情形,当年有人将盼望摆喺人身上,弗摆喺上帝身上.主个百姓现今最迫切个需要,就是用真理个神圣膏抹,来预备一切个步骤;因为将要临到世界个大灾难,靠人个安排绝对弗够.上帝要祂个百姓同祂建立活个关系. 谁都弗应当把自己个判断交托喺另一个人手里.人人都应当向上帝求智慧,叫主个灵各别个引导伊.主已经赐普雷斯科特弟兄一项工作去做.若是伊肯接过主赐伊个信息,去传给百姓,伊就会清爽、就会喜乐.伊会从多日以来压喺伊身上个沉重担子底下得着释放.伊会用一种并弗常有个安静、歇息、平安个方式,做成最上好个工作. 在«评论与通讯»事务所里,已经发生了主并弗喜悦个工作.有人个心思搭判断已经捏住同自己一淘做工个人个心思搭判断.若是一个人心思里认为主允许伊拿自己个判断控制别个工人,叫别人接受佢个计划,伊就是站喺一个危险个地位上.伊有危险,会以为自己所想个、就是上帝个心思搭判断,因而想在凡事上都支配别个工人个良心. 我有一种庄严个信息要传给侬,传给主个工人,特别是给普雷斯科特弟兄同丹尼尔斯弟兄：应当儆醒,去祷告,免得入了迷惑.喺圣工里,本来有余地留给各种各样个心思同各样个恩赐.有人需要大胆、迅速、刚强个资格;也有人需要责备错事.可是,若是一个人因为有这等资格,就把自己看作有权去管理凡是同伊一淘做工个人,佢就会使这些工人心灰意冷,叫佢失去那种上帝愿意保守喺佢里面个健全个品性. 主并弗曾把一个人交托喺另一个人手里,任由伊鼓励、任由伊打倒,照伊自己个脾气好恶来做.主绝对弗曾把任何一个人个个性放喺另一个有限人个掌握底下.凡肯把自己个生命同基督一淘藏喺上帝里个人,都会因着上帝个旨意所加添个能力而得蒙保守.可是,若是一个人受了另一个人个控制,跟从伊个心思搭判断,伊就是离开上帝这个可靠个避难所,摆身喺一个虚假、不确定个地方.上帝盼望用侬做祂个工具;但侬必须先归顺,先受管理,再受圣化. 我蒙指示,看见工人当中有一种很危险个趋势,就是要结成组合,同一些工人以及佢个工作连得太紧,以致一个工人好像变成另一个工人个影子.这个危险现今正威胁普雷斯科特弟兄.上帝愿意伊站喺主直接个监督底下,向基督学,向伊个样式效法.弟兄之间若有要给个建议,尽可以给;但是绝对弗可容许一个人试图去保管另一个人个良心.主赐人智力,为要伊能够做工,也能够把工作分给别人. 在我们当中,已经有一种太多个趋势,要仰赖人,受人个劝告影响过深.因为身体软弱,普雷斯科特弟兄顶容易照丹尼尔斯弟兄所建议个样子去做.但伊弗应当如此.主愿意伊从各种不同个经验当中分别学功课;弗是单单从丹尼尔斯弟兄个经验,也弗是单单从别个任何一个人个经验里去学. 普雷斯科特弟兄近来所站个地位,并弗是主个安排.倘若伊继续喺过去一段辰光所行个路线,伊个心思就会变得狭小,伊个属灵经验也会变得偏差.上帝另有一项工作给伊;一项伊若肯接过来做,就必得着上帝特别认可个工作.若是伊肯拿起自己个圣经,低低卑卑向上帝寻求,主必大大赐福给伊. 主会使伊成功,若是伊肯全心全意求主.伊从前已经做过有益个工作;因为伊爱圣经,也爱查考圣经.主已经使伊有资格,把救恩个真理教导别人.就为着这个缘故,撒但一直竭力把伊个工作引到种种属灵上无利益个路向里去. 人人都应当保守自己个道德独立.若是伊个生命同上帝个生命相连,伊就会从这一个源头得着智慧,常常过着靠主生活个日子.若是伊个心在上帝里坚定,伊就会紧紧联喺上帝个心怀上,受上帝个灵做活、做工.主召侬,丹尼尔斯弟兄,归向伊,得着属灵经验当中个大自由.伊也召一切个工人进入基督自由里个自由.上帝所派定个工作,必须照上帝个路数去做,绝对弗可受另外任何心思个控制,因为这是要危险地趋向人的专制. 在城里,极需要有现在真理个信息传出去.凡是有蒙派个男女,都应当望这些城市,作祂特别注意个对象.从年初起,我一直受压喺一种担子底下,要看见我们个城市,尤其是南方个那些城市,受着适当个做工.为什么这样少个人正预备自己来做这种特别个工作,我弗能明白.基督在尘世生活个辰光,常常喺有许多百姓个地方做工.伊个工作多半是在加利利各城各镇里做个;因为这些地方天天聚集大量个人. 那些为主事业负责个工人,为啥缘故弗从基督个工作法里学功课？为啥缘故弗觉得有必要喺人口稠密个地方设立工作中心？在我国南方个许多大城里,第三位天使个信息还正需要宣扬.我们还弗曾照着城市当中居民个巨大数目来做工.我们绝对该得起来,受严重震动. 几年前,在一次异象里,主显明我,在我国南方个许多很重要个地方,必须迅速有一项工作做起来.百姓会听信息,若是有人肯去喺城里向佢传.许多人从来弗曾听见警告同邀请. 当我们努力去遵守主个教训,拿福音个信息传到世上一切地方个辰光,主个作为就会彰显出来,远超过我们一切所见所闻个.基督已经在美国城市里,预备道路.我们必须研究伊个工作法,跟从伊个脚踪. 我弗得安息.年复一年过去了,城市却仍旧大体上无人顾到,实在是叫人伤心个.凡是真有负担个传道人,都应当把自己算作欠着大城居民一笔债. 现在,我告诉侬个,不是仅仅一个人个见解;是从主赐我个亮光里所知道个.我心里大有忧伤,因为那些年年有增无减个城市,竟然这样少少有人去尽力做工.整个个心思、全副个能力、众工人所有个力量同资源,都已经长久集中喺某一些地点上;这会使那些地方个工作人手过剩,而别处个田地却一片荒芜. 在那些工作早已做成个地方,新添上个大量工人,有太多个是作废个.因为有这么多人聚喺少数几个地方,彼此同工个人当中,往往会养成一种粗鲁个态度.个别人会显出刚硬、专断个精神;而这就伤着工人个心,叫佢灰心.主要求工人个,不只是去照顾已经立好个教会,也要为基督进入新地方做真正个布道工作.侬当得叫百姓谦卑自己个心,在上帝面前天天悔改、归正,因为佢喺灵性光景里太过浅薄.主个葡萄园需要有工人.必须少讲那种辖制别人工个权柄.应当开辟新地.应当有新个田地被栽种.愿人人记得,上帝是活个上帝,并且是各人个主宰.</w:t>
      </w:r>
    </w:p>
    <w:p>
      <w:pPr>
        <w:pStyle w:val="ArticleBody"/>
        <w:jc w:val="left"/>
      </w:pPr>
      <w:r>
        <w:rPr>
          <w:rFonts w:ascii="Microsoft YaHei" w:hAnsi="Microsoft YaHei" w:eastAsia="Microsoft YaHei" w:cs="Microsoft YaHei"/>
        </w:rPr>
        <w:t>（A. G. Daniells 于 1901 年当选总会会长.箇趟提示箇份文件大概是 1910 年写个;彼辰光,怀爱伦夫人对 Daniells 忽略城市工作,并卷入有关“Daily”个争议,深为忧虑.）</w:t>
      </w:r>
    </w:p>
    <w:p>
      <w:pPr>
        <w:pStyle w:val="ArticleBody"/>
        <w:jc w:val="left"/>
      </w:pPr>
      <w:r>
        <w:rPr>
          <w:rFonts w:ascii="Microsoft YaHei" w:hAnsi="Microsoft YaHei" w:eastAsia="Microsoft YaHei" w:cs="Microsoft YaHei"/>
        </w:rPr>
        <w:t>近来,Steve Wohlberg 讲伊讲着,对“Daily”伊勿需要表明立场,因为 Ellen White 从来呒没对“Daily”采取过啥个立场;若是先知女仔采取迭种立场已经够好了,箇么对伊来讲也一样够好了.</w:t>
      </w:r>
    </w:p>
    <w:p>
      <w:pPr>
        <w:pStyle w:val="ArticleBody"/>
        <w:jc w:val="left"/>
      </w:pPr>
      <w:r>
        <w:rPr>
          <w:rFonts w:ascii="Microsoft YaHei" w:hAnsi="Microsoft YaHei" w:eastAsia="Microsoft YaHei" w:cs="Microsoft YaHei"/>
        </w:rPr>
        <w:t>是格,Ellen White 确实对“Daily”有伊个立场.伊讲过,Millerites 对伊个理解是对个,伊也明白,“Daily”就是 Paganism.伊明白,当 Paganism 被除去辰光,1335 就开始了;而且,伊也明白,除开这一种看法之外,别样个讲法只会生出黑暗搭混乱.</w:t>
      </w:r>
    </w:p>
    <w:p>
      <w:pPr>
        <w:pStyle w:val="ArticleBody"/>
        <w:jc w:val="left"/>
      </w:pPr>
      <w:r>
        <w:rPr>
          <w:rFonts w:ascii="Microsoft YaHei" w:hAnsi="Microsoft YaHei" w:eastAsia="Microsoft YaHei" w:cs="Microsoft YaHei"/>
        </w:rPr>
        <w:t>還有一種看法,儂能從1850年個歷史裡向證明,實在是單獨畀指出來會帶來黑暗同混亂個,就是 Crosier 個觀點,認為「Daily」所代表個是基督在聖所裡個職事;所以,我想伊對「Daily」是啥,有一種明白,弗單曉得伊本身是啥,也曉得伊所代表個是啥,因為儂若離開該個立場,就會落到黑暗同混亂裡去.</w:t>
      </w:r>
    </w:p>
    <w:p>
      <w:pPr>
        <w:pStyle w:val="ArticleBody"/>
        <w:jc w:val="left"/>
      </w:pPr>
      <w:r>
        <w:rPr>
          <w:rFonts w:ascii="Microsoft YaHei" w:hAnsi="Microsoft YaHei" w:eastAsia="Microsoft YaHei" w:cs="Microsoft YaHei"/>
        </w:rPr>
        <w:t>阿拉,一九一〇年,Ellen White 也责备总会会长搭 W. W. Prescott,因为伊拉推动个只搭 Crosier 相同个看法.</w:t>
      </w:r>
    </w:p>
    <w:p>
      <w:pPr>
        <w:pStyle w:val="ArticleBody"/>
        <w:jc w:val="left"/>
      </w:pPr>
      <w:r>
        <w:rPr>
          <w:rFonts w:ascii="Microsoft YaHei" w:hAnsi="Microsoft YaHei" w:eastAsia="Microsoft YaHei" w:cs="Microsoft YaHei"/>
        </w:rPr>
        <w:t>也呒没一个历史学家会讲,普雷斯科特、威利·怀特搭A. G. Daniells,勒伊拉动“Daily”个辰光,呒是在推进“Daily”代表基督勒圣所里个服事职分个看法.大家侪晓得个.</w:t>
      </w:r>
    </w:p>
    <w:p>
      <w:pPr>
        <w:pStyle w:val="ArticleBody"/>
        <w:jc w:val="left"/>
      </w:pPr>
      <w:r>
        <w:rPr>
          <w:rFonts w:ascii="Microsoft YaHei" w:hAnsi="Microsoft YaHei" w:eastAsia="Microsoft YaHei" w:cs="Microsoft YaHei"/>
        </w:rPr>
        <w:t>不过,«Manuscript Releases»第20卷个整篇文章侬已经都在此地了.</w:t>
      </w:r>
    </w:p>
    <w:p>
      <w:pPr>
        <w:pStyle w:val="ArticleBody"/>
        <w:jc w:val="left"/>
      </w:pPr>
      <w:r>
        <w:rPr>
          <w:rFonts w:ascii="Microsoft YaHei" w:hAnsi="Microsoft YaHei" w:eastAsia="Microsoft YaHei" w:cs="Microsoft YaHei"/>
        </w:rPr>
        <w:t>个辰光阿是啥辰光发表个？咦,伊是1988年发表个;所以,到1988年,伊就提供拨研究复临主义个学生来加以考量.</w:t>
      </w:r>
    </w:p>
    <w:p>
      <w:pPr>
        <w:pStyle w:val="ArticleBody"/>
        <w:jc w:val="left"/>
      </w:pPr>
      <w:r>
        <w:rPr>
          <w:rFonts w:ascii="Microsoft YaHei" w:hAnsi="Microsoft YaHei" w:eastAsia="Microsoft YaHei" w:cs="Microsoft YaHei"/>
        </w:rPr>
        <w:t>W. C. White、Prescott 跟 Daniells 啥辰光喺基督复临安息日会里向“常献”建立起错误个看法个？就是喺 1919 年到 1931 年之间,伊拉完成了伊拉个工作.到 1931 年,就弗消再提了！！基督复临安息日会将会教导：“常献”是代表基督喺圣所里个侍奉职分,因为伊拉已经接受了那种对圣经个解释,而这种解释是从背道个新教同天主教来个.并且从此以后,“常献”就被认定为基督喺圣所里个侍奉职分.</w:t>
      </w:r>
    </w:p>
    <w:p>
      <w:pPr>
        <w:pStyle w:val="ArticleBody"/>
        <w:jc w:val="left"/>
      </w:pPr>
      <w:r>
        <w:rPr>
          <w:rFonts w:ascii="Microsoft YaHei" w:hAnsi="Microsoft YaHei" w:eastAsia="Microsoft YaHei" w:cs="Microsoft YaHei"/>
        </w:rPr>
        <w:t>噢,有些反对个声音,其实自家心里晓得得更清爽;不过,从该辰光起,个大势已经彻底翻转脱了.</w:t>
      </w:r>
    </w:p>
    <w:p>
      <w:pPr>
        <w:pStyle w:val="ArticleBody"/>
        <w:jc w:val="left"/>
      </w:pPr>
      <w:r>
        <w:rPr>
          <w:rFonts w:ascii="Microsoft YaHei" w:hAnsi="Microsoft YaHei" w:eastAsia="Microsoft YaHei" w:cs="Microsoft YaHei"/>
        </w:rPr>
        <w:t>后来到1988年,正在普莱斯科特、丹尼尔斯同威利·怀特为“常献”一事激烈鼓动个辰光,怀爱伦著作托管会向阿拉发表了1910年个这段声明.</w:t>
      </w:r>
    </w:p>
    <w:p>
      <w:pPr>
        <w:pStyle w:val="ArticleScripture"/>
        <w:jc w:val="left"/>
      </w:pPr>
      <w:r>
        <w:rPr>
          <w:rFonts w:ascii="Microsoft YaHei" w:hAnsi="Microsoft YaHei" w:eastAsia="Microsoft YaHei" w:cs="Microsoft YaHei"/>
        </w:rPr>
        <w:t>“到仔个阶段个经历里,㑚弗应当让心思从赐给[㑚]、要㱿㑚会里重要聚会中思想个特别亮光上头拨开去.还有 Daniells 弟兄,伊个心思正给仇敌做工来影响;”</w:t>
      </w:r>
    </w:p>
    <w:p>
      <w:pPr>
        <w:pStyle w:val="ArticleBody"/>
        <w:jc w:val="left"/>
      </w:pPr>
      <w:r>
        <w:rPr>
          <w:rFonts w:ascii="Microsoft YaHei" w:hAnsi="Microsoft YaHei" w:eastAsia="Microsoft YaHei" w:cs="Microsoft YaHei"/>
        </w:rPr>
        <w:t>迭个是啥个意思？“仇敌摆弄侬个心思”是啥个意思？意思就是：圣灵弗曾摆弄侬个心思.</w:t>
      </w:r>
    </w:p>
    <w:p>
      <w:pPr>
        <w:pStyle w:val="ArticleScripture"/>
        <w:jc w:val="left"/>
      </w:pPr>
      <w:r>
        <w:rPr>
          <w:rFonts w:ascii="Microsoft YaHei" w:hAnsi="Microsoft YaHei" w:eastAsia="Microsoft YaHei" w:cs="Microsoft YaHei"/>
        </w:rPr>
        <w:t>“……㑚个心思搭长老普雷斯科特个心思,正受着仔从天上拨出去个天使个摆弄……”</w:t>
      </w:r>
    </w:p>
    <w:p>
      <w:pPr>
        <w:pStyle w:val="ArticleScripture"/>
        <w:jc w:val="left"/>
      </w:pPr>
      <w:r>
        <w:rPr>
          <w:rFonts w:ascii="Microsoft YaHei" w:hAnsi="Microsoft YaHei" w:eastAsia="Microsoft YaHei" w:cs="Microsoft YaHei"/>
        </w:rPr>
        <w:t>撒但个工作,就是要岔开侬拉个心思,叫侬拉把主并呒没感动侬拉加进去个一点一画带进来.许个并不是紧要个;不过对真理个事业来讲,意思却大得很.倘若侬拉个心思会被引开,去顾到一点一画,这就是撒但设下个诡计.侬拉想,去改正书里写下个一些细小之处,就是做了一桩大工;不过我所受个吩咐乃是：“静默就是雄辩.”</w:t>
      </w:r>
    </w:p>
    <w:p>
      <w:pPr>
        <w:pStyle w:val="ArticleBody"/>
        <w:jc w:val="left"/>
      </w:pPr>
      <w:r>
        <w:rPr>
          <w:rFonts w:ascii="Microsoft YaHei" w:hAnsi="Microsoft YaHei" w:eastAsia="Microsoft YaHei" w:cs="Microsoft YaHei"/>
        </w:rPr>
        <w:t>伊拉想要钻进乌利亚·史密斯个书«但以理同启示录默想»里向,把伊所讲个“常献”是异教主义个话删脱.故所以,勒个时期当中,抵挡威利·怀特、普雷斯科特同但以理斯个几个人里向,有一个人名叫拉里·史密斯.</w:t>
      </w:r>
    </w:p>
    <w:p>
      <w:pPr>
        <w:pStyle w:val="ArticleBody"/>
        <w:jc w:val="left"/>
      </w:pPr>
      <w:r>
        <w:rPr>
          <w:rFonts w:ascii="Microsoft YaHei" w:hAnsi="Microsoft YaHei" w:eastAsia="Microsoft YaHei" w:cs="Microsoft YaHei"/>
        </w:rPr>
        <w:t>拉里·史密斯是啥人？渠就是乌利亚个儿子,渠晓得伊拉想要做啥,且渠是立勒自家阿爸一边个：日常献祭就是异教主义.</w:t>
      </w:r>
    </w:p>
    <w:p>
      <w:pPr>
        <w:pStyle w:val="ArticleScripture"/>
        <w:jc w:val="left"/>
      </w:pPr>
      <w:r>
        <w:rPr>
          <w:rFonts w:ascii="Microsoft YaHei" w:hAnsi="Microsoft YaHei" w:eastAsia="Microsoft YaHei" w:cs="Microsoft YaHei"/>
        </w:rPr>
        <w:t>“我要讲：侬弗要再吹毛求疵.若是魔鬼个只个打算能够得逞,㑚看起来,㑚个工作就会当作构想上极其奇妙.仇敌个计划,就是要把一切所谓可议个地方都摆出来,因为对此并弗是各等心思个人都能赞同.”</w:t>
      </w:r>
    </w:p>
    <w:p>
      <w:pPr>
        <w:pStyle w:val="ArticleScripture"/>
        <w:jc w:val="left"/>
      </w:pPr>
      <w:r>
        <w:rPr>
          <w:rFonts w:ascii="Microsoft YaHei" w:hAnsi="Microsoft YaHei" w:eastAsia="Microsoft YaHei" w:cs="Microsoft YaHei"/>
        </w:rPr>
        <w:t>“阿末又哪能呢？阿个正合魔鬼心意个事体就会成功.会拨外头个人看见一种对咱信仰个表现,弗是咱信仰本来个样式,倒是正合伊拉心意个样式;阿能就会养成品格上个种种特性,个些特性会”</w:t>
      </w:r>
    </w:p>
    <w:p>
      <w:pPr>
        <w:pStyle w:val="ArticleBody"/>
        <w:jc w:val="left"/>
      </w:pPr>
      <w:r>
        <w:rPr>
          <w:rFonts w:ascii="Microsoft YaHei" w:hAnsi="Microsoft YaHei" w:eastAsia="Microsoft YaHei" w:cs="Microsoft YaHei"/>
        </w:rPr>
        <w:t>做啥个？“引起极大个混乱.”</w:t>
      </w:r>
    </w:p>
    <w:p>
      <w:pPr>
        <w:pStyle w:val="ArticleBody"/>
        <w:jc w:val="left"/>
      </w:pPr>
      <w:r>
        <w:rPr>
          <w:rFonts w:ascii="Microsoft YaHei" w:hAnsi="Microsoft YaHei" w:eastAsia="Microsoft YaHei" w:cs="Microsoft YaHei"/>
        </w:rPr>
        <w:t>對「常獻个祭」另有幾種看法被採納,反倒帶來混亂搭黑暗.</w:t>
      </w:r>
    </w:p>
    <w:p>
      <w:pPr>
        <w:pStyle w:val="ArticleScripture"/>
        <w:jc w:val="left"/>
      </w:pPr>
      <w:r>
        <w:rPr>
          <w:rFonts w:ascii="Microsoft YaHei" w:hAnsi="Microsoft YaHei" w:eastAsia="Microsoft YaHei" w:cs="Microsoft YaHei"/>
        </w:rPr>
        <w:t>“并当把握该当热切用来向众人传扬这大信息个金子般辰光.阿拉对随便一项阿拉曾下工夫个题目所作个讲论,勿可能样样都相合;结果就要叫信个与勿信个人个心思混乱.这正正是撒但早已筹算要发生个事——凡是能够被夸大作分歧个物事.”</w:t>
      </w:r>
    </w:p>
    <w:p>
      <w:pPr>
        <w:pStyle w:val="ArticleBody"/>
        <w:jc w:val="left"/>
      </w:pPr>
      <w:r>
        <w:rPr>
          <w:rFonts w:ascii="Microsoft YaHei" w:hAnsi="Microsoft YaHei" w:eastAsia="Microsoft YaHei" w:cs="Microsoft YaHei"/>
        </w:rPr>
        <w:t>若主愿意,等到我众开始从圣经研究中证明这些道理个辰光,我众会来看«以西结书»28章;因为«以西结书»28章正是点明“常献的”根源个所在.«以西结书»28章是讲路锡甫个自高升举,而她正标出这一点;因为,当伊拉想要讲“常献的”是代表基督在圣所里个职事个辰光,伊拉不单是拒绝了关于“常献的”个真实见解——就是自高自大个表号——并且也在伊拉自己个经历当中显明了正是这一种自高升举.她强调,伊拉会把混乱带进我众个队伍里.</w:t>
      </w:r>
    </w:p>
    <w:p>
      <w:pPr>
        <w:pStyle w:val="ArticleScripture"/>
        <w:jc w:val="left"/>
      </w:pPr>
      <w:r>
        <w:rPr>
          <w:rFonts w:ascii="Microsoft YaHei" w:hAnsi="Microsoft YaHei" w:eastAsia="Microsoft YaHei" w:cs="Microsoft YaHei"/>
        </w:rPr>
        <w:t>“而今,迭是一项重大个工作,奇异个灵会得在其中活动.只是主有一项工作要做,为着拯救将亡个灵魂;凡撒但乔装改扮所能钻进去个所在,拿混乱带进阿拉个队伍里,伊总要做得十全十美,阿些细小个分歧也都要被放大,变得显著突出.”</w:t>
      </w:r>
    </w:p>
    <w:p>
      <w:pPr>
        <w:pStyle w:val="ArticleBody"/>
        <w:jc w:val="left"/>
      </w:pPr>
      <w:r>
        <w:rPr>
          <w:rFonts w:ascii="Microsoft YaHei" w:hAnsi="Microsoft YaHei" w:eastAsia="Microsoft YaHei" w:cs="Microsoft YaHei"/>
        </w:rPr>
        <w:t>“故啥个意思,‘我又得着指示’呢？”这是上帝特特告诉伊个.</w:t>
      </w:r>
    </w:p>
    <w:p>
      <w:pPr>
        <w:pStyle w:val="ArticleScripture"/>
        <w:jc w:val="left"/>
      </w:pPr>
      <w:r>
        <w:rPr>
          <w:rFonts w:ascii="Microsoft YaHei" w:hAnsi="Microsoft YaHei" w:eastAsia="Microsoft YaHei" w:cs="Microsoft YaHei"/>
        </w:rPr>
        <w:t>“阿拉打一开头就蒙指示,主并呒没将该项工作个担子交拨 Daniells 长老,也呒没交拨 Prescott 长老.若是撒但个诡计要引进来,若是这‘Daily’竟成了许大个一桩事,以致拿来搅乱人心,并且在此辰光个紧要时期拦阻圣工个推进,阿要得个？无论情形哪能样,都弗应该如此.该个题目弗应该引进来.”</w:t>
      </w:r>
    </w:p>
    <w:p>
      <w:pPr>
        <w:pStyle w:val="ArticleBody"/>
        <w:jc w:val="left"/>
      </w:pPr>
      <w:r>
        <w:rPr>
          <w:rFonts w:ascii="Microsoft YaHei" w:hAnsi="Microsoft YaHei" w:eastAsia="Microsoft YaHei" w:cs="Microsoft YaHei"/>
        </w:rPr>
        <w:t>怀爱伦姊妹明白“常献的”,她也明白,把“常献的”讲成基督在圣所里的职任,乃是从被逐出天庭的天使而来,只会带来混乱与黑暗;并且,她晓得先驱者的立场,就是“常献的”所表明的是异教,而当“常献的”被除去的时候,那一千三百三十五年的时间预言便开始了.她晓得这个.无论这些人想要怎么说,她总归晓得其中的分别.</w:t>
      </w:r>
    </w:p>
    <w:p>
      <w:pPr>
        <w:pStyle w:val="ArticleScripture"/>
        <w:jc w:val="left"/>
      </w:pPr>
      <w:r>
        <w:rPr>
          <w:rFonts w:ascii="Microsoft YaHei" w:hAnsi="Microsoft YaHei" w:eastAsia="Microsoft YaHei" w:cs="Microsoft YaHei"/>
        </w:rPr>
        <w:t>“无论哪能样,也弗应该.迭个题目弗应该提出来,因为会带进来个灵是禁制人个,路锡甫正盯牢每一个举动.撒但个差役会开头做伊个工夫,就会把混乱带进阿拉个行列里.侬并无蒙召去寻觅那些弗是试验人个问题上个意见分歧;但侬个缄默本身就是雄辩.我对迭件事看得清清爽爽摆勒面前.倘使魔鬼能照伊所打算个,勒迭些题目上把阿拉自己人当中任何一个牵扯进去,撒但个事业就要得胜.现在该做个工夫,就是一点弗延搁地担起来,并且一句［分歧］个意见也弗可发表.”</w:t>
      </w:r>
    </w:p>
    <w:p>
      <w:pPr>
        <w:pStyle w:val="ArticleScripture"/>
        <w:jc w:val="left"/>
      </w:pPr>
      <w:r>
        <w:rPr>
          <w:rFonts w:ascii="Microsoft YaHei" w:hAnsi="Microsoft YaHei" w:eastAsia="Microsoft YaHei" w:cs="Microsoft YaHei"/>
        </w:rPr>
        <w:t>撒但会煽动那些从我拉里头出去个人,叫伊拉同邪恶个天使联合起来,为了无关紧要个问题来阻挠我拉个工作;这样一来,仇敌营里要何等欢喜.要紧紧合拢,要紧紧合拢.叫一切分歧都埋葬脱.我拉现在个工作,就是要把我拉一切身体个力量并脑筋神经个力量都奉献出来,除去这些分歧,叫众人都归于和谐.若是撒但凭伊那巨大而未曾成圣个智慧,得着一星半点个把柄,[伊就要欢喜].</w:t>
      </w:r>
    </w:p>
    <w:p>
      <w:pPr>
        <w:pStyle w:val="ArticleScripture"/>
        <w:jc w:val="left"/>
      </w:pPr>
      <w:r>
        <w:rPr>
          <w:rFonts w:ascii="Microsoft YaHei" w:hAnsi="Microsoft YaHei" w:eastAsia="Microsoft YaHei" w:cs="Microsoft YaHei"/>
        </w:rPr>
        <w:t>“现今,我看见侬是阿拉样做工个辰光,我个心思就领会了整个情形,也看见若是侬继续前去,给那些已经离开阿拉个人哪怕最小个机会,叫伊拉把混乱带进阿拉个队伍里去,将会有什么结果.侬缺少智慧,正是撒但所巴望个.侬高声个宣讲,并弗是在圣灵个感动之下.我蒙指示,要对侬说：侬去拣出那些曾蒙上帝引导之人所写文字里个瑕疵,并弗是出于上帝个感动.倘若这就是但以理长老（Elder Daniells）要给百姓个智慧,就断断弗可给伊一个正式个职位,因为伊弗能从原因推论到结果.侬在这件事上个缄默,才是侬个智慧.现今,凡是像拣剔那些已经弗在人世之人出版文字里个毛病,都弗是上帝交给侬们任何一个人去做个工作.因为若是这些人——但以理长老同普瑞斯考特长老（Elders Daniells and Prescott）——在城市里做工个事上,照所赐个指示去行,就会有许多、极多个人被真理说服,并且悔改归正;其中还有有能力个人,[现在] 处在一些以后永远也接触弗到个地位上.”</w:t>
      </w:r>
    </w:p>
    <w:p>
      <w:pPr>
        <w:pStyle w:val="ArticleScripture"/>
        <w:jc w:val="left"/>
      </w:pPr>
      <w:r>
        <w:rPr>
          <w:rFonts w:ascii="Microsoft YaHei" w:hAnsi="Microsoft YaHei" w:eastAsia="Microsoft YaHei" w:cs="Microsoft YaHei"/>
        </w:rPr>
        <w:t>「普天下都當看作一個大家庭.既然儂有恁樣一個知識个泉源好去汲取,阿為啥讓世界多年來憑著我儕主耶穌基督所賜个見證而沉淪呢？真實个宗教教導我儕,當把每一個男人搭女人都看作是我儕能向伊行善个人.」</w:t>
      </w:r>
    </w:p>
    <w:p>
      <w:pPr>
        <w:pStyle w:val="ArticleScripture"/>
        <w:jc w:val="left"/>
      </w:pPr>
      <w:r>
        <w:rPr>
          <w:rFonts w:ascii="Microsoft YaHei" w:hAnsi="Microsoft YaHei" w:eastAsia="Microsoft YaHei" w:cs="Microsoft YaHei"/>
        </w:rPr>
        <w:t>“格遭已经印行了好多年：——«平衡个心思»,写拨安德鲁斯长老个见证.人个心思可以受培养,成为一种能力,晓得啥辰光该开口,啥担子该挑起并且担牢,因为基督是侬个先生.我当看见侬高举自家个智慧,又走上一条要引进意见分歧个路辰光,我实在为侬大大害怕.主呼召有智慧个人,晓得啥辰光该缄默,若彼辰光对伊拉来说缄默就是智慧.若侬要成为一个完全个人,侬就需要借着耶稣基督得成圣.现在有一项工作刚刚起头,愿智慧显明在每一个传道人身上,在每一个大会会长身上.但是早几年就有一项工作是侬该接手个,彼辰光正需要侬为这项工作发出侬个声音.基督已经拨伊一切百姓特别个指示,讲明伊拉该做啥,也讲明伊拉弗该做个事.留拨我拉作工个辰光已经无几,要把主个公义作成.侬能够明白主个道路.我看见侬当侬被安置作会长之后,存着照自家个设计去办理事务个用意.侬曾经想侬会做出奇妙个大事,而这原是 神弗曾交在侬手里去做个工作.现在,侬个工作弗是压迫,乃是若主已经悦纳侬来服事,就该尽一切可能去释放每一样急需.但是侬老早就显出证据,说明智慧同成圣个判断并弗曾在侬身上显明出来.侬把一些事情冒然张扬出来,而这些事情若弗是主赐下亮光,就必弗会被领受.”</w:t>
      </w:r>
    </w:p>
    <w:p>
      <w:pPr>
        <w:pStyle w:val="ArticleScripture"/>
        <w:jc w:val="left"/>
      </w:pPr>
      <w:r>
        <w:rPr>
          <w:rFonts w:ascii="Microsoft YaHei" w:hAnsi="Microsoft YaHei" w:eastAsia="Microsoft YaHei" w:cs="Microsoft YaHei"/>
        </w:rPr>
        <w:t>我蒙指示,像派拣侬再做一年会议会长个这等仓促举动,本来弗该有.只是主禁止再有任何这等草率个处置,直等到此事借着祷告摆到主面前;并且,既然已有信息临到侬,叫侬晓得落勒会长身上个主个工作,乃是一项极其严肃个责任,故此侬勒关乎“Daily”个题目上,像侬所做个那样突然发作,总以为侬个影响力会决定此问题,侬并无道德上个权利.哈斯凯尔长老一直担当重担个责任,还有欧文长老,并且还有几位我可以题名个人,也都担当着重大个责任.</w:t>
      </w:r>
    </w:p>
    <w:p>
      <w:pPr>
        <w:pStyle w:val="ArticleScripture"/>
        <w:jc w:val="left"/>
      </w:pPr>
      <w:r>
        <w:rPr>
          <w:rFonts w:ascii="Microsoft YaHei" w:hAnsi="Microsoft YaHei" w:eastAsia="Microsoft YaHei" w:cs="Microsoft YaHei"/>
        </w:rPr>
        <w:t>“侬对年长个弟兄个尊重勒勒啥地方？弗把一切负责任个弟兄请来一同权衡此事,侬又能行使啥个权柄？但阿拉现今且来查究此事.阿拉现今必须重新思想：面对所忽略个工作,主个判断是不是要看见侬个热心,仍旧把此工再担当一年.若侬同将要同侬联合个帮助一道,再把此工担当一年,侬并普莱斯科特长老身上就该有改变发生.并且要勒上帝面前使自家个心谦卑下来.主必须勒侬身上看见一种弗同个经历个表现;因为若讲现今啥人尤其需要重新悔改,就正是丹尼尔斯长老同普莱斯科特长老.”</w:t>
      </w:r>
    </w:p>
    <w:p>
      <w:pPr>
        <w:pStyle w:val="ArticleScripture"/>
        <w:jc w:val="left"/>
      </w:pPr>
      <w:r>
        <w:rPr>
          <w:rFonts w:ascii="Microsoft YaHei" w:hAnsi="Microsoft YaHei" w:eastAsia="Microsoft YaHei" w:cs="Microsoft YaHei"/>
        </w:rPr>
        <w:t>应当拣选七个人,都是有智慧的人,并且借着上帝恩典的运行,显出重新悔改的凭据.若有人竟这样眼瞎,不能由因推果,竟至忽视那些曾担负这工场责任的人,并这些各区会的会长;若那些担当这工作两年有余的人竟被置之不理,而竟发生这样一种轻率冲动的后果,以致人把多年摆在他们面前的本务——在各城作工——置诸脑后;并且对于那些年长的人求教,不是全然没有,便是极少留意,只宣讲他们自己所拣选要给百姓的话,这本身就见证了：这样的人并不稳妥,不可托付他们如此宏大而奇妙的工作.</w:t>
      </w:r>
    </w:p>
    <w:p>
      <w:pPr>
        <w:pStyle w:val="ArticleScripture"/>
        <w:jc w:val="left"/>
      </w:pPr>
      <w:r>
        <w:rPr>
          <w:rFonts w:ascii="Microsoft YaHei" w:hAnsi="Microsoft YaHei" w:eastAsia="Microsoft YaHei" w:cs="Microsoft YaHei"/>
        </w:rPr>
        <w:t>“基督并呒没死.伊决弗会容许伊个工作用箇种稀奇个样式继续做下去.让箇些书照旧摆勒海.若实在有啥改动是必要个,上帝会叫箇种改动里向有相合个和谐;不过,当一项信息已经交托拨人,并且其中牵连着重大个责任辰光,[上帝]就要求一种忠诚,箇种忠诚会藉着爱来运行,并洁净灵魂.达尼尔斯长老搭普雷斯科特长老两家头都需要重新悔改.已经有一种奇怪个工作进来,而且箇并弗搭基督来到我伲世上所要做个工作相和;凡真正悔改个人,都会做基督所做个工.”</w:t>
      </w:r>
    </w:p>
    <w:p>
      <w:pPr>
        <w:pStyle w:val="ArticleScripture"/>
        <w:jc w:val="left"/>
      </w:pPr>
      <w:r>
        <w:rPr>
          <w:rFonts w:ascii="Microsoft YaHei" w:hAnsi="Microsoft YaHei" w:eastAsia="Microsoft YaHei" w:cs="Microsoft YaHei"/>
        </w:rPr>
        <w:t>“阿拉众人总要做成该做个工夫,叫天父得着荣耀.阿拉已经来到紧要关头——或者就在者预备个辰光里效法耶稣基督个品格,或者就勿必去尝试.Daniells 长老,侬勿要自以为可以像先前在相同情形之下那样高声发言.并且总要晓得,一会个会长并勿是个统治者.伊是同那些占着会长地位、为上帝所悦纳个智慧人一同做工个.伊并呒没自由去干预那些出于上帝所悦纳之人笔下、已经印成书本个著作.若是伊拉弗显出少一点管辖、支配个人势力,伊拉就勿应当再掌权.紧要关头已经来到,因为上帝将要受羞辱.”</w:t>
      </w:r>
    </w:p>
    <w:p>
      <w:pPr>
        <w:pStyle w:val="ArticleScripture"/>
        <w:jc w:val="left"/>
      </w:pPr>
      <w:r>
        <w:rPr>
          <w:rFonts w:ascii="Microsoft YaHei" w:hAnsi="Microsoft YaHei" w:eastAsia="Microsoft YaHei" w:cs="Microsoft YaHei"/>
        </w:rPr>
        <w:t>「主对这些尚未作工个城邑是怎么看个？基督现今在天上.如今所当承认个,——就是：并无君王个统治.现今就是这世界个危机.现今我就是拯救或毁灭个权能.现今就是众人命运都操在我手里个时候.我已经舍了我个生命,为要拯救世界.而且“我若从地上被举起来”,我所要赐下个救恩之恩典,必要证明：凡愿意照着神圣个样式被塑造,并且与我合而为一个,都必照我所行个去行,并凭我救赎恩典个权能作工.』凡愿意个人,都当与其弟兄一同努力,去作那交托给伊拉作个工;当伊拉处在负责任个位分上,乃是在主所赐个劝勉之下行事,并且极其恳切地寻求,务要与那样爱世界、甚至献出自己生命,作全然牺牲,为要拯救世界个主,完全和谐地同工.我对我们个传道人说：当伊拉进入我们城邑里开展工作个辰光,在传讲圣道个职分上,总要有一种平静而神圣个气氛伴随着.若是我们……,就不能在民众个心思上留下应当有个印象.[本页下三分之一留白.]」</w:t>
      </w:r>
    </w:p>
    <w:p>
      <w:pPr>
        <w:pStyle w:val="ArticleScripture"/>
        <w:jc w:val="left"/>
      </w:pPr>
      <w:r>
        <w:rPr>
          <w:rFonts w:ascii="Microsoft YaHei" w:hAnsi="Microsoft YaHei" w:eastAsia="Microsoft YaHei" w:cs="Microsoft YaHei"/>
        </w:rPr>
        <w:t>“我从我个日记里抄下来.真理照伊稣里个本相——讲伊,祷告伊,照伊本来个纯朴,句句相信.若是把错误摆到那些已经离开真道、去听从引诱人个邪灵个人面前,摆到那些勿久之前还同我拉一道信道个人面前,侬能得着啥个益处？侬要站勒魔鬼一边么？侬要把注意摆勒还勿曾开工个田地上.摆勒我拉前头个,是一项普天下个工作.我曾蒙指示,看见约翰·凯洛格个表号.”</w:t>
      </w:r>
    </w:p>
    <w:p>
      <w:pPr>
        <w:pStyle w:val="ArticleScripture"/>
        <w:jc w:val="left"/>
      </w:pPr>
      <w:r>
        <w:rPr>
          <w:rFonts w:ascii="Microsoft YaHei" w:hAnsi="Microsoft YaHei" w:eastAsia="Microsoft YaHei" w:cs="Microsoft YaHei"/>
        </w:rPr>
        <w:t>“一位极有吸引力个人,正代表佢所提出那些似是而非论证里向个思想,发表搭真正圣经真理勿同个意见.那些饥渴想望啥物新东西个人,也正推进一些［介末似是而非个］思想,致使 Prescott 长老处勒极大个危险当中.Daniells 长老也处勒极大个危险当中,［有］可能陷入一种迷惑里向,以为若是这些意见会得处处讲说,介末就会像是一个新世界.”</w:t>
      </w:r>
    </w:p>
    <w:p>
      <w:pPr>
        <w:pStyle w:val="ArticleScripture"/>
        <w:jc w:val="left"/>
      </w:pPr>
      <w:r>
        <w:rPr>
          <w:rFonts w:ascii="Microsoft YaHei" w:hAnsi="Microsoft YaHei" w:eastAsia="Microsoft YaHei" w:cs="Microsoft YaHei"/>
        </w:rPr>
        <w:t>“是个,不过,当伊拉格心思就能搿样咾辰光,我蒙指示看见,Daniells 弟兄搭 Prescott 弟兄正拨带有属灵〔主义〕样式个情绪织进伊拉自家个经历里向,还引导阿拉个百姓归向一些好看个情绪;搿些情绪若是可能,连选民也要受其迷惑.”</w:t>
      </w:r>
    </w:p>
    <w:p>
      <w:pPr>
        <w:pStyle w:val="ArticleBody"/>
        <w:jc w:val="left"/>
      </w:pPr>
      <w:r>
        <w:rPr>
          <w:rFonts w:ascii="Microsoft YaHei" w:hAnsi="Microsoft YaHei" w:eastAsia="Microsoft YaHei" w:cs="Microsoft YaHei"/>
        </w:rPr>
        <w:t>真正蒙拣选个人弗会受迷惑,弗过,总归有些个立勒真正蒙拣选个人一边个人,会受迷惑.真正蒙拣选个人就係有智慧个童女.愚拙个童女会受迷惑,阿对？</w:t>
      </w:r>
    </w:p>
    <w:p>
      <w:pPr>
        <w:pStyle w:val="ArticleBody"/>
        <w:jc w:val="left"/>
      </w:pPr>
      <w:r>
        <w:rPr>
          <w:rFonts w:ascii="Microsoft YaHei" w:hAnsi="Microsoft YaHei" w:eastAsia="Microsoft YaHei" w:cs="Microsoft YaHei"/>
        </w:rPr>
        <w:t>再者,作为此个时期个聪明童女,当迷惑甚至要欺哄拣选个人个试探临到个辰光,正当聪明童女领受圣灵个浇灌个当口,愚拙童女又领受啥个呢？就是«帖撒罗尼迦后书»第2章所讲个强烈迷惑.此层意思,阿拉也要连同“常献个祭”一淘来讲.</w:t>
      </w:r>
    </w:p>
    <w:p>
      <w:pPr>
        <w:pStyle w:val="ArticleBody"/>
        <w:jc w:val="left"/>
      </w:pPr>
      <w:r>
        <w:rPr>
          <w:rFonts w:ascii="Microsoft YaHei" w:hAnsi="Microsoft YaHei" w:eastAsia="Microsoft YaHei" w:cs="Microsoft YaHei"/>
        </w:rPr>
        <w:t>——「将带有属灵〔灵媒主义〕外貌个种种情绪编织进伊拉自家个经历里向,并且用种种美丽个情感把我拉个百姓引过去;若有可能,连蒙拣选个人也要受伊拉个迷惑.」</w:t>
      </w:r>
    </w:p>
    <w:p>
      <w:pPr>
        <w:pStyle w:val="ArticleBody"/>
        <w:jc w:val="left"/>
      </w:pPr>
      <w:r>
        <w:rPr>
          <w:rFonts w:ascii="Microsoft YaHei" w:hAnsi="Microsoft YaHei" w:eastAsia="Microsoft YaHei" w:cs="Microsoft YaHei"/>
        </w:rPr>
        <w:t>灵媒主义格末了一层根底是啥个？</w:t>
      </w:r>
    </w:p>
    <w:p>
      <w:pPr>
        <w:pStyle w:val="ArticleBody"/>
        <w:jc w:val="left"/>
      </w:pPr>
      <w:r>
        <w:rPr>
          <w:rFonts w:ascii="Microsoft YaHei" w:hAnsi="Microsoft YaHei" w:eastAsia="Microsoft YaHei" w:cs="Microsoft YaHei"/>
        </w:rPr>
        <w:t>讲着扫罗王个故事,撒母耳是哪能讲个？“悖逆就像行邪术一样.”悖逆就是邪术.</w:t>
      </w:r>
    </w:p>
    <w:p>
      <w:pPr>
        <w:pStyle w:val="ArticleBody"/>
        <w:jc w:val="left"/>
      </w:pPr>
      <w:r>
        <w:rPr>
          <w:rFonts w:ascii="Microsoft YaHei" w:hAnsi="Microsoft YaHei" w:eastAsia="Microsoft YaHei" w:cs="Microsoft YaHei"/>
        </w:rPr>
        <w:t>扫罗末后会到啥个地方去？</w:t>
      </w:r>
    </w:p>
    <w:p>
      <w:pPr>
        <w:pStyle w:val="ArticleBody"/>
        <w:jc w:val="left"/>
      </w:pPr>
      <w:r>
        <w:rPr>
          <w:rFonts w:ascii="Microsoft YaHei" w:hAnsi="Microsoft YaHei" w:eastAsia="Microsoft YaHei" w:cs="Microsoft YaHei"/>
        </w:rPr>
        <w:t>从听众来：同隐多珥个交鬼妇人一道.</w:t>
      </w:r>
    </w:p>
    <w:p>
      <w:pPr>
        <w:pStyle w:val="ArticleBody"/>
        <w:jc w:val="left"/>
      </w:pPr>
      <w:r>
        <w:rPr>
          <w:rFonts w:ascii="Microsoft YaHei" w:hAnsi="Microsoft YaHei" w:eastAsia="Microsoft YaHei" w:cs="Microsoft YaHei"/>
        </w:rPr>
        <w:t>同隐多珥个交鬼妇人一道.</w:t>
      </w:r>
    </w:p>
    <w:p>
      <w:pPr>
        <w:pStyle w:val="ArticleBody"/>
        <w:jc w:val="left"/>
      </w:pPr>
      <w:r>
        <w:rPr>
          <w:rFonts w:ascii="Microsoft YaHei" w:hAnsi="Microsoft YaHei" w:eastAsia="Microsoft YaHei" w:cs="Microsoft YaHei"/>
        </w:rPr>
        <w:t>扫罗王做了啥,竟会引出这一连串事体,末了叫伊走到隐多珥个交鬼妇人那里去？伊把自家个话摆勒上帝个话头里向.伊早就受过吩咐,该当做啥;不过伊还是自顾自往前去,做了伊自家想做个事.</w:t>
      </w:r>
    </w:p>
    <w:p>
      <w:pPr>
        <w:pStyle w:val="ArticleBody"/>
        <w:jc w:val="left"/>
      </w:pPr>
      <w:r>
        <w:rPr>
          <w:rFonts w:ascii="Microsoft YaHei" w:hAnsi="Microsoft YaHei" w:eastAsia="Microsoft YaHei" w:cs="Microsoft YaHei"/>
        </w:rPr>
        <w:t>灵交主义勒根底,就是拿侬个话摆勒上帝个话头顶高.伊一切就是从个搭开始个.个就是行邪术.</w:t>
      </w:r>
    </w:p>
    <w:p>
      <w:pPr>
        <w:pStyle w:val="ArticleBody"/>
        <w:jc w:val="left"/>
      </w:pPr>
      <w:r>
        <w:rPr>
          <w:rFonts w:ascii="Microsoft YaHei" w:hAnsi="Microsoft YaHei" w:eastAsia="Microsoft YaHei" w:cs="Microsoft YaHei"/>
        </w:rPr>
        <w:t>邪术就是认明撒但是啷个叫侬落到伊个影响底下.伊是啷个迷住侬个,这是一只讲到魔法迷惑个术语.</w:t>
      </w:r>
    </w:p>
    <w:p>
      <w:pPr>
        <w:pStyle w:val="ArticleBody"/>
        <w:jc w:val="left"/>
      </w:pPr>
      <w:r>
        <w:rPr>
          <w:rFonts w:ascii="Microsoft YaHei" w:hAnsi="Microsoft YaHei" w:eastAsia="Microsoft YaHei" w:cs="Microsoft YaHei"/>
        </w:rPr>
        <w:t>当侬着了迷惑,头一个着迷惑个是啥人？就是施迷惑个人.事体个根源,全在于我拿自家个话摆勒神个话以上.迭就是邪术,迭就是悖逆,而着了迷惑个正是我自家.Daniells 跟 Prescott 所遭着个,也就是迭桩事.</w:t>
      </w:r>
    </w:p>
    <w:p>
      <w:pPr>
        <w:pStyle w:val="ArticleBody"/>
        <w:jc w:val="left"/>
      </w:pPr>
      <w:r>
        <w:rPr>
          <w:rFonts w:ascii="Microsoft YaHei" w:hAnsi="Microsoft YaHei" w:eastAsia="Microsoft YaHei" w:cs="Microsoft YaHei"/>
        </w:rPr>
        <w:t>迭个辰光里,Daniells 搭 Prescott 想要引进个,是啥样个看法呢？就是对 “Daily” 个一种错误个看法.</w:t>
      </w:r>
    </w:p>
    <w:p>
      <w:pPr>
        <w:pStyle w:val="ArticleBody"/>
        <w:jc w:val="left"/>
      </w:pPr>
      <w:r>
        <w:rPr>
          <w:rFonts w:ascii="Microsoft YaHei" w:hAnsi="Microsoft YaHei" w:eastAsia="Microsoft YaHei" w:cs="Microsoft YaHei"/>
        </w:rPr>
        <w:t>咾“常獻”个真正看法是啥个？就是：伊是異教;而異教乃是自我高舉个宗教.伊是一種宗教,起首於天庭之中;彼時撒但,彼時撒但,將伊自家个話擺勒上帝个話之上,並且將罪惡个奧祕引進人類歷史之中.</w:t>
      </w:r>
    </w:p>
    <w:p>
      <w:pPr>
        <w:pStyle w:val="ArticleBody"/>
        <w:jc w:val="left"/>
      </w:pPr>
      <w:r>
        <w:rPr>
          <w:rFonts w:ascii="Microsoft YaHei" w:hAnsi="Microsoft YaHei" w:eastAsia="Microsoft YaHei" w:cs="Microsoft YaHei"/>
        </w:rPr>
        <w:t>罪恶个奥秘,乃是撒但迷惑我伲个作为.就是撒但使我伲把自家个话,抑或伊个话,摆勒上帝个道之上个作为.</w:t>
      </w:r>
    </w:p>
    <w:p>
      <w:pPr>
        <w:pStyle w:val="ArticleBody"/>
        <w:jc w:val="left"/>
      </w:pPr>
      <w:r>
        <w:rPr>
          <w:rFonts w:ascii="Microsoft YaHei" w:hAnsi="Microsoft YaHei" w:eastAsia="Microsoft YaHei" w:cs="Microsoft YaHei"/>
        </w:rPr>
        <w:t>侬明白我个意思吗？</w:t>
      </w:r>
    </w:p>
    <w:p>
      <w:pPr>
        <w:pStyle w:val="ArticleBody"/>
        <w:jc w:val="left"/>
      </w:pPr>
      <w:r>
        <w:rPr>
          <w:rFonts w:ascii="Microsoft YaHei" w:hAnsi="Microsoft YaHei" w:eastAsia="Microsoft YaHei" w:cs="Microsoft YaHei"/>
        </w:rPr>
        <w:t>查“罪孽”该词.喺«Strong 词典»里向,会对“罪孽”下定义.侬若再往下追到词根,“罪孽”个词根是啥？阿尔法,阿尔法.此即阿尔法背道.</w:t>
      </w:r>
    </w:p>
    <w:p>
      <w:pPr>
        <w:pStyle w:val="ArticleBody"/>
        <w:jc w:val="left"/>
      </w:pPr>
      <w:r>
        <w:rPr>
          <w:rFonts w:ascii="Microsoft YaHei" w:hAnsi="Microsoft YaHei" w:eastAsia="Microsoft YaHei" w:cs="Microsoft YaHei"/>
        </w:rPr>
        <w:t>但以理斯搭普雷斯葛特是勒啥辰光极力鼓吹这种愚妄个看法个？就是喺“阿尔法背道”个辰光.</w:t>
      </w:r>
    </w:p>
    <w:p>
      <w:pPr>
        <w:pStyle w:val="ArticleBody"/>
        <w:jc w:val="left"/>
      </w:pPr>
      <w:r>
        <w:rPr>
          <w:rFonts w:ascii="Microsoft YaHei" w:hAnsi="Microsoft YaHei" w:eastAsia="Microsoft YaHei" w:cs="Microsoft YaHei"/>
        </w:rPr>
        <w:t>故此,弗要漏脱怀姊妹勒搭此地所讲个：关于迷惑个个拣选之民,并关于要读«以西结书»28章.伊晓得当中发生勒啥事体.伊晓得,个个“常献个”道理,弗单单系教义上错误;并且,凡要传讲关于“常献个”错误看法个人,必须拿自家个话摆勒 神个道之上,也叫伊拉落到被迷惑个地步;故此,伊拉就成为撒但手里个器具,用伊拉个悖逆去迷惑别人.</w:t>
      </w:r>
    </w:p>
    <w:p>
      <w:pPr>
        <w:pStyle w:val="ArticleScripture"/>
        <w:jc w:val="left"/>
      </w:pPr>
      <w:r>
        <w:rPr>
          <w:rFonts w:ascii="Microsoft YaHei" w:hAnsi="Microsoft YaHei" w:eastAsia="Microsoft YaHei" w:cs="Microsoft YaHei"/>
        </w:rPr>
        <w:t>“我務必要用我个筆寫明白［這樁事實］：這些弟兄會看出彼等迷惑个觀念裡向个缺陷,這些缺陷會叫真理落勒一種勿確定个光景裡;而［然而］伊拉卻還要挺身而出,裝做［好像伊拉有］極大个屬靈辨識.如今我應當告訴伊拉［就係］當我蒙指示見著這件事体个辰光,”</w:t>
      </w:r>
    </w:p>
    <w:p>
      <w:pPr>
        <w:pStyle w:val="ArticleBody"/>
        <w:jc w:val="left"/>
      </w:pPr>
      <w:r>
        <w:rPr>
          <w:rFonts w:ascii="Microsoft YaHei" w:hAnsi="Microsoft YaHei" w:eastAsia="Microsoft YaHei" w:cs="Microsoft YaHei"/>
        </w:rPr>
        <w:t>人家讲：“哦,Ellen White,伊对‘Daily’并呒没立场.”</w:t>
      </w:r>
    </w:p>
    <w:p>
      <w:pPr>
        <w:pStyle w:val="ArticleScripture"/>
        <w:jc w:val="left"/>
      </w:pPr>
      <w:r>
        <w:rPr>
          <w:rFonts w:ascii="Microsoft YaHei" w:hAnsi="Microsoft YaHei" w:eastAsia="Microsoft YaHei" w:cs="Microsoft YaHei"/>
        </w:rPr>
        <w:t>“当我蒙指示看见这件事个辰光,正是 Daniells 长老为了伊所主张个‘每日’提高声音,像号筒一样响个辰光;后来个结果也摆勒我面前.阿拉个百姓正在变得困惑.我看见了其结果,随后也有警戒赐给我：倘若 Daniells 长老勿顾其后果,还是受此种印象个推动,叫伊自家相信伊是在 神个感动之下,”</w:t>
      </w:r>
    </w:p>
    <w:p>
      <w:pPr>
        <w:pStyle w:val="ArticleBody"/>
        <w:jc w:val="left"/>
      </w:pPr>
      <w:r>
        <w:rPr>
          <w:rFonts w:ascii="Microsoft YaHei" w:hAnsi="Microsoft YaHei" w:eastAsia="Microsoft YaHei" w:cs="Microsoft YaHei"/>
        </w:rPr>
        <w:t>迭就系灵媒主义.伊把自家个话摆勒上帝个话之上.伊相信自家正受着上帝个默示.</w:t>
      </w:r>
    </w:p>
    <w:p>
      <w:pPr>
        <w:pStyle w:val="ArticleScripture"/>
        <w:jc w:val="left"/>
      </w:pPr>
      <w:r>
        <w:rPr>
          <w:rFonts w:ascii="Microsoft YaHei" w:hAnsi="Microsoft YaHei" w:eastAsia="Microsoft YaHei" w:cs="Microsoft YaHei"/>
        </w:rPr>
        <w:t>“要是丹尼尔斯长老勿顾结果,就像介样受了感动,还让自家相信伊是在上帝个默示之下,介末怀疑主义就会撒到我拉队伍里向处处,阿拉就会落到撒但传送伊个信息个所在.顽固个弗信搭怀疑主义会撒到人个心思里,邪恶个奇怪作物就会代替真理.Ms 67, 1910, 1–8. Manuscript Release, volume 20, 17–22.”</w:t>
      </w:r>
    </w:p>
    <w:p>
      <w:pPr>
        <w:pStyle w:val="ArticleBody"/>
        <w:jc w:val="left"/>
      </w:pPr>
      <w:r>
        <w:rPr>
          <w:rFonts w:ascii="Microsoft YaHei" w:hAnsi="Microsoft YaHei" w:eastAsia="Microsoft YaHei" w:cs="Microsoft YaHei"/>
        </w:rPr>
        <w:t>今朝复临信仰当中,邪恶个样种子到处侪垃生长.</w:t>
      </w:r>
    </w:p>
    <w:p>
      <w:pPr>
        <w:pStyle w:val="ArticleBody"/>
        <w:jc w:val="left"/>
      </w:pPr>
      <w:r>
        <w:rPr>
          <w:rFonts w:ascii="Microsoft YaHei" w:hAnsi="Microsoft YaHei" w:eastAsia="Microsoft YaHei" w:cs="Microsoft YaHei"/>
        </w:rPr>
        <w:t>怀爱伦赞同先锋派对2520预言个理解.</w:t>
      </w:r>
    </w:p>
    <w:p>
      <w:pPr>
        <w:pStyle w:val="ArticleBody"/>
        <w:jc w:val="left"/>
      </w:pPr>
      <w:r>
        <w:rPr>
          <w:rFonts w:ascii="Microsoft YaHei" w:hAnsi="Microsoft YaHei" w:eastAsia="Microsoft YaHei" w:cs="Microsoft YaHei"/>
        </w:rPr>
        <w:t>怀爱伦赞同先驱者个理解：但以理书里个“常献个”乃是指异教主义.</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由主个手来引导</dc:title>
  <dc:subject>哈巴谷个两块版</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