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 xml:space="preserve">第四十節个隱藏歷史——第一 </w:t>
      </w:r>
      <w:r>
        <w:rPr>
          <w:rFonts w:ascii="Nirmala UI" w:hAnsi="Nirmala UI" w:eastAsia="Nirmala UI" w:cs="Nirmala UI"/>
        </w:rPr>
        <w:t>भाग</w:t>
      </w:r>
    </w:p>
    <w:p>
      <w:pPr>
        <w:pStyle w:val="ArticleSubtitle"/>
        <w:jc w:val="left"/>
      </w:pPr>
      <w:r>
        <w:rPr>
          <w:rFonts w:ascii="Microsoft YaHei" w:hAnsi="Microsoft YaHei" w:eastAsia="Microsoft YaHei" w:cs="Microsoft YaHei"/>
        </w:rPr>
        <w:t>開拆預言之印：末後日子、猶大个獅子,並«啟示錄»最終个動向</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2024-09-06</w:t>
      </w:r>
    </w:p>
    <w:p>
      <w:pPr>
        <w:pStyle w:val="ArticleBody"/>
        <w:jc w:val="left"/>
      </w:pPr>
      <w:r>
        <w:rPr>
          <w:rFonts w:ascii="Microsoft YaHei" w:hAnsi="Microsoft YaHei" w:eastAsia="Microsoft YaHei" w:cs="Microsoft YaHei"/>
        </w:rPr>
        <w:t>«啟示錄»第五章裡,猶大支派个獅子表明基督个地位,伊就係照伊自家个旨意,得勝來封上並開啟上帝个話語个那一位.到一九八九年,自一八六三年个背叛以來一百二十六年後,猶大支派个獅子開啟了«但以理書»第十一章末了六節.該六節起頭於一七九八年教皇制度所受个致命傷,並引出關於教皇創傷將要得醫治个見證,且還進一步指向教皇制度最後个致命傷.該些經文起頭个所在,也就是伊結束个所在：對教皇羅馬个審判.</w:t>
      </w:r>
    </w:p>
    <w:p>
      <w:pPr>
        <w:pStyle w:val="ArticleBody"/>
        <w:jc w:val="left"/>
      </w:pPr>
      <w:r>
        <w:rPr>
          <w:rFonts w:ascii="Microsoft YaHei" w:hAnsi="Microsoft YaHei" w:eastAsia="Microsoft YaHei" w:cs="Microsoft YaHei"/>
        </w:rPr>
        <w:t>箇六節經文描述教皇制致命之創傷得着醫治,也述及龍、獸與假先知所結成之三重聯合,如何引領全世界走向哈米吉多頓;此地在第四十五節裡被指明為「兩海之間、榮美的聖山」.</w:t>
      </w:r>
    </w:p>
    <w:p>
      <w:pPr>
        <w:pStyle w:val="ArticleBody"/>
        <w:jc w:val="left"/>
      </w:pPr>
      <w:r>
        <w:rPr>
          <w:rFonts w:ascii="Microsoft YaHei" w:hAnsi="Microsoft YaHei" w:eastAsia="Microsoft YaHei" w:cs="Microsoft YaHei"/>
        </w:rPr>
        <w:t>阿拉法搭俄梅戛表明基督个性情：常常用起头来显明结局.一十四万四千人个改革运动,就是第三位天使个运动;此乃末后个运动,而伊个起头预先表明了伊个结局;伊个起头,就是第一位搭第二位天使个米勒派运动.米勒派运动开始于一七九八年个末时;«但以理书»第十一章末六节也就从该时起首.该运动终结于一八四四年十月二十二日审判开庭之时.一十四万四千人个运动,则终结于美国个星期日法案.</w:t>
      </w:r>
    </w:p>
    <w:p>
      <w:pPr>
        <w:pStyle w:val="ArticleBody"/>
        <w:jc w:val="left"/>
      </w:pPr>
      <w:r>
        <w:rPr>
          <w:rFonts w:ascii="Microsoft YaHei" w:hAnsi="Microsoft YaHei" w:eastAsia="Microsoft YaHei" w:cs="Microsoft YaHei"/>
        </w:rPr>
        <w:t>1989年末时运动开头个辰光,犹大支派个狮子揭开了«但以理书»第十一章末了六节个印;到运动结束个辰光,就勒星期日法令以前,伊又揭开了«但以理书»第十一章第四十节所隐藏个历史.怀姊妹对«但以理书»哪一部分被揭开个评注,既讲着1989年个揭印,也讲着从2023年7月开始个揭印.</w:t>
      </w:r>
    </w:p>
    <w:p>
      <w:pPr>
        <w:pStyle w:val="ArticleScripture"/>
        <w:jc w:val="left"/>
      </w:pPr>
      <w:r>
        <w:rPr>
          <w:rFonts w:ascii="Microsoft YaHei" w:hAnsi="Microsoft YaHei" w:eastAsia="Microsoft YaHei" w:cs="Microsoft YaHei"/>
        </w:rPr>
        <w:t>「受封个书」弗是«启示录»,乃是但以理预言里向末后日子有关个一部分.圣经讲：『但以理啊,儞要隐藏者些话,封闭者书,直到末时;必有多人来往奔跑,知识就必增长.』（但以理书 12:4）及至者书开了辰光,就有宣告讲：『时间弗再有了.』（看«启示录»10:6.）但以理书现今已经开封,基督向约翰所赐个启示,也要传到地上一切居民.借着知识个增长,要有一班百姓受预备,能彀立定于末后个日子……</w:t>
      </w:r>
    </w:p>
    <w:p>
      <w:pPr>
        <w:pStyle w:val="ArticleScripture"/>
        <w:jc w:val="left"/>
      </w:pPr>
      <w:r>
        <w:rPr>
          <w:rFonts w:ascii="Microsoft YaHei" w:hAnsi="Microsoft YaHei" w:eastAsia="Microsoft YaHei" w:cs="Microsoft YaHei"/>
        </w:rPr>
        <w:t>“喺頭一位天使个信息里,世人蒙召敬拜上帝——我伲个创造主,伊创造了世界并其中个万物.渠拉向教皇制个一个制度表示崇敬,致使耶和华个律法失去效力;但喺此一题目上,知识将要增多.”«信息选粹»卷二,105、106.</w:t>
      </w:r>
    </w:p>
    <w:p>
      <w:pPr>
        <w:pStyle w:val="ArticleBody"/>
        <w:jc w:val="left"/>
      </w:pPr>
      <w:r>
        <w:rPr>
          <w:rFonts w:ascii="Microsoft YaHei" w:hAnsi="Microsoft YaHei" w:eastAsia="Microsoft YaHei" w:cs="Microsoft YaHei"/>
        </w:rPr>
        <w:t>«但以理书»里向着末后日子、喺1989年有关个部分,乃是第十一章末后六节;随着十四万四千人个运动行到伊拉个运动个终局,«但以理书»里得着启封个部分,就是第四十节所隐藏个历史;此节乃表明1989年至美国主日法案个历史.第四十节所隐藏个历史,就是十四万四千人个历史.众先知对该段时期侪作见证.</w:t>
      </w:r>
    </w:p>
    <w:p>
      <w:pPr>
        <w:pStyle w:val="ArticleBody"/>
        <w:jc w:val="left"/>
      </w:pPr>
      <w:r>
        <w:rPr>
          <w:rFonts w:ascii="Microsoft YaHei" w:hAnsi="Microsoft YaHei" w:eastAsia="Microsoft YaHei" w:cs="Microsoft YaHei"/>
        </w:rPr>
        <w:t>该段经文里,“为着豫备一班百姓,俾其得以立于末后日子”个知识增多,表明一九八九年末后六节个开启;并且也表明第四十节所隐匿历史个开启.在这两段历史当中,默示指出,关于教皇权势搭礼拜日法,必要有知识个增多.在十四万四千人运动个起头搭煞尾两头,知识个增多都产生一个三步个试验过程,正如«但以理书»第十二章所表明个.</w:t>
      </w:r>
    </w:p>
    <w:p>
      <w:pPr>
        <w:pStyle w:val="ArticleScripture"/>
        <w:jc w:val="left"/>
      </w:pPr>
      <w:r>
        <w:rPr>
          <w:rFonts w:ascii="Microsoft YaHei" w:hAnsi="Microsoft YaHei" w:eastAsia="Microsoft YaHei" w:cs="Microsoft YaHei"/>
        </w:rPr>
        <w:t>伊就讲：「但以理啊,侬去罢;因为这些话已经封闭盖印,直到末了个辰光.许多人要得着洁净,成为皎白,也要受试炼;但是恶人仍旧行恶;恶人当中一个也弗会明白;惟有智慧个人会明白.」但以理书 12:9, 10.</w:t>
      </w:r>
    </w:p>
    <w:p>
      <w:pPr>
        <w:pStyle w:val="ArticleBody"/>
        <w:jc w:val="left"/>
      </w:pPr>
      <w:r>
        <w:rPr>
          <w:rFonts w:ascii="Microsoft YaHei" w:hAnsi="Microsoft YaHei" w:eastAsia="Microsoft YaHei" w:cs="Microsoft YaHei"/>
        </w:rPr>
        <w:t>正如一切神圣个改革运动一样,但以理所表明个“三步”——“洁净、变白、受试炼”——乃是一个神圣象征下降个路标：先是神圣象征个降临,随后是对一项失败预言个试验,接着是第三个试金石;此试金石显明了因接受,或因拒绝,那未封住之知识个增长而发展出来个两等人个品格.随着十四万四千人运动个开始,这三步乃是二〇〇一年九月十一日,随后是二〇二〇年七月十八日,再后是星期日法.到了同一场运动个终局,这三步乃是二〇二三年七月、午夜呼声信息个来到,以及星期日法.</w:t>
      </w:r>
    </w:p>
    <w:p>
      <w:pPr>
        <w:pStyle w:val="ArticleBody"/>
        <w:jc w:val="left"/>
      </w:pPr>
      <w:r>
        <w:rPr>
          <w:rFonts w:ascii="Microsoft YaHei" w:hAnsi="Microsoft YaHei" w:eastAsia="Microsoft YaHei" w:cs="Microsoft YaHei"/>
        </w:rPr>
        <w:t>替上帝子民作好準備、叫伊拉得以站立个信息,係喺二〇二三年七月解開个,其中包含幾條預言真理;而喺箇幾條線當中,也包括以西結第三十七章个枯乾死骨.以西結提出兩個信息.頭一個信息使箇些骨頭重新聚攏,弗過直到第二個信息,以色列纔站起身來,立喺自家腳上,成爲一支大能个軍隊.啓示錄第十一章个兩個見證人,當聖靈充滿伊拉个辰光,就站起來了.</w:t>
      </w:r>
    </w:p>
    <w:p>
      <w:pPr>
        <w:pStyle w:val="ArticleScripture"/>
        <w:jc w:val="left"/>
      </w:pPr>
      <w:r>
        <w:rPr>
          <w:rFonts w:ascii="Microsoft YaHei" w:hAnsi="Microsoft YaHei" w:eastAsia="Microsoft YaHei" w:cs="Microsoft YaHei"/>
        </w:rPr>
        <w:t>過了三日半,從上帝來個生命之靈進入伊拉面內,伊拉就立起來站勒腳根上;看見伊拉個人,心裏生出大驚.啟示錄 11:11</w:t>
      </w:r>
    </w:p>
    <w:p>
      <w:pPr>
        <w:pStyle w:val="ArticleBody"/>
        <w:jc w:val="left"/>
      </w:pPr>
      <w:r>
        <w:rPr>
          <w:rFonts w:ascii="Microsoft YaHei" w:hAnsi="Microsoft YaHei" w:eastAsia="Microsoft YaHei" w:cs="Microsoft YaHei"/>
        </w:rPr>
        <w:t>以西結所教訓个,也正是同一樣眞理.</w:t>
      </w:r>
    </w:p>
    <w:p>
      <w:pPr>
        <w:pStyle w:val="ArticleScripture"/>
        <w:jc w:val="left"/>
      </w:pPr>
      <w:r>
        <w:rPr>
          <w:rFonts w:ascii="Microsoft YaHei" w:hAnsi="Microsoft YaHei" w:eastAsia="Microsoft YaHei" w:cs="Microsoft YaHei"/>
        </w:rPr>
        <w:t>伊对我讲：“人子啊,侬立起勒侬个脚上,我要对侬讲话.” 伊对我讲话个辰光,灵就进入我里向,使我立起勒我个脚上;我就听见那位对我讲话个.以西结书 2:1, 2</w:t>
      </w:r>
    </w:p>
    <w:p>
      <w:pPr>
        <w:pStyle w:val="ArticleBody"/>
        <w:jc w:val="left"/>
      </w:pPr>
      <w:r>
        <w:rPr>
          <w:rFonts w:ascii="Microsoft YaHei" w:hAnsi="Microsoft YaHei" w:eastAsia="Microsoft YaHei" w:cs="Microsoft YaHei"/>
        </w:rPr>
        <w:t>怀爱伦姊妹讲：「借着知识个增进,有一班子民要受预备,能立得牢于末后个日子里.」喺十个童女个比喻里,知识个增进被认作「油」;而该个「油」表明「上帝圣灵个信息」,也表明「圣灵」,并且也表明「品格」.</w:t>
      </w:r>
    </w:p>
    <w:p>
      <w:pPr>
        <w:pStyle w:val="ArticleBody"/>
        <w:jc w:val="left"/>
      </w:pPr>
      <w:r>
        <w:rPr>
          <w:rFonts w:ascii="Microsoft YaHei" w:hAnsi="Microsoft YaHei" w:eastAsia="Microsoft YaHei" w:cs="Microsoft YaHei"/>
        </w:rPr>
        <w:t>介勒 2023 年 7 月 同將近欲臨个星期日法令之間,有一種知識个增長,會使上帝个百姓活轉來,並且渠拉會立起來.渠拉立起來,表明渠拉有彼時所開啟个信息之「油」.渠拉當器皿裡有聖靈个辰光會立起來,渠拉當品格已經預備好要領受上帝个印記个辰光,也會立起來.</w:t>
      </w:r>
    </w:p>
    <w:p>
      <w:pPr>
        <w:pStyle w:val="ArticleBody"/>
        <w:jc w:val="left"/>
      </w:pPr>
      <w:r>
        <w:rPr>
          <w:rFonts w:ascii="Microsoft YaHei" w:hAnsi="Microsoft YaHei" w:eastAsia="Microsoft YaHei" w:cs="Microsoft YaHei"/>
        </w:rPr>
        <w:t>二〇二三年七月開始个第一步試驗,隨後就係一段容許該些候選者接受抑或拒絕膏油个時期.凡接受者,便受印記;然後喺將要臨到个星期日法令之時,被高舉作為旌旗.凡拒絕膏油者,便領受強烈个迷惑.</w:t>
      </w:r>
    </w:p>
    <w:p>
      <w:pPr>
        <w:pStyle w:val="ArticleBody"/>
        <w:jc w:val="left"/>
      </w:pPr>
      <w:r>
        <w:rPr>
          <w:rFonts w:ascii="Microsoft YaHei" w:hAnsi="Microsoft YaHei" w:eastAsia="Microsoft YaHei" w:cs="Microsoft YaHei"/>
        </w:rPr>
        <w:t>該些候選之人,於二〇二三年七月自屬靈沉睡中被喚醒,隨後便面臨彼等各人恩門關閉之前最後个試驗過程.此試驗過程係設立於一項預言性試驗个背景之中,該試驗與獸像个形成相聯;正當該些候選之人應當復甦過來,並於內裏形成基督之像个時候,正是如此.此項試驗所要成就个預言結構,乃係自一九八九年直到星期日法令个歷史.該些候選之人無法醒轉,便導致主容許異端侵入.</w:t>
      </w:r>
    </w:p>
    <w:p>
      <w:pPr>
        <w:pStyle w:val="ArticleScripture"/>
        <w:jc w:val="left"/>
      </w:pPr>
      <w:r>
        <w:rPr>
          <w:rFonts w:ascii="Microsoft YaHei" w:hAnsi="Microsoft YaHei" w:eastAsia="Microsoft YaHei" w:cs="Microsoft YaHei"/>
        </w:rPr>
        <w:t>“上帝要兴起伊个子民;若别样法子弗灵,异端就要进到伊拉当中,借此筛分伊拉,将糠秕拨开,叫麦子自成一边.主呼召一切相信伊话语个人,从沉睡里醒转过来.宝贵个亮光已经来到,正合乎今朝个辰光.此乃«圣经»个真理,显明目下紧迫临到阿拉个危险.这亮光应当引领阿拉殷勤查考«圣经»,并且极其严谨地省察阿拉所持守个各样立场.上帝要一切真理个各面向并各立场,借着祈祷同禁食,彻底而恒久地加以查究.”«证言»卷五,708.</w:t>
      </w:r>
    </w:p>
    <w:p>
      <w:pPr>
        <w:pStyle w:val="ArticleBody"/>
        <w:jc w:val="left"/>
      </w:pPr>
      <w:r>
        <w:rPr>
          <w:rFonts w:ascii="Microsoft YaHei" w:hAnsi="Microsoft YaHei" w:eastAsia="Microsoft YaHei" w:cs="Microsoft YaHei"/>
        </w:rPr>
        <w:t>所有个先知都係對末後个日子講話,所以,勒末後个日子裡,㑚是二〇二三年七月,主曾試圖「喚醒」伊个百姓;毋過伊个努力失敗了,於是伊容許復臨歷史中頭一場關於羅馬象徵个爭議重新出現,作為末日臨近个警告.伊咁樣做,雖然「寶貴个亮光」已經「來到,正合乎此時」.二〇二三年七月所來到个亮光,乃是「聖經真理,顯明正臨到我儕面前个危險」.該個亮光本該引導「我儕殷勤查考聖經,並對我儕所持守个位分作最嚴密个考驗」.</w:t>
      </w:r>
    </w:p>
    <w:p>
      <w:pPr>
        <w:pStyle w:val="ArticleBody"/>
        <w:jc w:val="left"/>
      </w:pPr>
      <w:r>
        <w:rPr>
          <w:rFonts w:ascii="Microsoft YaHei" w:hAnsi="Microsoft YaHei" w:eastAsia="Microsoft YaHei" w:cs="Microsoft YaHei"/>
        </w:rPr>
        <w:t>第四十節所隱藏个歷史,乃係«但以理書»第十一章第十至十五節所表明个;因為阿拉法同俄梅戛用起頭來圖示«但以理»最後預言个結局.臨到二〇二〇年七月十八日个失望以前,撒但已經就第十至十五節引進混亂,因為伊曉得,本章个起頭乃係表徵本章結局个關鍵.此後,第十四節原初个爭議就被引進來.</w:t>
      </w:r>
    </w:p>
    <w:p>
      <w:pPr>
        <w:pStyle w:val="ArticleScripture"/>
        <w:jc w:val="left"/>
      </w:pPr>
      <w:r>
        <w:rPr>
          <w:rFonts w:ascii="Microsoft YaHei" w:hAnsi="Microsoft YaHei" w:eastAsia="Microsoft YaHei" w:cs="Microsoft YaHei"/>
        </w:rPr>
        <w:t>「對嗰大欺哄者來講,冇有啥事比我儕識透伊个詭計更叫伊驚惶.」«善惡之爭»,516頁.</w:t>
      </w:r>
    </w:p>
    <w:p>
      <w:pPr>
        <w:pStyle w:val="ArticleBody"/>
        <w:jc w:val="left"/>
      </w:pPr>
      <w:r>
        <w:rPr>
          <w:rFonts w:ascii="Microsoft YaHei" w:hAnsi="Microsoft YaHei" w:eastAsia="Microsoft YaHei" w:cs="Microsoft YaHei"/>
        </w:rPr>
        <w:t>從撒但試圖混淆該些經文个意義搭目的个行動裡,明顯看得出,伊拉是現今篩選那些有望列於十四萬四千人之中个候選者个試驗過程當中一個重要个部分.懷姐妹強調,〈但以理書〉第十一章裡所表徵、並且已經在一七九八年末時以前應驗个歷史,會在最後六節當中重複出現.</w:t>
      </w:r>
    </w:p>
    <w:p>
      <w:pPr>
        <w:pStyle w:val="ArticleScripture"/>
        <w:jc w:val="left"/>
      </w:pPr>
      <w:r>
        <w:rPr>
          <w:rFonts w:ascii="Microsoft YaHei" w:hAnsi="Microsoft YaHei" w:eastAsia="Microsoft YaHei" w:cs="Microsoft YaHei"/>
        </w:rPr>
        <w:t>“</w:t>
      </w:r>
      <w:r>
        <w:rPr>
          <w:rFonts w:ascii="SimSun-ExtB" w:hAnsi="SimSun-ExtB" w:eastAsia="SimSun-ExtB" w:cs="SimSun-ExtB"/>
        </w:rPr>
        <w:t>𠲎</w:t>
      </w:r>
      <w:r>
        <w:rPr>
          <w:rFonts w:ascii="Microsoft YaHei" w:hAnsi="Microsoft YaHei" w:eastAsia="Microsoft YaHei" w:cs="Microsoft YaHei"/>
        </w:rPr>
        <w:t>伲冇辰光好失脱.患难个辰光摆勒前头.世界拨战争个灵所搅动.弗消几久,预言里向所讲个患难场景就要发生.«但以理书»第十一章个预言差弗多已经到咾完全应验个地步.许多已经发生、用来应验此预言个历史,还要再重演.” Manuscript Releases,第13号,394.</w:t>
      </w:r>
    </w:p>
    <w:p>
      <w:pPr>
        <w:pStyle w:val="ArticleBody"/>
        <w:jc w:val="left"/>
      </w:pPr>
      <w:r>
        <w:rPr>
          <w:rFonts w:ascii="Microsoft YaHei" w:hAnsi="Microsoft YaHei" w:eastAsia="Microsoft YaHei" w:cs="Microsoft YaHei"/>
        </w:rPr>
        <w:t>我主张,本章第一节到第三十九节所表征个全部历史,勒末六节里向重演一遍.我也主张,末后日辰个历史,就是自一八四四年十月二十二号开始个审判之结束个历史,是用两段主要个预言时期来表征个.头一段时期表征审判行勒上帝个家里;随后接勒一段时期,表征审判行勒上帝个家外头个人.头一段时期起首于一九八九年,到美国个星期日法令为止;而该法令反过来标志忒第二段时期个开始,这一段到米迦勒兴起、人类恩典时期关闭之辰终结.第四十节个隐伏历史也起首于一九八九年,并勒第四十一节结束;该节就是美国个星期日法令.</w:t>
      </w:r>
    </w:p>
    <w:p>
      <w:pPr>
        <w:pStyle w:val="ArticleBody"/>
        <w:jc w:val="left"/>
      </w:pPr>
      <w:r>
        <w:rPr>
          <w:rFonts w:ascii="Microsoft YaHei" w:hAnsi="Microsoft YaHei" w:eastAsia="Microsoft YaHei" w:cs="Microsoft YaHei"/>
        </w:rPr>
        <w:t>迭段歷史,交關同於同一章第十節到第十五節所記个歷史.迭段歷史,對應著米勒派自1798年末後个時候起頭,直到1844年10月22號審判開始个歷史.迭兩段歷史,佮自基督降生起首、到十字架結束个預言歷史,係並行个.</w:t>
      </w:r>
    </w:p>
    <w:p>
      <w:pPr>
        <w:pStyle w:val="ArticleBody"/>
        <w:jc w:val="left"/>
      </w:pPr>
      <w:r>
        <w:rPr>
          <w:rFonts w:ascii="Microsoft YaHei" w:hAnsi="Microsoft YaHei" w:eastAsia="Microsoft YaHei" w:cs="Microsoft YaHei"/>
        </w:rPr>
        <w:t>自1989年开头个历史,包含了自2001年9月11日起头个试验时期;此段时期,乃预表于1840年8月11日起头个试验时期,并基督受浸辰光所起头个试验时期.兽像个形成,已经由几条预言历史个线索所预表.对于同一段时期个表明,其中之一,就是十四万四千人个受印时期;此时期自2001年9月11日起头,到将近要来到个星期日法令时完成.第四十节个隐藏历史,也可以叠合于自1844年10月22日起,到1863年背叛为止个线.</w:t>
      </w:r>
    </w:p>
    <w:p>
      <w:pPr>
        <w:pStyle w:val="ArticleBody"/>
        <w:jc w:val="left"/>
      </w:pPr>
      <w:r>
        <w:rPr>
          <w:rFonts w:ascii="Microsoft YaHei" w:hAnsi="Microsoft YaHei" w:eastAsia="Microsoft YaHei" w:cs="Microsoft YaHei"/>
        </w:rPr>
        <w:t>1844年10月22日,標明第三位天使个來到.像一切預言个天使來到辰光一樣,伊有一個信息應當喫落去,總歸並無喫落去;於是,非拉鐵非个米勒主義變成咾老底嘉个米勒主義,先於1863年——該年</w:t>
      </w:r>
      <w:r>
        <w:rPr>
          <w:rFonts w:ascii="SimSun-ExtB" w:hAnsi="SimSun-ExtB" w:eastAsia="SimSun-ExtB" w:cs="SimSun-ExtB"/>
        </w:rPr>
        <w:t>𡍲</w:t>
      </w:r>
      <w:r>
        <w:rPr>
          <w:rFonts w:ascii="Microsoft YaHei" w:hAnsi="Microsoft YaHei" w:eastAsia="Microsoft YaHei" w:cs="Microsoft YaHei"/>
        </w:rPr>
        <w:t>正式採用「第七日安息日復臨信徒」个名號——就開始徘徊勒悖逆个曠野裡,直到今朝還勒徘徊.1844年至1863年个歷史,表明那些拒絕蒙召進入十四萬四千人之列个人.</w:t>
      </w:r>
      <w:r>
        <w:rPr>
          <w:rFonts w:ascii="SimSun-ExtB" w:hAnsi="SimSun-ExtB" w:eastAsia="SimSun-ExtB" w:cs="SimSun-ExtB"/>
        </w:rPr>
        <w:t>𡍲</w:t>
      </w:r>
      <w:r>
        <w:rPr>
          <w:rFonts w:ascii="Microsoft YaHei" w:hAnsi="Microsoft YaHei" w:eastAsia="Microsoft YaHei" w:cs="Microsoft YaHei"/>
        </w:rPr>
        <w:t>就是«但以理書»第十二章裡个惡人、«耶利米書»裡个譏誚人个會集、«約翰»所講个撒但个會堂,以及«馬太福音»裡个愚拙童女.</w:t>
      </w:r>
    </w:p>
    <w:p>
      <w:pPr>
        <w:pStyle w:val="ArticleBody"/>
        <w:jc w:val="left"/>
      </w:pPr>
      <w:r>
        <w:rPr>
          <w:rFonts w:ascii="Microsoft YaHei" w:hAnsi="Microsoft YaHei" w:eastAsia="Microsoft YaHei" w:cs="Microsoft YaHei"/>
        </w:rPr>
        <w:t>基督所表明个“那先知但以理所讲个行毁坏可憎个”,乃是一个警告,叫人勒后续将要来到个毁灭搭分散之前先行逃避.公元六十六年,罗马将军西斯提乌斯（Cestius）应验了此项警告,向异教罗马时期个基督徒发出预警.勒第一世纪,使徒保罗也记载了同样个警告,为着那些将勒教皇罗马时期受苦个基督徒.对于守安息日个人,叫伊拉离开城里、搬到乡下去住个警告,乃勒一八八八年发出;该年也正是布莱尔法案（Blair Bill）提出之年,就是头一回试图设立礼拜日为国家休息日.布莱尔法案就是那叫人逃避个警告,正是应验基督所引用但以理“行毁坏可憎个”之话.</w:t>
      </w:r>
    </w:p>
    <w:p>
      <w:pPr>
        <w:pStyle w:val="ArticleBody"/>
        <w:jc w:val="left"/>
      </w:pPr>
      <w:r>
        <w:rPr>
          <w:rFonts w:ascii="Microsoft YaHei" w:hAnsi="Microsoft YaHei" w:eastAsia="Microsoft YaHei" w:cs="Microsoft YaHei"/>
        </w:rPr>
        <w:t>正如公元六十六年个 Cestius 一样,Blair Bill 也喺上帝护理之下撤回脱.1888 年预表 2001 年 9 月 11 日,因为怀爱伦姊妹喺两段历史当中侪标明«启示录»第十八章个天使降临.末后日子里警告人逃离城巿,喺 2001 年 9 月 11 日开始生效.故此,1888 年个 Blair Bill,预表 2001 年个 Patriot Act.喺 2001 年 9 月 11 日降临个天使,宣告«启示录»第十八章头三节里个末了警告信息;而该末了警告信息,也就是第三位天使个信息,虽则第十四章里由第三位天使所代表个信息,喺真理个表述上并弗同于第十八章个表述.逐行逐句来看,伊拉总归是同一个警告信息.</w:t>
      </w:r>
    </w:p>
    <w:p>
      <w:pPr>
        <w:pStyle w:val="ArticleBody"/>
        <w:jc w:val="left"/>
      </w:pPr>
      <w:r>
        <w:rPr>
          <w:rFonts w:ascii="Microsoft YaHei" w:hAnsi="Microsoft YaHei" w:eastAsia="Microsoft YaHei" w:cs="Microsoft YaHei"/>
        </w:rPr>
        <w:t>先知但以理所讲个“行毁坏可憎个物”,是基督所赐个一个兆头,用来指明伊个子民应当几时为着得保全而逃避.此乃一个警告个信息,因此必定就是末后个警告信息,虽则伊所用个言辞,和«启示录»第十四章以及第十八章所表明个信息弗一样.自«耶利米书»第十五章第十六节开头个历史,乃是同一个警告、试验之信息个预言时期.伊起首于耶利米吃上帝个话;而此事发生个辰光,就是那位天使降临个辰光,正如纽约城个高楼大厦倒下来个辰光一样.</w:t>
      </w:r>
    </w:p>
    <w:p>
      <w:pPr>
        <w:pStyle w:val="ArticleBody"/>
        <w:jc w:val="left"/>
      </w:pPr>
      <w:r>
        <w:rPr>
          <w:rFonts w:ascii="Microsoft YaHei" w:hAnsi="Microsoft YaHei" w:eastAsia="Microsoft YaHei" w:cs="Microsoft YaHei"/>
        </w:rPr>
        <w:t>耶利米宣告：「我得著儂个言語,就食落去;儂个言語成為我心裡个歡喜快樂」,伊所表明个,就是但以理書第一章裡但以理頭一場關乎飲食个試驗,也就是啟示錄第十章裡約翰對天使手中接過書卷來食个事.食落个信息,是從一位天使來到个辰光開始个;天使一來,就有一個開封个試驗預言.天使來到个辰光,頭一段試驗時期就開始;一直到第二段試驗時期開始,頭一段才結束;等到米迦勒站起來,第二段試驗時期就結束.</w:t>
      </w:r>
    </w:p>
    <w:p>
      <w:pPr>
        <w:pStyle w:val="ArticleBody"/>
        <w:jc w:val="left"/>
      </w:pPr>
      <w:r>
        <w:rPr>
          <w:rFonts w:ascii="Microsoft YaHei" w:hAnsi="Microsoft YaHei" w:eastAsia="Microsoft YaHei" w:cs="Microsoft YaHei"/>
        </w:rPr>
        <w:t>當該使者來到辰光,末後个雨就開始落下來.</w:t>
      </w:r>
    </w:p>
    <w:p>
      <w:pPr>
        <w:pStyle w:val="ArticleScripture"/>
        <w:jc w:val="left"/>
      </w:pPr>
      <w:r>
        <w:rPr>
          <w:rFonts w:ascii="Microsoft YaHei" w:hAnsi="Microsoft YaHei" w:eastAsia="Microsoft YaHei" w:cs="Microsoft YaHei"/>
        </w:rPr>
        <w:t>「末後个雨欲落勒上帝个子民身浪.一位大力个天使欲从天浪降落来,全地侪欲因伊个荣耀得着光照.」«Review and Herald»,1891年4月21日.</w:t>
      </w:r>
    </w:p>
    <w:p>
      <w:pPr>
        <w:pStyle w:val="ArticleBody"/>
        <w:jc w:val="left"/>
      </w:pPr>
      <w:r>
        <w:rPr>
          <w:rFonts w:ascii="Microsoft YaHei" w:hAnsi="Microsoft YaHei" w:eastAsia="Microsoft YaHei" w:cs="Microsoft YaHei"/>
        </w:rPr>
        <w:t>後雨係行喺耶利米所講个古道裡向个人所領受个.</w:t>
      </w:r>
    </w:p>
    <w:p>
      <w:pPr>
        <w:pStyle w:val="ArticleScripture"/>
        <w:jc w:val="left"/>
      </w:pPr>
      <w:r>
        <w:rPr>
          <w:rFonts w:ascii="Microsoft YaHei" w:hAnsi="Microsoft YaHei" w:eastAsia="Microsoft YaHei" w:cs="Microsoft YaHei"/>
        </w:rPr>
        <w:t>主如是讲：侬立勒路口,看哪,问古早个路径,阿里是一条好路,就行勒其间;恁个魂灵就必得安息.只是伊拉讲：阿拉弗肯行勒其间.我也设立守望个人派勒恁头浪,讲：要听号角个声音.只是伊拉讲：阿拉弗肯听.耶利米书 6:16, 17.</w:t>
      </w:r>
    </w:p>
    <w:p>
      <w:pPr>
        <w:pStyle w:val="ArticleBody"/>
        <w:jc w:val="left"/>
      </w:pPr>
      <w:r>
        <w:rPr>
          <w:rFonts w:ascii="Microsoft YaHei" w:hAnsi="Microsoft YaHei" w:eastAsia="Microsoft YaHei" w:cs="Microsoft YaHei"/>
        </w:rPr>
        <w:t>「守望个⼈」所吹个「號筒」,就是瓊斯搭瓦格納喺 1888 年所傳个老底嘉信息.</w:t>
      </w:r>
    </w:p>
    <w:p>
      <w:pPr>
        <w:pStyle w:val="ArticleScripture"/>
        <w:jc w:val="left"/>
      </w:pPr>
      <w:r>
        <w:rPr>
          <w:rFonts w:ascii="Microsoft YaHei" w:hAnsi="Microsoft YaHei" w:eastAsia="Microsoft YaHei" w:cs="Microsoft YaHei"/>
        </w:rPr>
        <w:t>放聲呼喊,毋通留情;揚起儂个聲音,親像號角一樣,將我个百姓个過犯指示伊拉,將雅各家个罪惡指示伊拉.以賽亞書 58:1.</w:t>
      </w:r>
    </w:p>
    <w:p>
      <w:pPr>
        <w:pStyle w:val="ArticleBody"/>
        <w:jc w:val="left"/>
      </w:pPr>
      <w:r>
        <w:rPr>
          <w:rFonts w:ascii="Microsoft YaHei" w:hAnsi="Microsoft YaHei" w:eastAsia="Microsoft YaHei" w:cs="Microsoft YaHei"/>
        </w:rPr>
        <w:t>二〇〇一年九月十一日,十四万四千人个印记开始受封.向老底嘉所传个警告信息宣告出来了.</w:t>
      </w:r>
    </w:p>
    <w:p>
      <w:pPr>
        <w:pStyle w:val="ArticleScripture"/>
        <w:jc w:val="left"/>
      </w:pPr>
      <w:r>
        <w:rPr>
          <w:rFonts w:ascii="Microsoft YaHei" w:hAnsi="Microsoft YaHei" w:eastAsia="Microsoft YaHei" w:cs="Microsoft YaHei"/>
        </w:rPr>
        <w:t>「A. T. Jones 撖 E. J. Waggoner 所傳俚俚信息,乃係上帝賜畀老底嘉教會個信息;凡自稱相信真理,卻弗向別人反映上帝所賜光芒个人,佢有禍了.」The 1888 Materials, 1053.</w:t>
      </w:r>
    </w:p>
    <w:p>
      <w:pPr>
        <w:pStyle w:val="ArticleBody"/>
        <w:jc w:val="left"/>
      </w:pPr>
      <w:r>
        <w:rPr>
          <w:rFonts w:ascii="Microsoft YaHei" w:hAnsi="Microsoft YaHei" w:eastAsia="Microsoft YaHei" w:cs="Microsoft YaHei"/>
        </w:rPr>
        <w:t>對老底嘉个警告,乃係耶利米守望者所吹个號角聲,老底嘉个基督復臨安息日會教會卻弗肯聽.這乃係一個警告,叫人喺將臨个星期日法案來到以前,預先逃離城市,遷往鄉間田產.</w:t>
      </w:r>
    </w:p>
    <w:p>
      <w:pPr>
        <w:pStyle w:val="ArticleBody"/>
        <w:jc w:val="left"/>
      </w:pPr>
      <w:r>
        <w:rPr>
          <w:rFonts w:ascii="Microsoft YaHei" w:hAnsi="Microsoft YaHei" w:eastAsia="Microsoft YaHei" w:cs="Microsoft YaHei"/>
        </w:rPr>
        <w:t>我适才就此等各样先知性线索所陈述者,乃是试图激发侬个分辨力,为着劝勉侬确实查验我将要写个内容.或者讲,兽个像并归于兽个像最要紧个特征,就是在末后日子,将有两番形成个兽像：头一番,在美国;随后,在世界列国.</w:t>
      </w:r>
    </w:p>
    <w:p>
      <w:pPr>
        <w:pStyle w:val="ArticleBody"/>
        <w:jc w:val="left"/>
      </w:pPr>
      <w:r>
        <w:rPr>
          <w:rFonts w:ascii="Microsoft YaHei" w:hAnsi="Microsoft YaHei" w:eastAsia="Microsoft YaHei" w:cs="Microsoft YaHei"/>
        </w:rPr>
        <w:t>關乎獸像並向獸像個有幾樣預言性个特徵,若要正確運用,俾我儕得以經過羅馬此獸像个預言性試驗過程,乃是所必需个.獸像試驗時期个第二個要緊要素（可由若干見證顯明）,乃是一十四萬四千人受印个辰光,發生勒美國獸像試驗个期間;而世界列國獸像試驗个期間,正是上帝其餘个兒女——彼時猶勒巴比倫之中、當主日法令之時（以321為表號）——被招聚入羊圈个辰光.</w:t>
      </w:r>
    </w:p>
    <w:p>
      <w:pPr>
        <w:pStyle w:val="ArticleBody"/>
        <w:jc w:val="left"/>
      </w:pPr>
      <w:r>
        <w:rPr>
          <w:rFonts w:ascii="Microsoft YaHei" w:hAnsi="Microsoft YaHei" w:eastAsia="Microsoft YaHei" w:cs="Microsoft YaHei"/>
        </w:rPr>
        <w:t>兽个像表明两个特定个、互相关联个试炼时期;而者两个试炼时期,也表明«启示录»第七章里末后聚集个十四万四千人,随后就是同一章里个大批群众.</w:t>
      </w:r>
    </w:p>
    <w:p>
      <w:pPr>
        <w:pStyle w:val="ArticleBody"/>
        <w:jc w:val="left"/>
      </w:pPr>
      <w:r>
        <w:rPr>
          <w:rFonts w:ascii="Microsoft YaHei" w:hAnsi="Microsoft YaHei" w:eastAsia="Microsoft YaHei" w:cs="Microsoft YaHei"/>
        </w:rPr>
        <w:t>到礼拜日法令个辰光,美利坚合众国就像«启示录»第十三章第十一节里向个龙一样讲话.阿末伊出去迷惑世界各国,对该些国家讲,伊拉也应当造一个遍世界个兽像,正如美利坚合众国刚刚所做个一样.该段从礼拜日法令开始个时期,系由君士坦丁于主后三二一年所立个礼拜日法令所表征,到最后一个国家向教皇罗马下拜个辰光结束;该末主后五三八年个礼拜日法令也得着表征.因为勒第十三章里,美利坚合众国有权柄叫兽像得着生命,并且使伊开口讲话.该段时期起于主后三二一年个礼拜日法令,终于主后五三八年个礼拜日法令.</w:t>
      </w:r>
    </w:p>
    <w:p>
      <w:pPr>
        <w:pStyle w:val="ArticleBody"/>
        <w:jc w:val="left"/>
      </w:pPr>
      <w:r>
        <w:rPr>
          <w:rFonts w:ascii="Microsoft YaHei" w:hAnsi="Microsoft YaHei" w:eastAsia="Microsoft YaHei" w:cs="Microsoft YaHei"/>
        </w:rPr>
        <w:t>2001年,美利坚合众国个政府将«爱国者法案»“讲”成功法律.</w:t>
      </w:r>
    </w:p>
    <w:p>
      <w:pPr>
        <w:pStyle w:val="ArticleBody"/>
        <w:jc w:val="left"/>
      </w:pPr>
      <w:r>
        <w:rPr>
          <w:rFonts w:ascii="Microsoft YaHei" w:hAnsi="Microsoft YaHei" w:eastAsia="Microsoft YaHei" w:cs="Microsoft YaHei"/>
        </w:rPr>
        <w:t>阿拉将会勒下一篇文章里继续此项研究.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第四十節个隱藏歷史——第一 भाग</dc:title>
  <dc:subject>開拆預言之印：末後日子、猶大个獅子，並《啟示錄》最終个動向</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