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第四十节个隐秘历史——其二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美利坚合众国、«爱国者法案»搭预言应验之道路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我伲上一篇文章末了,用了这一句作结束：“2001年,美国政府将«爱国者法案»宣告成法.”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許多人,甚至連參與推動此項強制守星期日運動个人,也看弗清此一行動將會帶來个後果.伊拉弗曉得,伊拉乃是直接打擊宗教自由.有許多人從來弗曾明白«聖經»安息日所提出个要求,也弗明白星期日制度所建立於其上个虛假根基.凡一切贊成宗教立法个運動,實際上攏是一種向教皇權个讓步;教皇權在許多世代以來,一直不斷地與良心自由爭戰.守星期日之所以存在,作為所謂个基督教制度,乃是由於「罪惡个奧祕」;而對其加以強制執行,實際上就是承認那些原則,而此等原則正是羅馬教制度最根本个基石.當我儕國家若如此背棄其政體原則,以致制定一條星期日法律个辰光,新教就會在此一行動當中與教皇制度攜手;此舉無非就是將生命賦予那長久以來一直急切伺機、欲再度躍入積極專制統治个暴政.」«證言»卷五,711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1888年乃係2001年个预表;也就係勒个辰光,Blair Bill得以提出,虽则伊并未获通过,故而未能发出其预言上个声音.伊成为主后66年个表号——一场已经发动、随后却又神秘撤退个围困.若人晓得“兽像”个试验时期有两个,并且第二个时期始于美国所颁布个星期日法——此由321年所预表——而此一时期终于世界性个星期日法,由538年所预表,得到完全执行之时;则在预言上就必然要求,第一个“兽像”试验时期个开端,也必始于某一种关于星期日法被提出个预表.1888年,Blair Bill乃係一场欲强制施行全国性星期日法个尝试;并且1888年也指明«启示录»第十八章个天使降临,以伊个荣耀照亮全地个时辰.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愛國者法案»乃是主日法个预表,伊喺美国开始了兽像试验个时期.美国喺执行主日法个辰光,便应验«启示录»第十三章十一节所讲“讲论像龙”.当伊执行该法之时,就要讲论像龙;而该主日法也表明,兽像喺美国已经完全成形.到该个辰光,美国个宽容期限之杯已经满了;全国性个背道之后,便随着全国性个毁灭.到该个辰光,随着三重联合个建立,美国也就不再是«圣经»预言之中第六个国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爾法摎俄梅戛總是將末了摎起頭一同表明;而喺美國个起頭之時,美國喺預言之中曾經有三次發聲,標誌出美國作為«聖經»預言第六國度之起頭.1776年个«獨立宣言»,繼之以1789年个«憲法»,再後來1798年个«外僑法»摎«煽動叛亂法»,指出了美國喺預言之中頭三次个發聲.彼三份文告,每一份都代表美國个發聲.此三個步驟引到了1798年,就是美國開始作為«聖經»預言第六國度而掌權个起頭.美國起頭之時个同樣三個路標,也代表三個引向美國作為«聖經»預言第六國度之統治終結个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«愛國者法案»是美國作為第六國、臨到其終局時三次發聲當中的第一次.第三次發聲,乃是那標明第六國結束个主日法.佇該段歷史个當中,始於 2022 年个「1 月 6 日佩洛西審判」被發動起來.該等審判直接否定了寫入«憲法»當中个權利,因為該等審判在性質上是政治性个;而且,法律戰爭毋但是對事實个捏造,實際上更是直接攻擊«憲法»所界定个「程序性」與「實體性」法律.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 年个«爱国者法案»系对“正当法律程序条款”个直接攻击;该条款同时出现辣美国宪法第五修正案搭第十四修正案当中.伊拉规定：倷何人若无法律个正当程序,弗得被剥夺生命、自由抑或财产.该辰光系 2001 年;到仔 2022 年,对宪法个攻击则集中辣“程序性正当法律程序”搭“实体性正当法律程序”两方面.“repudiate” 一词个意思系否认;怀爱伦姊妹指出,到美国主日法实行个辰光,宪法个每一条原则都要被否认.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用違犯上帝律法个法令來強制建立教皇制度,我儂个國家就會徹底脫離公義.當新教伸出伊个手,越過鴻溝去攫住羅馬權勢个手;當伊越過深淵,去搭牢通靈術个手;當我儂个國家喺呢種三重聯合个影響之下,棄絕伊作為一個新教並共和政體个政府其憲法里个一切原則,並且為教皇制度个謬妄搭迷惑个傳播開路;到彼時,我儂就可以曉得,撒但奇異作為个時辰已經來到,而末了也近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像羅馬軍隊个臨近,對門徒來講是耶路撒冷將要毀滅个預兆一樣,迭個背道也可以對我拉成為一個記號,表明上帝容忍个限度已經到咾,我拉國家罪孽个分量已經滿咾,憐憫个天使將要飛去,再也勿轉來.到辰光,上帝个子民就要陷落勒先知所描述个苦難同困厄个景象裡,就是雅各遭難个辰光.忠信、受逼迫之人个呼號升到天浪.像亞伯个血從地裡呼喊一樣,也有聲音從殉道者个墳墓裡、從海个墓穴裡、從山洞裡、從修道院个墓窖裡向上帝呼喊：‘主啊,聖潔而真實个主,祢弗審判,弗向地上居住个人伸討我拉个血,要到幾時呢？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「主正在做伊个工.整个天庭都震动起来.全地个审判者快要兴起,替伊受侮辱个权柄伸冤.拯救个记号要印在那些遵守上帝诫命、敬畏伊律法、并且拒绝兽个印记或伊像个印记个人身上.」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已經啟示末後日子將要發生个事,為著叫伊个百姓好預備得能夠站牢,抵擋反對同忿怒个風暴.凡是預先得著警告、曉得眼前將臨个事件个人,弗應該安安靜靜坐勒該搭,平平穩穩等候將來个風暴,自家安慰自家,想主會勒患難个日子庇護伊忠心个子民.倷應當像等候伊个主人个人一樣,弗是懶散个等待,乃是懇切做工,帶著毫弗動搖个信心.現今決弗是叫倷个心思沉迷勒細微末節事體上个辰光.當人還勒睏覺个辰光,撒但卻積極安排各樣事,為著叫主个百姓得弗著憐憫,也得弗著公義. 禮拜日運動現今正勒黑暗裡向前推進.領袖正隱瞞真正个爭端,而許多參與該運動个人,自家也弗曾看出暗中个潛流究竟向啥地方流去.伊个宣稱是溫和个,看上去也是基督教式个;但等到伊一開口講話,就會顯明龍个靈.倷个本分,是盡倷一切所能,去避免所威脅个危險.倷應當設法藉著勒眾人面前擺正自家个地位,來消除偏見.倷應當將真正所爭論个問題擺勒伊拉面前,藉此提出最有效个抗議,反對一切限制良心自由个措施.倷應當查考聖經,並且能夠講出倷信仰个緣由.先知講：『惡人必行惡;一切惡人都弗明白,惟獨智慧人會明白.』」«證言»卷五,451、452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怀爱伦姊妹将星期日法同若干末后辰标相并列;伊拉此恁做个辰光,伊个言语就显明了“末后日子里将要发生个事体,叫主个百姓有所预备,能够站得稳,抵挡反对同忿怒个风暴.” 是故,伊拉在此段文字里所并列个辰标,务必要仔细查考.我个意思是：此地个参照点,乃是那条着重于美国宪法个预言线,并且连同该国“发声”之个象征,作为彼此相关个表号.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个意思是讲,1888年个布莱尔法案、2001年个«爱国者法案»,以及自2022年起由民主党同全球主义共和党人所进行个政治起诉,逐一侪是对宪法两项根本要素个直接否认.1888年代表对星期日崇拜个强制推行;到2001年,乃是从英国法转变到罗马法;到2022年,“实体”法同“程序”法受着攻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实体法规定个人搭组织个权利搭义务;程序法则说明解决争议并执行个人搭组织权利义务个程序.法律界定何者为合法、何者为非法个行为,并规定对此个惩罚.实体法涵盖许多法领域,包括刑法、民法搭合同法.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刑法係實體法个一隻極好个例子.刑法界定何等行為算做犯罪,並規定該等罪行个處罰.毋過,民法係管轄個人搭組織之間个爭議,譬如違約、人身損害,抑或財產爭議.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实体法通常载勒成文法、规章搭案例法当中.成文法系由立法机关——譬如国家议会抑或州立法机构——通过个法律;规章则系由行政机关制定个规则搭程序.案例法系法官通过伊拉对成文法、规章搭宪法个解释所形成个法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程序法係指支配法律程序个規則.伊概述案件喺法律制度當中如何推進,從最初提出訴狀,一直到最終个解決.程序法涵蓋各種法律領域,包括民事、刑事搭行政程序.程序法个目的,係確保法律程序公正而有效率.伊為解決爭議提供一個框架,並且確保凡參與法律程序个人,包括法官、律師搭訴訟當事人,攏曉得伊拉各自應當履行个要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實體法搭程序法本來是要相互配合,確保公義得著伸張.實體法界定個人搭組織个權利搭義務,程序法則規定解決爭議並執行該等權利搭義務个程序.換句話講,實體法界定何者屬於合法、何者屬於非法个行為,以及非法行為所引致个後果;程序法則規定該等法律問題是如何得著解決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到2001年,«愛國者法案»取消了人身保護令个權利.「Habeas corpus」係拉丁文个術語,譯做「汝當得其身體」.伊係指一項法律原則,要求法院審查一個人被監禁个合法性,藉此保護個人免受非法拘禁.人身保護令係許多法律制度當中个一項根本權利,尤其係受英國普通法影響个制度.伊保障一個人弗可無正當理由就被羈押,並且准許伊到法官面前質疑其拘禁个合法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正当法律程序条款”同时出现勒美国«宪法»第五修正案搭第十四修正案里.伊拉规定,若无法律上正当个程序,任何人侪弗得被剥夺生命、自由抑或财产.法院业已发展出正当程序法理个两大分支：程序性正当程序搭实质性正当程序.到2001年,随着«爱国者法案»出台,人身保护令（habeas corpus）作为一项权利被取消,英国法亦被罗马法所取代.英国法界定,一个人勒罪名未被证明之前,应当被视为无罪;罗马法则认定,一个人勒无罪未被证明之前,应当被视为有罪.勒2022年个佩洛西审判之中,无论程序性正当程序抑或实质性正当程序,侪遭到践踏.实质法搭程序法勒佩洛西审判中个适用方式,完全同其原定个宪法目的背道而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實體正當程序搭程序正當程序之間個區分,係在於迭兩隻概念喺美利堅合眾國憲法個架構之內,尤其喺第五修正案搭第十四修正案個正當程序條款之下,各自所保障個法律搭權利个不同方面.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實質性正當程序,所關涉个是政府無論採用何種程序,儂攏弗可侵犯个基本權利搭自由.伊保護某啲權利,免受政府干涉,縱使已經遵循了適當个程序亦然.實質性正當程序所涉及个,是些被認為屬於基本个權利,譬如隱私權、婚姻權,搭養育自家子女个權利.除非國家具有強有力个重大利益,否則這些權利免受政府侵擾.伊作為對政府權力个一種制衡,確保法律搭規章弗會侵犯基本自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程序性正当法律程序,所关涉个是政府在剥夺个人生命、自由抑或财产之前,必须遵循个程序.伊保障个人通过正当个法律程序,得到公平而公正个对待.程序性正当法律程序要求政府在剥夺一侬个权利之前,必须遵行若干步骤或程序,譬如给予通知、公平个听证,以及使其有陈述意见个机会.伊着重法律得以实施个方式,确保政府个行为合乎公义与公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從佩洛西審判開始以來所顯明个「以法相鬥」,代表對實體正當法律程序搭程序正當法律程序兩者个否認.美國公民个基本權利,公然咾且成功地遭著剝奪.假旗行動搭美國各字母機構公然个腐敗,自佩洛西審判開始以前甚至還較早,就已經時常被揭露;弗過,自從佩洛西審判開始以來,兩黨全球主義者所採用个法律程序,正好清楚顯明了程序正當法律程序个毀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㧡篇文章前頭我伲讀著：「凡係贊成宗教立法个任何運動,實在總係一種向教皇制度让步个行為;教皇制度在恁多世紀當中,一向不斷地同良心自由交戰.守禮拜日作為所謂基督教制度,其存在乃係由於『不法个奧祕』;而對伊个強制施行,實際上就係承認羅馬教制度那些原則——此等原則正係羅馬主義个根本基石.當我伲个國家若如此背棄其政府个原則,以至制定一條禮拜日法律个辰光,新教就要在此一行動當中同教皇派攜手;這無非就係將生命賦予彼種暴政——此種暴政長久以來一直急切伺候機會,要再一趟猛然躍起,恢復積極个專制統治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㧑美利坚合众国宪法所能表征个历史线当中,有三个特定个路标,代表着美利坚合众国㧑开头搭末了两端所显明个宪法某一方面.此三个路标,个个侪是政治行动,因此象征美利坚合众国个发声.此三个开头路标当中第三个,就是标记1798年个«外国人法»搭«惩治煽动叛乱法»;而此些末了路标当中第三个,就是美利坚合众国强制施行星期日法令个辰光,并且照«启示录»第十三章第十一节所应验个,像龙一样发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美国个预言历史起首于彼辰光：伊,照地所表明个样式,开了口,将龙逼迫个洪水吞落去.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蛇對婦人个背後,從伊个口裡噴出水來,像洪水一樣,為要叫婦人俾洪水沖去.地卻幫助了婦人;地張開伊个口,把龍從伊个口裡噴出來个洪水吞落去.啟示錄 12:15、16.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到1776年,阿个将要从地里起来、并且末后于1798年成为«圣经»预言中第六个国度个兽,借着建立一个立宪个国家,吞没了朝上帝子民扑来个逼迫洪水;阿个宪法是公然反对欧洲王室个暴君,也反对教皇教会个暴君.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一七七六年个«独立宣言»预表了二〇〇一年个«爱国者法案».一七八九年个«宪法»预表了自二〇二二年开始个佩洛西审判.一七九八年个«外国人与煽动叛乱法»预表了美国个星期日法.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年美国爱国志士所发表个独立宣言,乃象征2001年«爱国者法案»之下独立个丧失宣告.1789年个«宪法»,象征始于2022年个佩洛西审判.«外国人与煽动叛乱法»象征星期日法.凡«宪法»一切原则被推翻个历史,象征«宪法»逐步被颠覆,而其终局乃在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此歇几行,侪佮«但以理书»第十一章第四十节个隐密历史相契合.㑚个文章里,阿拉援引了«Testimonies»卷五,451、452页个四段文字.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阿拉会勒下一篇文章里向仔细细看迭些段落.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第四十节个隐秘历史——其二</dc:title>
  <dc:subject>美利坚合众国、《爱国者法案》搭预言应验之道路</dc:subject>
  <dc:creator>Jeff Pippenger</dc:creator>
  <cp:keywords/>
  <dc:description>Generated by ArticleDigger from hidden_history\02_hidden_history.json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