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第四十节隐藏个历史——第三号</w:t>
      </w:r>
    </w:p>
    <w:p>
      <w:pPr>
        <w:pStyle w:val="ArticleSubtitle"/>
        <w:jc w:val="left"/>
      </w:pPr>
      <w:r>
        <w:rPr>
          <w:rFonts w:ascii="Microsoft YaHei" w:hAnsi="Microsoft YaHei" w:eastAsia="Microsoft YaHei" w:cs="Microsoft YaHei"/>
        </w:rPr>
        <w:t>星期日法與預言之旅程：從«愛國者法»到最後个試驗</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2024-09-22</w:t>
      </w:r>
    </w:p>
    <w:p>
      <w:pPr>
        <w:pStyle w:val="ArticleScripture"/>
        <w:jc w:val="left"/>
      </w:pPr>
      <w:r>
        <w:rPr>
          <w:rFonts w:ascii="Microsoft YaHei" w:hAnsi="Microsoft YaHei" w:eastAsia="Microsoft YaHei" w:cs="Microsoft YaHei"/>
        </w:rPr>
        <w:t>“藉着一道强制设立教皇制度、违犯上帝律法个法令,</w:t>
      </w:r>
      <w:r>
        <w:rPr>
          <w:rFonts w:ascii="SimSun-ExtB" w:hAnsi="SimSun-ExtB" w:eastAsia="SimSun-ExtB" w:cs="SimSun-ExtB"/>
        </w:rPr>
        <w:t>𠲎</w:t>
      </w:r>
      <w:r>
        <w:rPr>
          <w:rFonts w:ascii="Microsoft YaHei" w:hAnsi="Microsoft YaHei" w:eastAsia="Microsoft YaHei" w:cs="Microsoft YaHei"/>
        </w:rPr>
        <w:t>个国家会同公义彻底脱离.等到新教伸出伊个手,越过鸿沟去捉牢罗马权势个手;等到伊又越过深渊,去同招魂术握手;等到</w:t>
      </w:r>
      <w:r>
        <w:rPr>
          <w:rFonts w:ascii="SimSun-ExtB" w:hAnsi="SimSun-ExtB" w:eastAsia="SimSun-ExtB" w:cs="SimSun-ExtB"/>
        </w:rPr>
        <w:t>𠲎</w:t>
      </w:r>
      <w:r>
        <w:rPr>
          <w:rFonts w:ascii="Microsoft YaHei" w:hAnsi="Microsoft YaHei" w:eastAsia="Microsoft YaHei" w:cs="Microsoft YaHei"/>
        </w:rPr>
        <w:t>个国家喺此三重联合个影响之下,摒弃伊作为一个新教并共和政体个政府宪法上一切原则,并且为教皇制度个谬妄同迷惑个传播预备道路;到</w:t>
      </w:r>
      <w:r>
        <w:rPr>
          <w:rFonts w:ascii="SimSun-ExtB" w:hAnsi="SimSun-ExtB" w:eastAsia="SimSun-ExtB" w:cs="SimSun-ExtB"/>
        </w:rPr>
        <w:t>𠲎</w:t>
      </w:r>
      <w:r>
        <w:rPr>
          <w:rFonts w:ascii="Microsoft YaHei" w:hAnsi="Microsoft YaHei" w:eastAsia="Microsoft YaHei" w:cs="Microsoft YaHei"/>
        </w:rPr>
        <w:t>辰光,倷就可以晓得：撒但奇异作为个辰光已经到哉,而末日也近哉.”</w:t>
      </w:r>
    </w:p>
    <w:p>
      <w:pPr>
        <w:pStyle w:val="ArticleScripture"/>
        <w:jc w:val="left"/>
      </w:pPr>
      <w:r>
        <w:rPr>
          <w:rFonts w:ascii="Microsoft YaHei" w:hAnsi="Microsoft YaHei" w:eastAsia="Microsoft YaHei" w:cs="Microsoft YaHei"/>
        </w:rPr>
        <w:t>「正如罗马军队个临近,对门徒来讲是耶路撒冷将要毁灭个预兆;照样,这场背道也可作为对我伲个一个记号,表明上帝容忍个限度已经到咾,我伲国家罪恶个分量已经满咾,慈悲个天使将要飞去,再弗回来.到辰光,上帝个子民就要陷入先知所描述个苦难同困厄景象,就是雅各遭难个辰光.忠信而受逼迫之人个呼喊,升到天上.正如亚伯个血从地里呼叫一样,也有声音从殉道者个坟墓里、从海中个墓穴里、从山洞里、从修道院个地窖里,向上帝呼叫：『主啊,圣洁而真实个主啊,你弗审判住在地上之人,为我伲个血伸冤,要到几时呢？』」</w:t>
      </w:r>
    </w:p>
    <w:p>
      <w:pPr>
        <w:pStyle w:val="ArticleScripture"/>
        <w:jc w:val="left"/>
      </w:pPr>
      <w:r>
        <w:rPr>
          <w:rFonts w:ascii="Microsoft YaHei" w:hAnsi="Microsoft YaHei" w:eastAsia="Microsoft YaHei" w:cs="Microsoft YaHei"/>
        </w:rPr>
        <w:t>「主正在行祂个工.全天庭攪動起來了.全地个審判者快要興起,為祂受凌辱个權柄伸冤.拯救个記號要印勒那些遵守上帝誡命、敬畏祂律法、並拒絕獸个印記或其像之印記个人身浪.」</w:t>
      </w:r>
    </w:p>
    <w:p>
      <w:pPr>
        <w:pStyle w:val="ArticleScripture"/>
        <w:jc w:val="left"/>
      </w:pPr>
      <w:r>
        <w:rPr>
          <w:rFonts w:ascii="Microsoft YaHei" w:hAnsi="Microsoft YaHei" w:eastAsia="Microsoft YaHei" w:cs="Microsoft YaHei"/>
        </w:rPr>
        <w:t>「上帝已經顯明末後日子將欲發生个事,叫伊个子民好得預備,立得牢,抵擋反對搭忿怒个風暴.凡是預先受着警告、曉得擺在伊拉面前个事件个人,弗應當安安靜靜坐勒許望將來个風暴,自家安慰自家,想主會勒患難个日子庇護伊忠心个人.阿拉應當像等候伊拉主个人一樣,弗是懶散个等待,乃是殷勤做工,帶着弗搖動个信心.現在決弗是讓阿拉个心思被細末小事纏住个辰光.當人睏着个辰光,撒但正積極安排一切,為着叫主个子民得弗着憐憫,也得弗着公義.守星期日个運動如今正勒黑暗裡向前進行.領袖隱瞞了真正个爭點,許多參加此項運動个人,自家也看弗見底下个暗流究竟向啥地方流去.伊个宣稱是溫和个,表面上也像基督教个;但是當伊一開口講話,就要顯出龍个靈來.阿拉个本分是盡阿拉一切所能,去避免所威脅个危險.阿拉應當設法藉着勒民眾面前把自家擺勒正當个地位上,來消除偏見.阿拉應當把真正所爭个問題擺勒伊拉面前,從而提出最有效验个抗議,反對一切限制良心自由个措施.阿拉應當查考聖經,並且能夠講出阿拉信仰个緣由.先知講：『惡人仍必行惡,且無一個惡人能明白;惟獨智慧人能明白.』」«教會證言»第五卷,451、452頁.</w:t>
      </w:r>
    </w:p>
    <w:p>
      <w:pPr>
        <w:pStyle w:val="ArticleBody"/>
        <w:jc w:val="left"/>
      </w:pPr>
      <w:r>
        <w:rPr>
          <w:rFonts w:ascii="Microsoft YaHei" w:hAnsi="Microsoft YaHei" w:eastAsia="Microsoft YaHei" w:cs="Microsoft YaHei"/>
        </w:rPr>
        <w:t>当“星期日运动”一开口讲,伊就会显明龙个灵.该四段指出,到咧星期日律法个辰光,美国“会完全脱离公义”.到咧星期日律法个辰光,“撒但奇异作为个时候到了”.到咧星期日律法个辰光,三重联合就告完成.到咧星期日律法个辰光,美国“否弃其身为新教共和政体之宪法一切原则”,并且还要“为教皇制度个虚谎同迷惑个传播预备途径”.该星期日律法乃是“给我拉个一个记号,表明上帝宽容个界限已经达到,我拉国家罪孽个分量已经满盈,而且怜悯个天使将要飞去,再弗回来.” 该记号,乃是由耶稣所赐个警告所预表个;耶稣指明先知但以理所讲个“行毁坏可憎个”.也就是勒该个所在,第五印之下殉道者个祷告所求个——“圣洁真实个主啊,你弗审判住勒地上之人,弗为我拉个血伸冤,要到几时呢？”——得到成就.也正是在该一个路标之上,愚拙同聪明个童女显明伊拉个品格.</w:t>
      </w:r>
    </w:p>
    <w:p>
      <w:pPr>
        <w:pStyle w:val="ArticleBody"/>
        <w:jc w:val="left"/>
      </w:pPr>
      <w:r>
        <w:rPr>
          <w:rFonts w:ascii="Microsoft YaHei" w:hAnsi="Microsoft YaHei" w:eastAsia="Microsoft YaHei" w:cs="Microsoft YaHei"/>
        </w:rPr>
        <w:t>到礼拜日法令个辰光,美国“背弃其宪法个一切原则”.此项工作得以完成个时段,始于二〇〇一年个«爱国者法案».从二〇〇一年到礼拜日法令,代表一种逐步背弃宪法个工作.此种渐进个工作,对应预言中兽像形成得以完成个路线.兽像个路线看上去也许稍许更加复杂,弗过此种复杂性值得明白.使兽像个路线变得复杂个原因,乃是伊代表两条路线.</w:t>
      </w:r>
    </w:p>
    <w:p>
      <w:pPr>
        <w:pStyle w:val="ArticleBody"/>
        <w:jc w:val="left"/>
      </w:pPr>
      <w:r>
        <w:rPr>
          <w:rFonts w:ascii="Microsoft YaHei" w:hAnsi="Microsoft YaHei" w:eastAsia="Microsoft YaHei" w:cs="Microsoft YaHei"/>
        </w:rPr>
        <w:t>對地上个獸來講,該兩條線就係共和主義搭新教主義个兩隻角.該兩隻角相會合,結成政教關係,因而成全獸像个形成.所以,獸像形成該條線,喺一條線裏向實有兩條線;因為共和搭新教个角喺歷史當中相平行咁行進,毋過佢拉各自个線,也各有自家所當擔負个預言見證.一條預言个線,帶兩個平行个主題,比單單標記代表搭«憲法»相關之發言个政治行動路標,要複雜得多.</w:t>
      </w:r>
    </w:p>
    <w:p>
      <w:pPr>
        <w:pStyle w:val="ArticleBody"/>
        <w:jc w:val="left"/>
      </w:pPr>
      <w:r>
        <w:rPr>
          <w:rFonts w:ascii="Microsoft YaHei" w:hAnsi="Microsoft YaHei" w:eastAsia="Microsoft YaHei" w:cs="Microsoft YaHei"/>
        </w:rPr>
        <w:t>共和派搭新教兩條角線,因著預言中个事實,又進一步變得複雜：勒共和派个角裡,包含著支持奴隸制度个民主黨人搭反對奴隸制度个共和黨人之間鬥爭个歷史;並且,勒新教个角裡,也有一種持續个試驗過程,循著智慧个童女搭愚拙个童女,貫穿於新教之角个歷史之中.雖然如此,安頓於此等真理之中,仍舊是極其要緊个.</w:t>
      </w:r>
    </w:p>
    <w:p>
      <w:pPr>
        <w:pStyle w:val="ArticleBody"/>
        <w:jc w:val="left"/>
      </w:pPr>
      <w:r>
        <w:rPr>
          <w:rFonts w:ascii="Microsoft YaHei" w:hAnsi="Microsoft YaHei" w:eastAsia="Microsoft YaHei" w:cs="Microsoft YaHei"/>
        </w:rPr>
        <w:t>在地兽两角所表明个脉络当中,包含仔一个并行个表号：人或是形成基督个品格,或是形成撒但个品格;也就是讲,或是形成基督个形像,或是形成兽个像,因为勒该处境里,“兽”所代表个是受造之物,相对于创造主而言.此等属性个形成,是勒众人里向内成就个,因为当恩典时期结束辰光,只有两等人.此等形成也勒外在得以成就,就通过教皇权势搭联合国之间个联盟.</w:t>
      </w:r>
    </w:p>
    <w:p>
      <w:pPr>
        <w:pStyle w:val="ArticleBody"/>
        <w:jc w:val="left"/>
      </w:pPr>
      <w:r>
        <w:rPr>
          <w:rFonts w:ascii="Microsoft YaHei" w:hAnsi="Microsoft YaHei" w:eastAsia="Microsoft YaHei" w:cs="Microsoft YaHei"/>
        </w:rPr>
        <w:t>故此,獸像形成个試煉時期於二〇〇一年開始,並於美國个星期日法終結.於此一段時期之中,關乎地獸兩角个預言歷史,顯明各角之內部與外部个爭議,或屬宗教,或屬政治;並且也顯明兩角彼此之間个爭鬥.</w:t>
      </w:r>
    </w:p>
    <w:p>
      <w:pPr>
        <w:pStyle w:val="ArticleBody"/>
        <w:jc w:val="left"/>
      </w:pPr>
      <w:r>
        <w:rPr>
          <w:rFonts w:ascii="Microsoft YaHei" w:hAnsi="Microsoft YaHei" w:eastAsia="Microsoft YaHei" w:cs="Microsoft YaHei"/>
        </w:rPr>
        <w:t>美國个星期日法,表明了耶穌所指出个「行毀壞可憎个」所发出个逃避警告.美國个星期日法,是自二〇〇一年開始个時期之結束.«愛國者法案»就是「但以理所說个那行毀壞可憎个」,並且被耶穌指出為一個記號,叫人逃避將要來到个毀滅.</w:t>
      </w:r>
    </w:p>
    <w:p>
      <w:pPr>
        <w:pStyle w:val="ArticleBody"/>
        <w:jc w:val="left"/>
      </w:pPr>
      <w:r>
        <w:rPr>
          <w:rFonts w:ascii="Microsoft YaHei" w:hAnsi="Microsoft YaHei" w:eastAsia="Microsoft YaHei" w:cs="Microsoft YaHei"/>
        </w:rPr>
        <w:t>«愛國者法案»包含着一八八八年个先知性亮光,搭脱布萊爾法案.«愛國者法案»也就先知性地包含了主日法个预表,是故,自二〇〇一年起个辰光阶段,乃是以主日法开头——正如一八八八年—布萊爾法案、二〇〇一年—«愛國者法案»所预表个——并且末了也以主日法收结.</w:t>
      </w:r>
    </w:p>
    <w:p>
      <w:pPr>
        <w:pStyle w:val="ArticleBody"/>
        <w:jc w:val="left"/>
      </w:pPr>
      <w:r>
        <w:rPr>
          <w:rFonts w:ascii="Microsoft YaHei" w:hAnsi="Microsoft YaHei" w:eastAsia="Microsoft YaHei" w:cs="Microsoft YaHei"/>
        </w:rPr>
        <w:t>二〇〇一年所發出逃離城市个警告,預表禮拜日法令臨到辰光逃離巴比倫个警告.禮拜日法令臨到辰光加諸美利堅合眾國个審判,預表米迦勒興起、人類恩典時期終結辰光加諸全世界个審判.基督作為阿拉法同俄梅戛个印記,一再顯明㑚一八八八年布萊爾法案所表明个真理之中,並一八八八年所代表个一切,在二〇〇一年重複出現.</w:t>
      </w:r>
    </w:p>
    <w:p>
      <w:pPr>
        <w:pStyle w:val="ArticleBody"/>
        <w:jc w:val="left"/>
      </w:pPr>
      <w:r>
        <w:rPr>
          <w:rFonts w:ascii="Microsoft YaHei" w:hAnsi="Microsoft YaHei" w:eastAsia="Microsoft YaHei" w:cs="Microsoft YaHei"/>
        </w:rPr>
        <w:t>2001年,係1888年所預表个,勿單代表像「行毀壞可憎个」所表明个逃走之兆,也同時由主後66年並西提烏斯个圍城所表明.提多於主後70年个圍城,代表美國个星期日法.美國个星期日法,由321年並君士坦丁第一道星期日法所代表;538年則代表地上末後一國屈服於獸个印記个辰光.</w:t>
      </w:r>
    </w:p>
    <w:p>
      <w:pPr>
        <w:pStyle w:val="ArticleBody"/>
        <w:jc w:val="left"/>
      </w:pPr>
      <w:r>
        <w:rPr>
          <w:rFonts w:ascii="Microsoft YaHei" w:hAnsi="Microsoft YaHei" w:eastAsia="Microsoft YaHei" w:cs="Microsoft YaHei"/>
        </w:rPr>
        <w:t>2001年就係1888年、Cestius,搭公元66年.主日法就係Titus,搭公元70年佮321年.2001年也係耶穌受洗,佮佢喺1840年8月11號喺«啟示錄»第十章个降臨.仔些一切象徵攏歸入«憲法»个線.</w:t>
      </w:r>
    </w:p>
    <w:p>
      <w:pPr>
        <w:pStyle w:val="ArticleBody"/>
        <w:jc w:val="left"/>
      </w:pPr>
      <w:r>
        <w:rPr>
          <w:rFonts w:ascii="Microsoft YaHei" w:hAnsi="Microsoft YaHei" w:eastAsia="Microsoft YaHei" w:cs="Microsoft YaHei"/>
        </w:rPr>
        <w:t>美國个預言歷史,摜基督復臨安息日會个歷史並行.1798年,教皇權受着致命个傷;1798年也就是末時,當«但以理書»預言當中有關«啟示錄»第十四章頭一位同第二位天使歷史个那一部分被開啟.就勒1798年,復臨運動个預言性起頭被標明;也就勒1798年,那隻生有羔羊角个地獸成爲聖經預言當中第六个國度.</w:t>
      </w:r>
    </w:p>
    <w:p>
      <w:pPr>
        <w:pStyle w:val="ArticleBody"/>
        <w:jc w:val="left"/>
      </w:pPr>
      <w:r>
        <w:rPr>
          <w:rFonts w:ascii="Microsoft YaHei" w:hAnsi="Microsoft YaHei" w:eastAsia="Microsoft YaHei" w:cs="Microsoft YaHei"/>
        </w:rPr>
        <w:t>1798年之前,有三個同地獸嗰條線相聯繫个先知路標,因此也同美利堅合眾國个發言,並同美利堅合眾國个憲法相聯繫.此三個路標,乃是1776年所宣告个«獨立宣言»,接落去是1789年个«憲法»,再後來就是1798年个«外僑與煽動叛亂法案».</w:t>
      </w:r>
    </w:p>
    <w:p>
      <w:pPr>
        <w:pStyle w:val="ArticleBody"/>
        <w:jc w:val="left"/>
      </w:pPr>
      <w:r>
        <w:rPr>
          <w:rFonts w:ascii="Microsoft YaHei" w:hAnsi="Microsoft YaHei" w:eastAsia="Microsoft YaHei" w:cs="Microsoft YaHei"/>
        </w:rPr>
        <w:t>迭三个路标係应着«宪法»个预言路线,也标明圣经预言里向第六个国度个起头.星期日法係圣经预言里向第六个国度统治个终结;所以,照预言个必然性讲,既然起头之前有三个路标作预表,终结之前也一定有三个路标在先.</w:t>
      </w:r>
    </w:p>
    <w:p>
      <w:pPr>
        <w:pStyle w:val="ArticleBody"/>
        <w:jc w:val="left"/>
      </w:pPr>
      <w:r>
        <w:rPr>
          <w:rFonts w:ascii="Microsoft YaHei" w:hAnsi="Microsoft YaHei" w:eastAsia="Microsoft YaHei" w:cs="Microsoft YaHei"/>
        </w:rPr>
        <w:t>到2001年、雙塔倒塌辰光,«愛國者法案»乃是1888年«布萊爾法案»个預表,同時也對應安息日會領袖層在明尼阿波利斯總會當中所顯明个公然背叛.這場背叛——有一位天使曾對懷愛倫姊妹講,伊是可拉、大坍、亞比蘭反抗摩西个預表——也同樣為公元27年基督受洗、1840年8月11日伊斯蘭受制、1776年«獨立宣言»个預表;也同樣為「先知但以理所講个那行毀壞可憎个」作為逃避將臨忿怒之記號个預表,正如西斯提烏同公元66年所表明个一樣.</w:t>
      </w:r>
    </w:p>
    <w:p>
      <w:pPr>
        <w:pStyle w:val="ArticleBody"/>
        <w:jc w:val="left"/>
      </w:pPr>
      <w:r>
        <w:rPr>
          <w:rFonts w:ascii="Microsoft YaHei" w:hAnsi="Microsoft YaHei" w:eastAsia="Microsoft YaHei" w:cs="Microsoft YaHei"/>
        </w:rPr>
        <w:t>假使儂还记得,阿拉现今所考察个预言线,乃是美国宪法个一条线,则以上所提着个各条预言线,侪都归结并建立起由宪法此条线所表明个预言主题.然而,其中看起来联系最紧密个一条线,乃是兽像形成个一条线.兽像乃是教皇兽个像;此兽被表明为一个兽,上头有一个妇人统治该兽,也就是教会搭国家结合,而教会掌握此种关系个控制权.美国若要为此兽造成一个像,背道个新教就必须如此控制政府,直到政府会制定并执行宗教性个律例,并且最终施行星期日法.</w:t>
      </w:r>
    </w:p>
    <w:p>
      <w:pPr>
        <w:pStyle w:val="ArticleBody"/>
        <w:jc w:val="left"/>
      </w:pPr>
      <w:r>
        <w:rPr>
          <w:rFonts w:ascii="Microsoft YaHei" w:hAnsi="Microsoft YaHei" w:eastAsia="Microsoft YaHei" w:cs="Microsoft YaHei"/>
        </w:rPr>
        <w:t>當塑造成獸像个過程完成个辰光,憲法——其文義所立个首要原則,正是托馬斯·傑斐遜所寫个「政教分離」——就要被推翻.當新教之角得著權柄,能指使共和之角強制推行宗教性个法令,憲法个中心樞紐也就被撕裂;因此,爾就看見憲法之線與獸像之線之間个預言性關係.</w:t>
      </w:r>
    </w:p>
    <w:p>
      <w:pPr>
        <w:pStyle w:val="ArticleBody"/>
        <w:jc w:val="left"/>
      </w:pPr>
      <w:r>
        <w:rPr>
          <w:rFonts w:ascii="Microsoft YaHei" w:hAnsi="Microsoft YaHei" w:eastAsia="Microsoft YaHei" w:cs="Microsoft YaHei"/>
        </w:rPr>
        <w:t>兽个像形成个时期,是从2001年«爱国者法案»开始个,一直到星期日法结束;到箇辰光,兽个印记会受着强制推行.勒个时期当中,晚雨会洒落;因为晚雨个开始降下,是当«启示录»第十八章里个大力天使降临,并用伊个荣耀照亮全地个辰光.照怀爱伦姊妹所讲,勒件事会发生勒纽约市个大楼给主轻轻一触就倒落个时候.</w:t>
      </w:r>
    </w:p>
    <w:p>
      <w:pPr>
        <w:pStyle w:val="ArticleScripture"/>
        <w:jc w:val="left"/>
      </w:pPr>
      <w:r>
        <w:rPr>
          <w:rFonts w:ascii="Microsoft YaHei" w:hAnsi="Microsoft YaHei" w:eastAsia="Microsoft YaHei" w:cs="Microsoft YaHei"/>
        </w:rPr>
        <w:t>“末後个雨要降落勒上帝个子民身浪.一位大有能力个天使要从天浪降下,全地都要因伊个荣耀得着照亮.”«Review and Herald»,1891年4月21日.</w:t>
      </w:r>
    </w:p>
    <w:p>
      <w:pPr>
        <w:pStyle w:val="ArticleBody"/>
        <w:jc w:val="left"/>
      </w:pPr>
      <w:r>
        <w:rPr>
          <w:rFonts w:ascii="Microsoft YaHei" w:hAnsi="Microsoft YaHei" w:eastAsia="Microsoft YaHei" w:cs="Microsoft YaHei"/>
        </w:rPr>
        <w:t>后雨洒落个时期,表明复临信仰末后一代个麦子搭稗子正在受筛分搭洁净个一段辰光.迭个筛分搭洁净,到礼拜日法案临到辰光就结束;及至礼拜日法案个危机来到辰光,凡有油个聪明童女,便受了印记,随后圣灵无量浇灌,直到米迦勒兴起,人类恩典时期关闭.</w:t>
      </w:r>
    </w:p>
    <w:p>
      <w:pPr>
        <w:pStyle w:val="ArticleBody"/>
        <w:jc w:val="left"/>
      </w:pPr>
      <w:r>
        <w:rPr>
          <w:rFonts w:ascii="Microsoft YaHei" w:hAnsi="Microsoft YaHei" w:eastAsia="Microsoft YaHei" w:cs="Microsoft YaHei"/>
        </w:rPr>
        <w:t>獸像佇美國形成个時辰,晚雨會正在灑落;獸像佇全世界形成个時辰,晚雨會無限量傾注落來.</w:t>
      </w:r>
    </w:p>
    <w:p>
      <w:pPr>
        <w:pStyle w:val="ArticleBody"/>
        <w:jc w:val="left"/>
      </w:pPr>
      <w:r>
        <w:rPr>
          <w:rFonts w:ascii="Microsoft YaHei" w:hAnsi="Microsoft YaHei" w:eastAsia="Microsoft YaHei" w:cs="Microsoft YaHei"/>
        </w:rPr>
        <w:t>二〇〇一年,老底嘉个基督复临安息日会教会个试验开始了,此事预表于一八四〇年八月十一号个新教徒,也预表于基督受洗辰光个古代以色列.</w:t>
      </w:r>
    </w:p>
    <w:p>
      <w:pPr>
        <w:pStyle w:val="ArticleScripture"/>
        <w:jc w:val="left"/>
      </w:pPr>
      <w:r>
        <w:rPr>
          <w:rFonts w:ascii="Microsoft YaHei" w:hAnsi="Microsoft YaHei" w:eastAsia="Microsoft YaHei" w:cs="Microsoft YaHei"/>
        </w:rPr>
        <w:t>“试炼个辰光已经临到阿拉,因为第三位天使个大声呼喊,已经喺基督个义——赦罪个救赎主——个启示当中开始了.这就是那位其荣耀将要充满全地个天使之光个开端.”«信息选粹»卷一,362.</w:t>
      </w:r>
    </w:p>
    <w:p>
      <w:pPr>
        <w:pStyle w:val="ArticleBody"/>
        <w:jc w:val="left"/>
      </w:pPr>
      <w:r>
        <w:rPr>
          <w:rFonts w:ascii="Microsoft YaHei" w:hAnsi="Microsoft YaHei" w:eastAsia="Microsoft YaHei" w:cs="Microsoft YaHei"/>
        </w:rPr>
        <w:t>前約之民个最後試煉過程,乃自«啟示錄»第十八章个天使之光開始傳揚伊个信息之時而起.伊个信息,也見於«啟示錄»第十八章頭三節之表徵;而據懷愛倫姊妹所言,該三節已當紐約市个高大建築倒塌之時得著應驗.</w:t>
      </w:r>
    </w:p>
    <w:p>
      <w:pPr>
        <w:pStyle w:val="ArticleBody"/>
        <w:jc w:val="left"/>
      </w:pPr>
      <w:r>
        <w:rPr>
          <w:rFonts w:ascii="Microsoft YaHei" w:hAnsi="Microsoft YaHei" w:eastAsia="Microsoft YaHei" w:cs="Microsoft YaHei"/>
        </w:rPr>
        <w:t>试验个过程随即就开始了,正如约翰勒«启示录»第十章里所表明个一样.试验个内容,就是看侬会勿会拿天使手里个小书卷,随后把伊吃下去.勒个试验个时期当中,当晚雨正在洒落个辰光,伊单单落勒仔些拣选拿小书卷并且吃下去个人身浪.</w:t>
      </w:r>
    </w:p>
    <w:p>
      <w:pPr>
        <w:pStyle w:val="ArticleScripture"/>
        <w:jc w:val="left"/>
      </w:pPr>
      <w:r>
        <w:rPr>
          <w:rFonts w:ascii="Microsoft YaHei" w:hAnsi="Microsoft YaHei" w:eastAsia="Microsoft YaHei" w:cs="Microsoft YaHei"/>
        </w:rPr>
        <w:t>“許多人大大地弗曾領受先雨.上帝照恁樣為伊拉所預備个一切福分,伊拉並無全然得著.伊拉指望所欠缺个,要由後雨來補足.等到極豐盛个恩典賞賜落來个辰光,伊拉打算開放心腸去領受.伊拉是在犯一個極其可怕个錯誤.上帝已經在人心裡藉著賜下伊个光與知識所開始个工,必須不斷地向前進行.每一個人攏必須覺悟自家本身个需要.心裡必須倒空一切污穢,並且潔淨起來,好叫聖靈居住.早期个門徒,是藉著認罪並離棄罪,藉著懇切个祈禱,並且將自家獻與上帝,纔為五旬節聖靈个澆灌做好準備.現在也必須做同樣个工,不過程度越加大.彼辰光,人个代理者只要求福氣,並等候主為伊成全關乎伊个工.起頭做工个是上帝,伊也要完成伊个工,在耶穌基督裡使人成為完全.但是,絕對弗可忽略先雨所表明个恩典.只有照著已經所得个光來生活个人,纔會領受更大个光.若是我拉弗是天天在實行並彰顯積極个基督徒美德上有進步,我拉就弗會認出後雨中聖靈个顯現.後雨也許正落在我拉四圍个心上,我拉卻弗會辨明,也弗會領受.”«對傳道人个證言»,506,507.</w:t>
      </w:r>
    </w:p>
    <w:p>
      <w:pPr>
        <w:pStyle w:val="ArticleBody"/>
        <w:jc w:val="left"/>
      </w:pPr>
      <w:r>
        <w:rPr>
          <w:rFonts w:ascii="Microsoft YaHei" w:hAnsi="Microsoft YaHei" w:eastAsia="Microsoft YaHei" w:cs="Microsoft YaHei"/>
        </w:rPr>
        <w:t>凡喫了二〇〇一年信息个银,是领受了适合迭个时期个信息;不过,伊拉还要经过试验,好显明伊拉阿是真正将迭个信息内化成功经历,配得着上帝个印记.故此,正在迭个时期里,晚雨是用“洒落”来表明个,因为麦子搭稗子仍旧混在一道.所以,怀姊妹讲：“伊可能正落在我拉周围个众人心里,然而我拉却弗会辨明,也弗会领受伊.”等到聪明个搭愚拙个分开了,晚雨就要无量地倾倒下来,正像五旬节辰光一样;五旬节乃是主日法令个预表.</w:t>
      </w:r>
    </w:p>
    <w:p>
      <w:pPr>
        <w:pStyle w:val="ArticleScripture"/>
        <w:jc w:val="left"/>
      </w:pPr>
      <w:r>
        <w:rPr>
          <w:rFonts w:ascii="Microsoft YaHei" w:hAnsi="Microsoft YaHei" w:eastAsia="Microsoft YaHei" w:cs="Microsoft YaHei"/>
        </w:rPr>
        <w:t>「再会,迭些比喻教训我伲：审判以后并呒没恩典宽容个时期.福音个工作一经完成,善人与恶人个分开随即来到,而且各等人个命运就永远定准了.」«基督比喻实训»,123页.</w:t>
      </w:r>
    </w:p>
    <w:p>
      <w:pPr>
        <w:pStyle w:val="ArticleBody"/>
        <w:jc w:val="left"/>
      </w:pPr>
      <w:r>
        <w:rPr>
          <w:rFonts w:ascii="Microsoft YaHei" w:hAnsi="Microsoft YaHei" w:eastAsia="Microsoft YaHei" w:cs="Microsoft YaHei"/>
        </w:rPr>
        <w:t>后雨零星洒落个时期,随后就系后雨无限量倾降个时期;此两段时期,也表明审判喺上帝子民身上成就个两段时期.上帝子民头一段审判,系自 2001 年 9 月 11 日从上帝个家起首;及至星期日法令个审判时辰,审判便喺上帝另外一群羊身上成就——伊拉或回应、或拒绝第三位天使个大声呼喊;此大声呼喊系喺美国星期日法令起首,直到米迦勒兴起、人类恩门关闭而终.</w:t>
      </w:r>
    </w:p>
    <w:p>
      <w:pPr>
        <w:pStyle w:val="ArticleBody"/>
        <w:jc w:val="left"/>
      </w:pPr>
      <w:r>
        <w:rPr>
          <w:rFonts w:ascii="Microsoft YaHei" w:hAnsi="Microsoft YaHei" w:eastAsia="Microsoft YaHei" w:cs="Microsoft YaHei"/>
        </w:rPr>
        <w:t>後雨个兩個時期,也就是審判个兩個時期——審判先從上帝个家起首,然後轉到上帝其餘个羊群——也就是獸像形成个兩個時期.</w:t>
      </w:r>
    </w:p>
    <w:p>
      <w:pPr>
        <w:pStyle w:val="ArticleBody"/>
        <w:jc w:val="left"/>
      </w:pPr>
      <w:r>
        <w:rPr>
          <w:rFonts w:ascii="Microsoft YaHei" w:hAnsi="Microsoft YaHei" w:eastAsia="Microsoft YaHei" w:cs="Microsoft YaHei"/>
        </w:rPr>
        <w:t>伲兩段先知性時期當中個頭一段裡,當審判臨到上帝個教會,也臨到美國個辰光,也就係共和黨個角同新教個角一同受審判個同一段歷史.正當老底嘉式復臨信仰從主個口裡向外吐出個所在,美國個寬容時期之杯裝滿,國家個毀滅臨到該國;撒但隨後顯現,開始伊奇妙個工作.一百四十四千人於星期日法令之時受印,並被高舉作為一面旗號.</w:t>
      </w:r>
    </w:p>
    <w:p>
      <w:pPr>
        <w:pStyle w:val="ArticleBody"/>
        <w:jc w:val="left"/>
      </w:pPr>
      <w:r>
        <w:rPr>
          <w:rFonts w:ascii="Microsoft YaHei" w:hAnsi="Microsoft YaHei" w:eastAsia="Microsoft YaHei" w:cs="Microsoft YaHei"/>
        </w:rPr>
        <w:t>我拉得著通知：若天上个荣耀搭过去迫害个重演交织勒一道,就断乎弗可能对“到其辰光还活勒地上个上帝子民个经历”提出任何一种观念.</w:t>
      </w:r>
    </w:p>
    <w:p>
      <w:pPr>
        <w:pStyle w:val="ArticleScripture"/>
        <w:jc w:val="left"/>
      </w:pPr>
      <w:r>
        <w:rPr>
          <w:rFonts w:ascii="Microsoft YaHei" w:hAnsi="Microsoft YaHei" w:eastAsia="Microsoft YaHei" w:cs="Microsoft YaHei"/>
        </w:rPr>
        <w:t>“撒但是个勤谨个«圣经»学生.伊晓得自家个辰光无几哉,故此伊佇各样所在总是寻着法子,要对抗主佇此地上个工作.当天上个荣耀搭仔往日逼迫个重演交织勒一淘个辰光,活勒地上个上帝子民所要经过个经历,是无没法子用言语讲得出个.伊拉要行勒从上帝宝座发出来个光里向.借着天使,天搭地之间要有不断个交通.撒但呢,四围有恶天使围住,冒称自家是上帝,还要行各样个神迹,若使得个话,连选民也要迷惑.上帝个子民个安全,勿会勒行神迹里向寻着;因为撒但要仿冒将要行出来个神迹.上帝经受试炼、经受考验个子民,要勒«出埃及记»31:12–18所讲个记号里向寻着伊拉个能力.伊拉应当站定勒永活个圣言之上：“经上记着讲.”这是伊拉唯一能够稳稳站牢个根基.凡是违背了搭上帝所立之约个人,到该日必要无上帝,也无指望.”«证言»卷九,16.</w:t>
      </w:r>
    </w:p>
    <w:p>
      <w:pPr>
        <w:pStyle w:val="ArticleBody"/>
        <w:jc w:val="left"/>
      </w:pPr>
      <w:r>
        <w:rPr>
          <w:rFonts w:ascii="Microsoft YaHei" w:hAnsi="Microsoft YaHei" w:eastAsia="Microsoft YaHei" w:cs="Microsoft YaHei"/>
        </w:rPr>
        <w:t>過去逼迫个重演,自美國主日法開始,因為撒但到該辰光就開始伊奇異个作為;而該些已經「經過試煉與考驗」个聰明童女,到辰光就要「行走在從上帝寶座發出个光中」.此事要藉着天使个工作來成就,因為「藉着天使,天與地之間要有不斷个交通」.</w:t>
      </w:r>
    </w:p>
    <w:p>
      <w:pPr>
        <w:pStyle w:val="ArticleScripture"/>
        <w:jc w:val="left"/>
      </w:pPr>
      <w:r>
        <w:rPr>
          <w:rFonts w:ascii="Microsoft YaHei" w:hAnsi="Microsoft YaHei" w:eastAsia="Microsoft YaHei" w:cs="Microsoft YaHei"/>
        </w:rPr>
        <w:t>「立勒全地之主旁邊个受膏者,弗有一度賜俾撒但、作遮蓋个基路伯个地位.主藉著環繞伊寶座个聖者,長常與地上居民保持弗斷个交通.金油表明上帝个恩典;主就係用此恩典,長常供給信徒个燈,叫伊拉弗至於閃爍熄滅.若非此聖油藉著上帝聖靈个信息,自天傾注下來,邪惡个勢力就要全然控制人類.」</w:t>
      </w:r>
    </w:p>
    <w:p>
      <w:pPr>
        <w:pStyle w:val="ArticleScripture"/>
        <w:jc w:val="left"/>
      </w:pPr>
      <w:r>
        <w:rPr>
          <w:rFonts w:ascii="Microsoft YaHei" w:hAnsi="Microsoft YaHei" w:eastAsia="Microsoft YaHei" w:cs="Microsoft YaHei"/>
        </w:rPr>
        <w:t>“阿拉勿领受伊所差拨格信息辰光,上帝就受着羞辱.葛能,阿拉就拒绝了伊欲倾注到阿拉灵魂里、好叫传递拨黑暗里格人个金油.等到呼召来到：‘看哪,新郎来哉;侬拉出去迎接伊.’凡是呒没领受圣油、呒没在心里珍惜基督恩典个人,就会像愚拙格童女一样,发见自家并呒没预备好去迎接伊拉格主.伊拉在自家里向,并呒没能力去得着格油,伊拉格生命也就破坏了.倘若人祈求上帝格圣灵,倘若阿拉像摩西一样恳求说：‘求侬显出侬格荣耀拨我看,’上帝格爱就会浇灌在阿拉心里.通过金管,金油就会传输拨阿拉.‘勿是倚靠势力,勿是倚靠才能,乃是倚靠我格灵.’这是万军之耶和华说格.上帝格儿女因着领受公义日头格光明照耀,就在世上发光,像灯一样.”«Review and Herald»,1897年7月20日.</w:t>
      </w:r>
    </w:p>
    <w:p>
      <w:pPr>
        <w:pStyle w:val="ArticleBody"/>
        <w:jc w:val="left"/>
      </w:pPr>
      <w:r>
        <w:rPr>
          <w:rFonts w:ascii="Microsoft YaHei" w:hAnsi="Microsoft YaHei" w:eastAsia="Microsoft YaHei" w:cs="Microsoft YaHei"/>
        </w:rPr>
        <w:t>有智慧个人,就是«启示录»第七章搭«以西结书»第九章里向受印个彼等;伊拉搭愚拙个人相对照,后者因着拒绝“伊所差来个信息”,就羞辱了主.愚拙个人,就是“已经背弃伊拉搭上帝所立之约个人;到那日,伊拉将无上帝,也无指望.” 此两等人曾受试验,并被带到一个地步,叫伊拉照着自家是接受抑是弃绝此时辰个信息,而显明伊拉个品格.自二〇〇一年九月十一日以来,此时辰个信息,就是晚雨个信息.</w:t>
      </w:r>
    </w:p>
    <w:p>
      <w:pPr>
        <w:pStyle w:val="ArticleBody"/>
        <w:jc w:val="left"/>
      </w:pPr>
      <w:r>
        <w:rPr>
          <w:rFonts w:ascii="Microsoft YaHei" w:hAnsi="Microsoft YaHei" w:eastAsia="Microsoft YaHei" w:cs="Microsoft YaHei"/>
        </w:rPr>
        <w:t>後雨个信息,照«以賽亞書»第二十八章所設立个「一行又一行」个方法,就會得著認識.「一行又一行」个方法,乃是上帝所指定个研讀聖經之法;所以,若是棄絕此種方法,弗單是棄絕藉著運用「一行又一行」、此處一點、彼處一點所表明个信息,也是棄絕賜下此方法个主.</w:t>
      </w:r>
    </w:p>
    <w:p>
      <w:pPr>
        <w:pStyle w:val="ArticleBody"/>
        <w:jc w:val="left"/>
      </w:pPr>
      <w:r>
        <w:rPr>
          <w:rFonts w:ascii="Microsoft YaHei" w:hAnsi="Microsoft YaHei" w:eastAsia="Microsoft YaHei" w:cs="Microsoft YaHei"/>
        </w:rPr>
        <w:t>因为喺引向十四万四千人受印之试炼过程当中所启示个灵感范围,显然,上帝个儿女若要穿行喺“天上个荣耀同过去逼迫个重演交织”个历史当中,唯一个道路,就是处喺一种经历里,能认得出从上帝宝座发出来个光.此光必须认得出;若认勿出,便归于无用,而我伲就失落了.</w:t>
      </w:r>
    </w:p>
    <w:p>
      <w:pPr>
        <w:pStyle w:val="ArticleScripture"/>
        <w:jc w:val="left"/>
      </w:pPr>
      <w:r>
        <w:rPr>
          <w:rFonts w:ascii="Microsoft YaHei" w:hAnsi="Microsoft YaHei" w:eastAsia="Microsoft YaHei" w:cs="Microsoft YaHei"/>
        </w:rPr>
        <w:t>“阿拉弗应该等候晏雨.伊正临到一切肯认得并领受落勒阿拉身浪个恩典露水搭时雨个银.当阿拉收聚零碎个亮光,当阿拉珍重上帝确定个怜悯——伊欢喜阿拉信靠伊——格末每一个应许都要成全.[引以赛亚书 61:11.] 全地都要充满上帝个荣耀.”«基督复临安息日会圣经注释»,第 7 卷,984 页.</w:t>
      </w:r>
    </w:p>
    <w:p>
      <w:pPr>
        <w:pStyle w:val="ArticleBody"/>
        <w:jc w:val="left"/>
      </w:pPr>
      <w:r>
        <w:rPr>
          <w:rFonts w:ascii="Microsoft YaHei" w:hAnsi="Microsoft YaHei" w:eastAsia="Microsoft YaHei" w:cs="Microsoft YaHei"/>
        </w:rPr>
        <w:t>自啟示錄第十八章个天使用伊个榮光充滿全地个時期開始,自二〇〇一年九月十一日起,晚雨只臨到那些「已經認出並領受那正落在我儂身上个恩典之露與甘霖」个「人」身上.懷姊妹先前所指出个「大錯誤」,就是愚拙个童女以為伊拉可以等到晚雨無量傾降个辰光,到個辰光再來補上.並不是如此;唯有那些在上帝預言之道个理解上不斷長進个人,纔會領受更多个亮光.</w:t>
      </w:r>
    </w:p>
    <w:p>
      <w:pPr>
        <w:pStyle w:val="ArticleBody"/>
        <w:jc w:val="left"/>
      </w:pPr>
      <w:r>
        <w:rPr>
          <w:rFonts w:ascii="Microsoft YaHei" w:hAnsi="Microsoft YaHei" w:eastAsia="Microsoft YaHei" w:cs="Microsoft YaHei"/>
        </w:rPr>
        <w:t>当阿拉结束此篇文章个辰光,我所要指出个要点,是同阿拉今朝所处个试炼时期之目的有关.若要㑚拉在往昔个逼迫再度重演个辰光,“行走勒从上帝宝座发出个光中”,㑚拉就必须在危机来到以前,先已通达先知个话语.</w:t>
      </w:r>
    </w:p>
    <w:p>
      <w:pPr>
        <w:pStyle w:val="ArticleBody"/>
        <w:jc w:val="left"/>
      </w:pPr>
      <w:r>
        <w:rPr>
          <w:rFonts w:ascii="Microsoft YaHei" w:hAnsi="Microsoft YaHei" w:eastAsia="Microsoft YaHei" w:cs="Microsoft YaHei"/>
        </w:rPr>
        <w:t>㑚理伊勒第一章裡,旦以理同三位忠貞之士,早已完成伊拉個教育,然後進去受尼布甲尼撒個考驗.基督用四十日預先向門徒開啟預言之道,叫伊拉明白;隨後纔有十日,門徒於其間成全伊拉個合一.然後五旬節來到,此節正預表主日法.</w:t>
      </w:r>
    </w:p>
    <w:p>
      <w:pPr>
        <w:pStyle w:val="ArticleBody"/>
        <w:jc w:val="left"/>
      </w:pPr>
      <w:r>
        <w:rPr>
          <w:rFonts w:ascii="Microsoft YaHei" w:hAnsi="Microsoft YaHei" w:eastAsia="Microsoft YaHei" w:cs="Microsoft YaHei"/>
        </w:rPr>
        <w:t>㱺«但以理書»第三章裡,沙得拉、米煞、亞伯尼歌對尼布甲尼撒講,伊拉毋需要外加个辰光,因為㱺星期日法案試煉个辰光,伊拉對自家該當做啥,早已經定準了.伊拉个忠心,當伊拉同基督一道行㱺火爐裡向辰光,就愈加顯大;而伊拉㱺試驗以前已經定落个信息,也藉著一切目擊火爐神蹟个來訪顯貴,傳遍了當時所曉得个全世界.</w:t>
      </w:r>
    </w:p>
    <w:p>
      <w:pPr>
        <w:pStyle w:val="ArticleBody"/>
        <w:jc w:val="left"/>
      </w:pPr>
      <w:r>
        <w:rPr>
          <w:rFonts w:ascii="Microsoft YaHei" w:hAnsi="Microsoft YaHei" w:eastAsia="Microsoft YaHei" w:cs="Microsoft YaHei"/>
        </w:rPr>
        <w:t>阿拉将会勒下一篇文章里继续叙述这些思想.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第四十节隐藏个历史——第三号</dc:title>
  <dc:subject>星期日法與預言之旅程：從《愛國者法》到最後个試驗</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