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第四十节个隐秘历史——数字四</w:t>
      </w:r>
    </w:p>
    <w:p>
      <w:pPr>
        <w:pStyle w:val="ArticleSubtitle"/>
        <w:jc w:val="left"/>
      </w:pPr>
      <w:r>
        <w:rPr>
          <w:rFonts w:ascii="Microsoft YaHei" w:hAnsi="Microsoft YaHei" w:eastAsia="Microsoft YaHei" w:cs="Microsoft YaHei"/>
        </w:rPr>
        <w:t>試煉與得勝：獸像个形成搭智慧人个受印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2024-09-23</w:t>
      </w:r>
    </w:p>
    <w:p>
      <w:pPr>
        <w:pStyle w:val="ArticleBody"/>
        <w:jc w:val="left"/>
      </w:pPr>
      <w:r>
        <w:rPr>
          <w:rFonts w:ascii="Microsoft YaHei" w:hAnsi="Microsoft YaHei" w:eastAsia="Microsoft YaHei" w:cs="Microsoft YaHei"/>
        </w:rPr>
        <w:t>个预言个路线,说明美国里兽像形成所表明个试验,搭代表宪法个路线个三个路标是并行个.伊拉互相并行,也向对方个路线提供特定个信息.阿拉要问：啥个缘故,凡通过兽像试验个人,随后就会预备好,勒美国星期日法开始、逼迫兴起个辰光,行走勒从上帝宝座内室发出来个光中？兽像形成个试验,到底有啥个内容,能把智慧个童女封入一种经历里,叫伊拉能够穿行过自星期日法开始个逼迫时期——其时国家个背道之后紧接着国家个毁灭,撒但也开始施行伊奇异个作为？</w:t>
      </w:r>
    </w:p>
    <w:p>
      <w:pPr>
        <w:pStyle w:val="ArticleScripture"/>
        <w:jc w:val="left"/>
      </w:pPr>
      <w:r>
        <w:rPr>
          <w:rFonts w:ascii="Microsoft YaHei" w:hAnsi="Microsoft YaHei" w:eastAsia="Microsoft YaHei" w:cs="Microsoft YaHei"/>
        </w:rPr>
        <w:t>「對於上帝个子民當天光榮耀摻合著往昔迫害个重演、而佗拉猶活勒地上个時候所經歷个情形,實在無法用言語叫人得著任何相稱个觀念.佗拉要行勒由上帝寶座發出个光中.藉著眾天使,天與地之間要有不斷个交通.撒但周圍有惡天使環繞,自稱為上帝,並要行各樣个神蹟,若是可能,連選民也要迷惑.」«證言»卷九,16.</w:t>
      </w:r>
    </w:p>
    <w:p>
      <w:pPr>
        <w:pStyle w:val="ArticleBody"/>
        <w:jc w:val="left"/>
      </w:pPr>
      <w:r>
        <w:rPr>
          <w:rFonts w:ascii="Microsoft YaHei" w:hAnsi="Microsoft YaHei" w:eastAsia="Microsoft YaHei" w:cs="Microsoft YaHei"/>
        </w:rPr>
        <w:t>怀爱伦姊妹曾评述基督在迦百农会堂里所传的信息,此事记载于«约翰福音»第六章.伊个评述载在«历代愿望»当中,见于题为〈加利利的危机〉个一章.伊在该处强调,基督并无作任何努力去阻止«约翰福音»第六章里所发生个背叛,虽则伊明明晓得,在伊于人间传道个全过程当中,彼时所要失去个门徒,要比任何别个时候更加多.</w:t>
      </w:r>
    </w:p>
    <w:p>
      <w:pPr>
        <w:pStyle w:val="ArticleScripture"/>
        <w:jc w:val="left"/>
      </w:pPr>
      <w:r>
        <w:rPr>
          <w:rFonts w:ascii="Microsoft YaHei" w:hAnsi="Microsoft YaHei" w:eastAsia="Microsoft YaHei" w:cs="Microsoft YaHei"/>
        </w:rPr>
        <w:t>“当耶稣提出嗰项试验人个真理,致使伊个许多门徒退转个辰光,伊早已晓得伊个言语会有何等结果;但是伊有一项怜悯个旨意爱成全.伊预先看见,到试探来临个辰光,伊所亲爱个每一个门徒都要受严厉个考验.伊在客西马尼个痛苦,伊所受个出卖并钉十字架,对佢拉来讲,都会成为极其难当个试炼.若是先前弗曾有过试验,就会有许多单单受自私动机驱使个人,仍旧与佢拉连在一道.当佢拉个主在审判厅里受定罪;当曾欢迎伊做王个群众向伊发嘘声、辱骂伊;当讥诮个人群喊叫：‘钉伊十字架！’——当佢拉属世个雄心失望个辰光,这些自谋己利个人,一旦弃绝佢拉对耶稣个忠诚,就会在门徒最心爱希望破灭所带来个忧伤失望之外,再加给佢拉一种苦痛、压伤心灵个悲哀.在嗰个黑暗个时辰,从伊而去者个榜样,本来有可能把别人也一同带走.但是耶稣使这场危机提早发生,好叫伊还在亲身同在个辰光,能够坚固伊真实跟从者个信心.”</w:t>
      </w:r>
    </w:p>
    <w:p>
      <w:pPr>
        <w:pStyle w:val="ArticleScripture"/>
        <w:jc w:val="left"/>
      </w:pPr>
      <w:r>
        <w:rPr>
          <w:rFonts w:ascii="Microsoft YaHei" w:hAnsi="Microsoft YaHei" w:eastAsia="Microsoft YaHei" w:cs="Microsoft YaHei"/>
        </w:rPr>
        <w:t>「慈悲个救赎主啊,伊明明晓得等候伊个厄运,却还是温柔体贴地替门徒铺平道路,替伊拉预备好伊拉至顶大个试炼,并且加添伊拉力量,叫伊拉能经受末后个考验！」«历代愿望»,394.</w:t>
      </w:r>
    </w:p>
    <w:p>
      <w:pPr>
        <w:pStyle w:val="ArticleBody"/>
        <w:jc w:val="left"/>
      </w:pPr>
      <w:r>
        <w:rPr>
          <w:rFonts w:ascii="Microsoft YaHei" w:hAnsi="Microsoft YaHei" w:eastAsia="Microsoft YaHei" w:cs="Microsoft YaHei"/>
        </w:rPr>
        <w:t>礼拜日法乃是显明品格个最终试验.在末了个试验来到以前,永弗改变个基督容许有一个试验,借此伊子民个永远命运将被决定.这是一个佢拉在受印以前、也在礼拜日法之时恩门关闭以前,必须通过个试验.这是一个预言性个试验,预备聪明个童女“迎接伊拉顶点个试炼,并使伊拉得坚固,以应付末了个试验！”伊拉个“顶点个试炼”就是伊拉顶点个试验,因为聪明个童女就是那些“被洁净、被漂白、并且受试验”个人.末了个试验就是伊拉顶点个试炼;在该受试验个时期,聪明个童女“将行走在从上帝宝座发出来个光中”.在受试验个过程里,被表明为“兽像个形成”个,到底是啥物,竟能预备聪明个童女去迎接顶点个试炼,并使伊拉得以行走在从上帝宝座发出来个光中？从上帝宝座发出来个光究竟是啥物？</w:t>
      </w:r>
    </w:p>
    <w:p>
      <w:pPr>
        <w:pStyle w:val="ArticleScripture"/>
        <w:jc w:val="left"/>
      </w:pPr>
      <w:r>
        <w:rPr>
          <w:rFonts w:ascii="Microsoft YaHei" w:hAnsi="Microsoft YaHei" w:eastAsia="Microsoft YaHei" w:cs="Microsoft YaHei"/>
        </w:rPr>
        <w:t>伊揭開第七個印个辰光,天浪向有約半點鐘个寂靜.我看見立勒 神面前个七位天使;有七枝號筒賜俚拉.又有一位天使來,立勒祭壇邊,拿仔一個金香爐;又有許多香賜俚,為著叫伊拿此香同眾聖徒个祈禱,一道獻勒寶座前个金祭壇浪.該香个煙,同聖徒个祈禱,對天使个手裡升到 神面前.天使就拿香爐,盛滿祭壇个火,擲到地浪;就有聲音、雷轟、閃電,還有地動.啟示錄 8:1–5.</w:t>
      </w:r>
    </w:p>
    <w:p>
      <w:pPr>
        <w:pStyle w:val="ArticleBody"/>
        <w:jc w:val="left"/>
      </w:pPr>
      <w:r>
        <w:rPr>
          <w:rFonts w:ascii="Microsoft YaHei" w:hAnsi="Microsoft YaHei" w:eastAsia="Microsoft YaHei" w:cs="Microsoft YaHei"/>
        </w:rPr>
        <w:t>勒末後个辰光,就勒十个童女个比方正在應驗、一百四十四千人正在受印个時期,第七印開拆,指出因應聖徒个祈禱,有火擲到地上.勒十个童女个比方末了完全應驗个辰光,所擲落个火,就是半夜呼喊个信息;伊所預表个,就像聖靈勒 Exeter 營會个澆灌,也像五旬節个辰光聖靈个澆灌,彼搭聖靈是用火來表明个.請注意懷愛倫姊妹對半夜呼喊信息个評註.</w:t>
      </w:r>
    </w:p>
    <w:p>
      <w:pPr>
        <w:pStyle w:val="ArticleScripture"/>
        <w:jc w:val="left"/>
      </w:pPr>
      <w:r>
        <w:rPr>
          <w:rFonts w:ascii="Microsoft YaHei" w:hAnsi="Microsoft YaHei" w:eastAsia="Microsoft YaHei" w:cs="Microsoft YaHei"/>
        </w:rPr>
        <w:t>「棄絕第一道信息个銀,弗能從第二道得著益處;佢拉也弗曾從半夜个呼聲得著益處.箇個呼聲原是要豫備佢拉,叫佢拉憑信心同耶穌一淘進入天上聖所个至聖所.並且,因為棄絕了前頭兩道信息,佢拉个悟性已經變得介烏暗,以致佢拉看弗見第三位天使信息裡个光;箇道信息正是顯明通往至聖所之路个.我看見,猶太人怎樣釘耶穌十字架,照樣,徒有其名个眾教會也已經把箇些信息釘了十字架;所以,佢拉對進入至聖所个道路一無所知,也弗能從耶穌喺該搭个代求得著益處.佢拉像猶太人獻上佢拉無用个祭物一樣,也向耶穌已經離開个聖所獻上佢拉無用个禱告;撒但因該種迷惑而歡喜,就裝作宗教个樣式,把箇些自稱基督徒个人心引到伊自家身上,並用伊个權能、伊个神蹟並虛謊个奇事來牢牢纏住佢拉,叫佢拉陷喺伊个網羅裡.」«早期著作»,259–261.</w:t>
      </w:r>
    </w:p>
    <w:p>
      <w:pPr>
        <w:pStyle w:val="ArticleBody"/>
        <w:jc w:val="left"/>
      </w:pPr>
      <w:r>
        <w:rPr>
          <w:rFonts w:ascii="Microsoft YaHei" w:hAnsi="Microsoft YaHei" w:eastAsia="Microsoft YaHei" w:cs="Microsoft YaHei"/>
        </w:rPr>
        <w:t>密勒派个历史里,半夜呼声个信息之试验,“是为着预备伊拉凭信心同耶稣一淘进入天上圣所个至圣所.” 现今正当开展个半夜呼声信息,也被表明为兽像形成之试验.两者侪是引到恩门关闭、品格显明个试验.密勒派凭信心进入至圣所之后,伊拉个信心再一度受着试验.一百四十四千人个信心,也要在星期日法令来到辰光受试验;不过,伊拉蒙应许必得安全,因为伊拉要行走“在从”第七印“发出个光中”;此印乃是在二〇二三年七月,当半夜呼声个信息开始被开封个辰光所开启个.</w:t>
      </w:r>
    </w:p>
    <w:p>
      <w:pPr>
        <w:pStyle w:val="ArticleBody"/>
        <w:jc w:val="left"/>
      </w:pPr>
      <w:r>
        <w:rPr>
          <w:rFonts w:ascii="Microsoft YaHei" w:hAnsi="Microsoft YaHei" w:eastAsia="Microsoft YaHei" w:cs="Microsoft YaHei"/>
        </w:rPr>
        <w:t>該時所開封个信息,係藉著「一句接一句」个方法所建立;此方法,卽係晚雨个方法.晚雨自二〇〇一年開始灑落,復臨信仰个最終試驗亦隨之開始.到二〇二三年七月,該試驗過程中、終結於星期日法令个最後時期便開始了;其時,半夜呼聲个信息——亦卽晚雨,亦卽第七印被揭去時所產生个知識增長,亦卽七雷个開封,並且亦卽耶穌基督个啟示——臨到了.凡一切代表預言亮光被開封个各條線,皆被指明係在但以理書第十一章第四十節个隱藏歷史當中被開封个.</w:t>
      </w:r>
    </w:p>
    <w:p>
      <w:pPr>
        <w:pStyle w:val="ArticleBody"/>
        <w:jc w:val="left"/>
      </w:pPr>
      <w:r>
        <w:rPr>
          <w:rFonts w:ascii="Microsoft YaHei" w:hAnsi="Microsoft YaHei" w:eastAsia="Microsoft YaHei" w:cs="Microsoft YaHei"/>
        </w:rPr>
        <w:t>在嗰段隱藏个歷史當中,憲法三個主要路標个線索受着表明.這條線,就是教會搭國家聯合起來,形成獸像个辰光个線.伊包含一條先知性个線,係向合眾國諸位總統發言个;這些總統說明了在地獸共和黨之角个歷史當中所發生个政治鬥爭之動態.這條線也包括合眾國兩大主要政黨彼此平行个歷史.這條線,從一八四四年背道新教之角起頭以來,一直到主日法之時僭奪民政政府个控制為止,攏搭背道新教之角有密切个關聯.</w:t>
      </w:r>
    </w:p>
    <w:p>
      <w:pPr>
        <w:pStyle w:val="ArticleBody"/>
        <w:jc w:val="left"/>
      </w:pPr>
      <w:r>
        <w:rPr>
          <w:rFonts w:ascii="Microsoft YaHei" w:hAnsi="Microsoft YaHei" w:eastAsia="Microsoft YaHei" w:cs="Microsoft YaHei"/>
        </w:rPr>
        <w:t>背道个新教预言上个角色,包含哈斯摩尼王朝个见证;此王朝乃背道新教个一个表号.㑚背道新教之角个谱线做背景,也同时有老底嘉个基督复临安息日会个谱线.从老底嘉复临信仰个谱线里,又有十四万四千人个谱线.彼段隐藏个历史,也包含第三样灾祸之伊斯兰个谱线.俄罗斯有一条谱线,联合国有一条谱线,当然,教皇权势也有一条谱线.</w:t>
      </w:r>
    </w:p>
    <w:p>
      <w:pPr>
        <w:pStyle w:val="ArticleBody"/>
        <w:jc w:val="left"/>
      </w:pPr>
      <w:r>
        <w:rPr>
          <w:rFonts w:ascii="Microsoft YaHei" w:hAnsi="Microsoft YaHei" w:eastAsia="Microsoft YaHei" w:cs="Microsoft YaHei"/>
        </w:rPr>
        <w:t>若有一個預言个學生,當末後个日子裡,照庇哩亞人个樣式殷勤考察,伊就會以第四十節所隱藏个歷史裡所指明个線索為糧.預言个學生會對天使手裡拿出該本書來喫落去.到末了主日法个試驗臨到个辰光,伊弗但會明白那已經開封个半夜呼聲个信息,也會徹底曉得獸像是怎樣喺美國形成个.</w:t>
      </w:r>
    </w:p>
    <w:p>
      <w:pPr>
        <w:pStyle w:val="ArticleBody"/>
        <w:jc w:val="left"/>
      </w:pPr>
      <w:r>
        <w:rPr>
          <w:rFonts w:ascii="Microsoft YaHei" w:hAnsi="Microsoft YaHei" w:eastAsia="Microsoft YaHei" w:cs="Microsoft YaHei"/>
        </w:rPr>
        <w:t>第七印个光是对宝座发出个;摆勒十个童女个比喻个背景里向,伊就是半夜呼声个信息.半夜呼声个信息,就是叫智慧个童女预备好,去应对过去个逼迫重新重演个辰光.</w:t>
      </w:r>
    </w:p>
    <w:p>
      <w:pPr>
        <w:pStyle w:val="ArticleScripture"/>
        <w:jc w:val="left"/>
      </w:pPr>
      <w:r>
        <w:rPr>
          <w:rFonts w:ascii="Microsoft YaHei" w:hAnsi="Microsoft YaHei" w:eastAsia="Microsoft YaHei" w:cs="Microsoft YaHei"/>
        </w:rPr>
        <w:t>「当我回顾我拉过去个历史,行过前进个每一步,直到今朝所立个地步,我会讲：赞美上帝！我看见上帝所做成个事体,心里充满惊奇,也对基督作为领袖满有信心.对于将来,我拉弗有啥可惊怕个,除非我拉忘记了主怎样引导我拉个道路,并且忘记了伊在我拉过去历史中个教训.」«传道良言»,31.</w:t>
      </w:r>
    </w:p>
    <w:p>
      <w:pPr>
        <w:pStyle w:val="ArticleBody"/>
        <w:jc w:val="left"/>
      </w:pPr>
      <w:r>
        <w:rPr>
          <w:rFonts w:ascii="Microsoft YaHei" w:hAnsi="Microsoft YaHei" w:eastAsia="Microsoft YaHei" w:cs="Microsoft YaHei"/>
        </w:rPr>
        <w:t>主正在引领伊个子民经过自二〇二三年七月开始个试炼过程.伊个引领,包括将先知个话语启开,关联到第四十节所隐藏个历史.该段历史指明,兽像是阿拉美利坚合众国何以形成个;当然,末时事件所包含个,远不止此一端而已.当阿拉在星期日法令当中,进入那顶点个试炼之时,当过去个逼迫开始重演之际,阿拉“对于将来无啥可怕,除非阿拉忘记主怎样引领阿拉,以及伊在阿拉过去历史当中对阿拉个教训.”</w:t>
      </w:r>
    </w:p>
    <w:p>
      <w:pPr>
        <w:pStyle w:val="ArticleBody"/>
        <w:jc w:val="left"/>
      </w:pPr>
      <w:r>
        <w:rPr>
          <w:rFonts w:ascii="Microsoft YaHei" w:hAnsi="Microsoft YaHei" w:eastAsia="Microsoft YaHei" w:cs="Microsoft YaHei"/>
        </w:rPr>
        <w:t>到咾«星期日法»个辰光,过往个“先前历史”会喺美国形成兽像个时期重演.犹大支派个狮子已经揭开咾最后个信息,带领伊个百姓来到第四十节所隐藏个历史.勒个所在,伊教导伊个百姓,弗单要明白伊个预言之道,也要晓得并担当一项特权搭责任,就系要达到一种经验,配得列入伊个百姓当中、喺最后危机里要作伊代表个那一班人.</w:t>
      </w:r>
    </w:p>
    <w:p>
      <w:pPr>
        <w:pStyle w:val="ArticleBody"/>
        <w:jc w:val="left"/>
      </w:pPr>
      <w:r>
        <w:rPr>
          <w:rFonts w:ascii="Microsoft YaHei" w:hAnsi="Microsoft YaHei" w:eastAsia="Microsoft YaHei" w:cs="Microsoft YaHei"/>
        </w:rPr>
        <w:t>个些人一个预言性个特征,就是伊拉晓得阿拉能照着从宝座里发出来个光来行走.个道光,就是第四十节隐蔽历史个光;个段历史细致入微地说明了,在美国树立兽像个过程当中所牵涉个宗教、政治、社会并经济个动态.对于个段神圣历史所认出来个光,乃是借着“一行复一行,一点这里,一点那里”个运用而产生个;并且,个道光所描述个,就是往昔个逼迫再一趟被发动辰光个历史.</w:t>
      </w:r>
    </w:p>
    <w:p>
      <w:pPr>
        <w:pStyle w:val="ArticleBody"/>
        <w:jc w:val="left"/>
      </w:pPr>
      <w:r>
        <w:rPr>
          <w:rFonts w:ascii="Microsoft YaHei" w:hAnsi="Microsoft YaHei" w:eastAsia="Microsoft YaHei" w:cs="Microsoft YaHei"/>
        </w:rPr>
        <w:t>明白知識增長个,乃是智慧人;而知識个增長,係落勒獸像形成之辰光.智慧人會勒該段歷史臨到世界之前,先行明白獸像形成个歷史.耶穌作為阿拉法與俄梅戛,常常用一件事个起頭來表明伊个末了.</w:t>
      </w:r>
    </w:p>
    <w:p>
      <w:pPr>
        <w:pStyle w:val="ArticleBody"/>
        <w:jc w:val="left"/>
      </w:pPr>
      <w:r>
        <w:rPr>
          <w:rFonts w:ascii="Microsoft YaHei" w:hAnsi="Microsoft YaHei" w:eastAsia="Microsoft YaHei" w:cs="Microsoft YaHei"/>
        </w:rPr>
        <w:t>值得注意个是,怀爱伦姊妹指明上帝个子民要行走勒从宝座发出个光中个那段经文,是«证言»第九卷第一章个结尾.该章从第十一页开始,所以该章是从九—十一开始,而结束辰光却是描写礼拜日法.伊描写了兽像形成、一十四万四千人显明出来个时期,不过,惟有侬有看得出该章是如此样式个信心,方能如此领会.</w:t>
      </w:r>
    </w:p>
    <w:p>
      <w:pPr>
        <w:pStyle w:val="ArticleBody"/>
        <w:jc w:val="left"/>
      </w:pPr>
      <w:r>
        <w:rPr>
          <w:rFonts w:ascii="Microsoft YaHei" w:hAnsi="Microsoft YaHei" w:eastAsia="Microsoft YaHei" w:cs="Microsoft YaHei"/>
        </w:rPr>
        <w:t>作為第九卷个第一節,伊一開頭就用該個標識,並採用«為著君王个來臨»個題名.顯然,伊所指个勿單單是基督个第二次降臨,也包括十個童女个比喻,因為該節个標題接下來就引用了保羅.</w:t>
      </w:r>
    </w:p>
    <w:p>
      <w:pPr>
        <w:pStyle w:val="ArticleScripture"/>
        <w:jc w:val="left"/>
      </w:pPr>
      <w:r>
        <w:rPr>
          <w:rFonts w:ascii="Microsoft YaHei" w:hAnsi="Microsoft YaHei" w:eastAsia="Microsoft YaHei" w:cs="Microsoft YaHei"/>
        </w:rPr>
        <w:t>「第一節——為着君王个來臨」</w:t>
      </w:r>
    </w:p>
    <w:p>
      <w:pPr>
        <w:pStyle w:val="ArticleScripture"/>
        <w:jc w:val="left"/>
      </w:pPr>
      <w:r>
        <w:rPr>
          <w:rFonts w:ascii="Microsoft YaHei" w:hAnsi="Microsoft YaHei" w:eastAsia="Microsoft YaHei" w:cs="Microsoft YaHei"/>
        </w:rPr>
        <w:t>「『再過一霎時,該來个伊必定會來,決弗遲延.』希伯來書 10:37.」</w:t>
      </w:r>
    </w:p>
    <w:p>
      <w:pPr>
        <w:pStyle w:val="ArticleBody"/>
        <w:jc w:val="left"/>
      </w:pPr>
      <w:r>
        <w:rPr>
          <w:rFonts w:ascii="Microsoft YaHei" w:hAnsi="Microsoft YaHei" w:eastAsia="Microsoft YaHei" w:cs="Microsoft YaHei"/>
        </w:rPr>
        <w:t>接下來个兩節經文雖然省略了,弗過伊拉對該段經文个亮光也有補益.</w:t>
      </w:r>
    </w:p>
    <w:p>
      <w:pPr>
        <w:pStyle w:val="ArticleScripture"/>
        <w:jc w:val="left"/>
      </w:pPr>
      <w:r>
        <w:rPr>
          <w:rFonts w:ascii="Microsoft YaHei" w:hAnsi="Microsoft YaHei" w:eastAsia="Microsoft YaHei" w:cs="Microsoft YaHei"/>
        </w:rPr>
        <w:t>再過一歇歇辰光,該來个主必要來,斷弗會遲延.義人必因信得生;若有人退後,我个心裡就弗喜歡伊.毋過我儕弗是屬乎退後以致沉淪个人,乃是屬乎信而以致靈魂得救个人.希伯來書 10:37–39.</w:t>
      </w:r>
    </w:p>
    <w:p>
      <w:pPr>
        <w:pStyle w:val="ArticleBody"/>
        <w:jc w:val="left"/>
      </w:pPr>
      <w:r>
        <w:rPr>
          <w:rFonts w:ascii="Microsoft YaHei" w:hAnsi="Microsoft YaHei" w:eastAsia="Microsoft YaHei" w:cs="Microsoft YaHei"/>
        </w:rPr>
        <w:t>保羅所指个,是«哈巴谷書»裡向忠信、有智慧个童女,搭保羅所講「退後以致沉淪」个人做對比个所在.哈巴谷是箇能樣講个：</w:t>
      </w:r>
    </w:p>
    <w:p>
      <w:pPr>
        <w:pStyle w:val="ArticleScripture"/>
        <w:jc w:val="left"/>
      </w:pPr>
      <w:r>
        <w:rPr>
          <w:rFonts w:ascii="Microsoft YaHei" w:hAnsi="Microsoft YaHei" w:eastAsia="Microsoft YaHei" w:cs="Microsoft YaHei"/>
        </w:rPr>
        <w:t>看哪,伊个心若自高,就弗正直;惟有义人必因其信而活.哈巴谷书 2:4.</w:t>
      </w:r>
    </w:p>
    <w:p>
      <w:pPr>
        <w:pStyle w:val="ArticleBody"/>
        <w:jc w:val="left"/>
      </w:pPr>
      <w:r>
        <w:rPr>
          <w:rFonts w:ascii="Microsoft YaHei" w:hAnsi="Microsoft YaHei" w:eastAsia="Microsoft YaHei" w:cs="Microsoft YaHei"/>
        </w:rPr>
        <w:t>哈巴谷个耽搁辰光,就是十个童女个耽搁辰光;而讲到将来要来个王个该章,连到保罗在«希伯来书»里个话,指出该章在十四万四千人受印个时期里个完全应验搭应用.该段时期起首于2001年9月11日,终止于星期日法;星期日法就是老底嘉复临信仰个最后危机,而在十个童女个比喻里,就是人在星期日法时个品格显明.该章末了几段讲到星期日法,而该章开头就讲到2001年9月11日.</w:t>
      </w:r>
    </w:p>
    <w:p>
      <w:pPr>
        <w:pStyle w:val="ArticleScripture"/>
        <w:jc w:val="left"/>
      </w:pPr>
      <w:r>
        <w:rPr>
          <w:rFonts w:ascii="Microsoft YaHei" w:hAnsi="Microsoft YaHei" w:eastAsia="Microsoft YaHei" w:cs="Microsoft YaHei"/>
        </w:rPr>
        <w:t>「末後个危機」</w:t>
      </w:r>
    </w:p>
    <w:p>
      <w:pPr>
        <w:pStyle w:val="ArticleScripture"/>
        <w:jc w:val="left"/>
      </w:pPr>
      <w:r>
        <w:rPr>
          <w:rFonts w:ascii="Microsoft YaHei" w:hAnsi="Microsoft YaHei" w:eastAsia="Microsoft YaHei" w:cs="Microsoft YaHei"/>
        </w:rPr>
        <w:t>“阿拉正生活勒末后个辰光里.时代个兆头应验得快,宣告基督个来临已经近勒眼前.阿拉所生活个日子,庄严而紧要.上帝个灵正逐渐却确然地从地上收回.灾殃搭审判已经落勒轻慢上帝恩典个人身上.陆地搭海上个灾祸,社会状态个动荡勿定,战争个警报,侪是凶兆.伊拉预示着将要来到个极其重大个事件. ”</w:t>
      </w:r>
    </w:p>
    <w:p>
      <w:pPr>
        <w:pStyle w:val="ArticleScripture"/>
        <w:jc w:val="left"/>
      </w:pPr>
      <w:r>
        <w:rPr>
          <w:rFonts w:ascii="Microsoft YaHei" w:hAnsi="Microsoft YaHei" w:eastAsia="Microsoft YaHei" w:cs="Microsoft YaHei"/>
        </w:rPr>
        <w:t>“邪惡个勢力正在聯合伊拉个力量,並且加以鞏固.伊拉為着末了一場大危機正在增強.吾儕个世界勿久就要發生重大个變化,末後个行動將會極其迅速. ”</w:t>
      </w:r>
    </w:p>
    <w:p>
      <w:pPr>
        <w:pStyle w:val="ArticleScripture"/>
        <w:jc w:val="left"/>
      </w:pPr>
      <w:r>
        <w:rPr>
          <w:rFonts w:ascii="Microsoft YaHei" w:hAnsi="Microsoft YaHei" w:eastAsia="Microsoft YaHei" w:cs="Microsoft YaHei"/>
        </w:rPr>
        <w:t>世界箇光景顯示,患難箇辰光已經就在眼前.逐日箇報紙充滿咾各樣徵候,指出在勿遠箇將來要有一場可怖箇衝突.大膽箇搶劫時常發生.罷工到處常見.偷盜搭殺人四下裡攏有.畀邪靈附著箇人,正在奪去男人、女人搭細小囡兒箇性命.人已經迷戀罪惡,各樣邪惡攏在盛行.</w:t>
      </w:r>
    </w:p>
    <w:p>
      <w:pPr>
        <w:pStyle w:val="ArticleScripture"/>
        <w:jc w:val="left"/>
      </w:pPr>
      <w:r>
        <w:rPr>
          <w:rFonts w:ascii="Microsoft YaHei" w:hAnsi="Microsoft YaHei" w:eastAsia="Microsoft YaHei" w:cs="Microsoft YaHei"/>
        </w:rPr>
        <w:t>仇敵已經成功顛倒公義,也將人个心充滿了自私圖利个慾望.「公平退後,公義站遠;誠實喺街上仆倒,正直也弗得進入.」以賽亞書 59:14.喺大城裡,眾多人生活喺貧困同悲慘之中,幾乎缺少飲食、居所同衣著;然而喺同樣个城裡,也有些人所得个,比心裡所能想望个還要多,過著奢華个生活,將錢花喺華麗陳設个房屋上,花喺個人妝飾上,更惡劣个,是花喺滿足肉體情慾之上,花喺酒、煙草,並其餘摧毀腦力、擾亂心思、敗壞靈魂个事物上.飢餓人類个呼聲升到上帝面前;然而人卻用各樣个壓迫同勒索,積聚起龐大个財富.</w:t>
      </w:r>
    </w:p>
    <w:p>
      <w:pPr>
        <w:pStyle w:val="ArticleScripture"/>
        <w:jc w:val="left"/>
      </w:pPr>
      <w:r>
        <w:rPr>
          <w:rFonts w:ascii="Microsoft YaHei" w:hAnsi="Microsoft YaHei" w:eastAsia="Microsoft YaHei" w:cs="Microsoft YaHei"/>
        </w:rPr>
        <w:t>“有一趟,我勒紐約城个辰光,夜裏蒙召去看見一座座樓房,一層疊一層,向天頂高起.這些樓房保證是防火个,造起來是為著榮耀伊拉个業主搭建造个人.這些樓房越起越高,裡向用个儕是頂貴重个材料.屬乎這些樓房个人,並勿曾問自家：‘我拉當哪能纔好最好榮耀上帝？’主並勿勒伊拉个心思裡.”</w:t>
      </w:r>
    </w:p>
    <w:p>
      <w:pPr>
        <w:pStyle w:val="ArticleScripture"/>
        <w:jc w:val="left"/>
      </w:pPr>
      <w:r>
        <w:rPr>
          <w:rFonts w:ascii="Microsoft YaHei" w:hAnsi="Microsoft YaHei" w:eastAsia="Microsoft YaHei" w:cs="Microsoft YaHei"/>
        </w:rPr>
        <w:t>“我心里想：‘阿,巴望这埭正把伊拉个资财投进去个人,能够像上帝看个样子看清爽伊拉自家所走个路！伊拉一味堆积堂皇壮丽个楼房,然而伊拉个筹划同设计,摆勒宇宙之主个眼光里看,何等愚昧！伊拉并呒没用尽心思意念一切个力量,去研究该哪能荣耀上帝.伊拉已经失脱了这个——人头一桩个本分.’”</w:t>
      </w:r>
    </w:p>
    <w:p>
      <w:pPr>
        <w:pStyle w:val="ArticleScripture"/>
        <w:jc w:val="left"/>
      </w:pPr>
      <w:r>
        <w:rPr>
          <w:rFonts w:ascii="Microsoft YaHei" w:hAnsi="Microsoft YaHei" w:eastAsia="Microsoft YaHei" w:cs="Microsoft YaHei"/>
        </w:rPr>
        <w:t>“當該些巍峨个樓宇造起來个辰光,物主帶住野心勃勃个驕矜來歡喜,因為伊拉有鈔票可以用來滿足自家,也可以惹起鄰舍个嫉妒.伊拉恁樣投下去个許多錢,原是藉住勒索得來个,藉住榨逼窮人得來个.伊拉忘記了,天上對每一筆商業交易都有記錄;每一樁不公義个買賣,每一件欺詐个行為,攏勒該搭記下來.時辰將要到,人勒伊拉个欺詐同狂妄當中,要到一個主弗容伊拉再越過个地步;到該時,伊拉就要曉得,耶和華个容忍是有限度个.”</w:t>
      </w:r>
    </w:p>
    <w:p>
      <w:pPr>
        <w:pStyle w:val="ArticleScripture"/>
        <w:jc w:val="left"/>
      </w:pPr>
      <w:r>
        <w:rPr>
          <w:rFonts w:ascii="Microsoft YaHei" w:hAnsi="Microsoft YaHei" w:eastAsia="Microsoft YaHei" w:cs="Microsoft YaHei"/>
        </w:rPr>
        <w:t>接下来现勒我眼前经过个景象,是一场火警.人望着许高大、自以为防火个楼房,讲：“伊拉绝对安全.”但是,迭些楼房却像用沥青做个一样,给火吞没了.消防车一点办法也呒没,阻挡勿了迭场毁灭.消防员也呒没法子操作迭些机器.</w:t>
      </w:r>
    </w:p>
    <w:p>
      <w:pPr>
        <w:pStyle w:val="ArticleScripture"/>
        <w:jc w:val="left"/>
      </w:pPr>
      <w:r>
        <w:rPr>
          <w:rFonts w:ascii="Microsoft YaHei" w:hAnsi="Microsoft YaHei" w:eastAsia="Microsoft YaHei" w:cs="Microsoft YaHei"/>
        </w:rPr>
        <w:t>「我蒙指示：主个辰光一到,若骄傲、有野心个人心里向还弗曾发生变更,人就会看见：曾经有力施行拯救个只手,也要有力施行毁灭.地上无论啥个权势,都拦弗牢上帝个手.到上帝所定个时辰,要因人轻忽伊个律法,并因伊拉自私个野心,向人施行报应个辰光,造房屋所用个任何材料,都弗能保全其免于毁坏.」</w:t>
      </w:r>
    </w:p>
    <w:p>
      <w:pPr>
        <w:pStyle w:val="ArticleScripture"/>
        <w:jc w:val="left"/>
      </w:pPr>
      <w:r>
        <w:rPr>
          <w:rFonts w:ascii="Microsoft YaHei" w:hAnsi="Microsoft YaHei" w:eastAsia="Microsoft YaHei" w:cs="Microsoft YaHei"/>
        </w:rPr>
        <w:t>「連教導者搭國政家當中,眞正會曉得現今社會景況背後根本原因个,並弗多.掌握政權个人,無沒法度解決道德敗壞、貧窮、赤貧,以及罪案日益增多个問題.伊拉徒然苦鬥,想要叫商業運作立在較爲穩固个根基上.若是人肯更加留心上帝聖言个教訓,就會尋着解決困擾伊拉諸般問題个法子.」</w:t>
      </w:r>
    </w:p>
    <w:p>
      <w:pPr>
        <w:pStyle w:val="ArticleScripture"/>
        <w:jc w:val="left"/>
      </w:pPr>
      <w:r>
        <w:rPr>
          <w:rFonts w:ascii="Microsoft YaHei" w:hAnsi="Microsoft YaHei" w:eastAsia="Microsoft YaHei" w:cs="Microsoft YaHei"/>
        </w:rPr>
        <w:t>«圣经»描写了基督第二次降临之前世界个光景.论到那些用抢夺搭勒索积聚大财富个人,经上写道：“恁为末后个日子积攒财宝.看哪,工人收割了恁个田地,恁亏欠弗给伊拉个工价,正在喊叫;并且收割之人个哀声,已经进到万军之主个耳中.恁在地上享美福,好宴乐;当宰杀个日子,竟娇养恁个心.恁定了义人个罪,把伊杀害,伊也弗抵挡恁.”雅各书 5:3–6.</w:t>
      </w:r>
    </w:p>
    <w:p>
      <w:pPr>
        <w:pStyle w:val="ArticleScripture"/>
        <w:jc w:val="left"/>
      </w:pPr>
      <w:r>
        <w:rPr>
          <w:rFonts w:ascii="Microsoft YaHei" w:hAnsi="Microsoft YaHei" w:eastAsia="Microsoft YaHei" w:cs="Microsoft YaHei"/>
        </w:rPr>
        <w:t>“然则,阿个由迅速应验个时代征兆所发出个警告,有啥人去读伊？世俗之人受着了啥个印象？伊拉个态度里向看见了啥个改变？一点也弗比挪亚时代世界居民个态度里向所看见个更多.洪水以前个人,专心沉溺勒世务搭享乐之中,直到洪水来到,把伊拉全然冲去,伊拉还是‘弗晓得.’马太福音 24:39.伊拉曾受着从天上来个警告,然而伊拉拒绝听从.今朝个世界,也照样全然弗顾上帝警告个声音,正急急奔向永远个沉沦.”</w:t>
      </w:r>
    </w:p>
    <w:p>
      <w:pPr>
        <w:pStyle w:val="ArticleScripture"/>
        <w:jc w:val="left"/>
      </w:pPr>
      <w:r>
        <w:rPr>
          <w:rFonts w:ascii="Microsoft YaHei" w:hAnsi="Microsoft YaHei" w:eastAsia="Microsoft YaHei" w:cs="Microsoft YaHei"/>
        </w:rPr>
        <w:t>“世界受着战争个灵所激动.〈但以理书〉第十一章个预言,已经差勿多完全应验了.预言里所讲个患难场景,快要发生了. ”</w:t>
      </w:r>
    </w:p>
    <w:p>
      <w:pPr>
        <w:pStyle w:val="ArticleScripture"/>
        <w:jc w:val="left"/>
      </w:pPr>
      <w:r>
        <w:rPr>
          <w:rFonts w:ascii="Microsoft YaHei" w:hAnsi="Microsoft YaHei" w:eastAsia="Microsoft YaHei" w:cs="Microsoft YaHei"/>
        </w:rPr>
        <w:t>“‘‘看哪,主使大地空虚,叫伊荒废,将伊颠倒过来,也把其中个居民四散……因为伊拉违犯律法,更改典章,背弃永远个约.所以咒诅吞灭了大地,住勒其中个人就成为荒凉……手鼓个欢乐止息了,欢腾之人个喧哗终结了,琴瑟个喜乐也止息了.’ 以赛亚书 24:1–8.</w:t>
      </w:r>
    </w:p>
    <w:p>
      <w:pPr>
        <w:pStyle w:val="ArticleScripture"/>
        <w:jc w:val="left"/>
      </w:pPr>
      <w:r>
        <w:rPr>
          <w:rFonts w:ascii="Microsoft YaHei" w:hAnsi="Microsoft YaHei" w:eastAsia="Microsoft YaHei" w:cs="Microsoft YaHei"/>
        </w:rPr>
        <w:t>“‘哀哉,迭日子！因為耶和華个日子臨近了,伊來到个辰光,要像對全能者來个毀滅…… 種子爛脫勒土塊底下,糧倉荒涼了,倉房拆壞了,因為五穀枯槁了.牲畜哪能弗哀鳴！牛群惶惑,因為</w:t>
      </w:r>
      <w:r>
        <w:rPr>
          <w:rFonts w:ascii="SimSun-ExtB" w:hAnsi="SimSun-ExtB" w:eastAsia="SimSun-ExtB" w:cs="SimSun-ExtB"/>
        </w:rPr>
        <w:t>𠲎</w:t>
      </w:r>
      <w:r>
        <w:rPr>
          <w:rFonts w:ascii="Microsoft YaHei" w:hAnsi="Microsoft YaHei" w:eastAsia="Microsoft YaHei" w:cs="Microsoft YaHei"/>
        </w:rPr>
        <w:t>無草場;連羊群也受荒涼.’ ‘葡萄樹枯乾了,無花果樹衰殘了;石榴樹、棕樹,還有蘋果樹,就是田野裡一切个樹木,攏枯槁了：因為歡喜對世人中間枯乾了.’ 約珥書 1:15–18, 12.”</w:t>
      </w:r>
    </w:p>
    <w:p>
      <w:pPr>
        <w:pStyle w:val="ArticleScripture"/>
        <w:jc w:val="left"/>
      </w:pPr>
      <w:r>
        <w:rPr>
          <w:rFonts w:ascii="Microsoft YaHei" w:hAnsi="Microsoft YaHei" w:eastAsia="Microsoft YaHei" w:cs="Microsoft YaHei"/>
        </w:rPr>
        <w:t>“‘我心裏痛苦到極處;……我弗能靜默,因為我靈魂啊,儂已經聽見號角個聲音,並打仗個警報.毀壞連著毀壞被喊起;因為全地都荒廢了.’ 耶利米書 4:19, 20.”</w:t>
      </w:r>
    </w:p>
    <w:p>
      <w:pPr>
        <w:pStyle w:val="ArticleScripture"/>
        <w:jc w:val="left"/>
      </w:pPr>
      <w:r>
        <w:rPr>
          <w:rFonts w:ascii="Microsoft YaHei" w:hAnsi="Microsoft YaHei" w:eastAsia="Microsoft YaHei" w:cs="Microsoft YaHei"/>
        </w:rPr>
        <w:t>“‘我看见大地,嗳,伊是空虚混沌;又看见诸天,伊无光. 我看见群山,嗳,伊侪震动;一切小山也都摇来摇去. 我看见,嗳,无有人;天空个飞鸟也都逃去了. 我看见,嗳,肥美之地变作旷野;其中一切城邑尽都拆毁.’ 第23—26节.”</w:t>
      </w:r>
    </w:p>
    <w:p>
      <w:pPr>
        <w:pStyle w:val="ArticleScripture"/>
        <w:jc w:val="left"/>
      </w:pPr>
      <w:r>
        <w:rPr>
          <w:rFonts w:ascii="Microsoft YaHei" w:hAnsi="Microsoft YaHei" w:eastAsia="Microsoft YaHei" w:cs="Microsoft YaHei"/>
        </w:rPr>
        <w:t>「『阿呀！因爲該日極大,無有一日可與之相比;此就是雅各遭難辰光;然而伊必從其中得拯救.』耶利米書 30:7.」</w:t>
      </w:r>
    </w:p>
    <w:p>
      <w:pPr>
        <w:pStyle w:val="ArticleScripture"/>
        <w:jc w:val="left"/>
      </w:pPr>
      <w:r>
        <w:rPr>
          <w:rFonts w:ascii="Microsoft YaHei" w:hAnsi="Microsoft YaHei" w:eastAsia="Microsoft YaHei" w:cs="Microsoft YaHei"/>
        </w:rPr>
        <w:t>「箇隻世界浪,並弗是所有人攏倒向敵人、反對上帝;也並弗是所有人攏變得弗忠.猶有一小撮忠信个餘民,向上帝是真誠个;因爲約翰寫道：『箇裡就是守上帝誡命、並有耶穌信心个人.』啟示錄 14:12.毋久,事奉上帝个同弗事奉伊个人之間,爭戰就要激烈地打起來.毋久,一切會搖動个攏要受搖動,叫彼啲弗會搖動个得以存留.」</w:t>
      </w:r>
    </w:p>
    <w:p>
      <w:pPr>
        <w:pStyle w:val="ArticleScripture"/>
        <w:jc w:val="left"/>
      </w:pPr>
      <w:r>
        <w:rPr>
          <w:rFonts w:ascii="Microsoft YaHei" w:hAnsi="Microsoft YaHei" w:eastAsia="Microsoft YaHei" w:cs="Microsoft YaHei"/>
        </w:rPr>
        <w:t>“撒但是个勤勉研读«圣经»个人.伊晓得自家辰光勿多了,所以伊勒地上主个圣工之上,事事处处总想法子来对抗.对于上帝子民将来活勒地上辰光,天上个荣耀同过去个逼迫重又搀勒一淘个经历,是勿可能用话讲得出个.伊拉要行走勒从上帝宝座发出来个亮光里.藉着天使,天同地之间要有不断个交通.撒但呢,四围围牢邪恶个天使,又自称是上帝,要行各样个神迹,若是可能,连选民也要迷惑.上帝个子民勿会拿行神迹当作伊拉个安全,因为撒但要仿造那些将要显出来个神迹.上帝受过试炼、经得起考验个子民,要勒«出埃及记»31:12–18所讲个记号里得着伊拉个能力.伊拉总要站稳勒活个圣言之上：‘经上记着说.’迭是伊拉唯一能够稳当站牢个根基.那些已经背弃伊拉同上帝所立之约个人,到那日必要无上帝,也无指望.”</w:t>
      </w:r>
    </w:p>
    <w:p>
      <w:pPr>
        <w:pStyle w:val="ArticleScripture"/>
        <w:jc w:val="left"/>
      </w:pPr>
      <w:r>
        <w:rPr>
          <w:rFonts w:ascii="Microsoft YaHei" w:hAnsi="Microsoft YaHei" w:eastAsia="Microsoft YaHei" w:cs="Microsoft YaHei"/>
        </w:rPr>
        <w:t>上帝个敬拜者,将特别因其对第四条诫命个尊重而显明出来,因为此诫乃是上帝创造权能个记号,也是伊向人要求敬畏与尊崇个见证.恶人则将因其努力拆毁创造主个记念,并高举罗马个制度而显明出来.到仔场斗争个关头,整个基督教界将分作两大类：一类是遵守上帝诫命并持守耶稣真道个人;另一类是敬拜兽及兽像,并领受其印记个人.虽则教会与国家将联合其权势,强迫众人,“无论大小、贫富、自主个、为奴个”,都受兽个印记,然而上帝个子民决不会领受之.启示录 13:16.拔摩海岛个先知看见“那些胜了兽、兽像、并牠个印记,以及牠名之数个人,站勒玻璃海上,拿着上帝个琴”,唱摩西个歌同羔羊个歌.启示录 15:2.</w:t>
      </w:r>
    </w:p>
    <w:p>
      <w:pPr>
        <w:pStyle w:val="ArticleScripture"/>
        <w:jc w:val="left"/>
      </w:pPr>
      <w:r>
        <w:rPr>
          <w:rFonts w:ascii="Microsoft YaHei" w:hAnsi="Microsoft YaHei" w:eastAsia="Microsoft YaHei" w:cs="Microsoft YaHei"/>
        </w:rPr>
        <w:t>“可怖个考验搭试炼正等待上帝个子民.战争个灵正搅动列国,从地个一头到另一头.弗过,勒将要来到个患难辰光当中——就是自从有国以来未曾有过个患难辰光——上帝所拣选个子民必站牢弗动.撒但搭伊个军兵弗能毁灭伊拉,因为有大有能力个天使要保护伊拉.”«证言»第9卷,11–17.</w:t>
      </w:r>
    </w:p>
    <w:p>
      <w:pPr>
        <w:pStyle w:val="ArticleBody"/>
        <w:jc w:val="left"/>
      </w:pPr>
      <w:r>
        <w:rPr>
          <w:rFonts w:ascii="Microsoft YaHei" w:hAnsi="Microsoft YaHei" w:eastAsia="Microsoft YaHei" w:cs="Microsoft YaHei"/>
        </w:rPr>
        <w:t>嗰十四萬四千人,卽「上帝經過試煉、經過考驗个子民」,伊个「選民」,當「過去个逼迫」重演个辰光,伊拉「要屹立不動搖」.伊拉所「行走於其中」个光,就係第七印信息个光,也就是半夜个呼聲,也就是指明獸像形成个光.</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第四十节个隐秘历史——数字四</dc:title>
  <dc:subject>試煉與得勝：獸像个形成搭智慧人个受印</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