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第四十节隐而勿彰个历史——第六号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十一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2026-04-02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当阿拉开始研究隐蔽个历史辰光,阿拉会考量预言个内在线搭外在线;现今这两条线已经明白,是同第四十节所讲个末时起头,一直到第四十一节个星期日法,对应起来个.该段预言历史个内在线,是由«启示录»第十一章第十一节所标明个.外在线,是由«但以理书»第十一章第十一节所标明个.«但以理书»第十一章——第十一节——个外在线,在历史中是2014年临到个;«启示录»第十一章——第十一节——个内在线,在历史中是2023年12月31号临到个.外在线代表地兽个共和党之角,内在线代表地兽个新教之角.</w:t>
      </w:r>
    </w:p>
    <w:p>
      <w:pPr>
        <w:pStyle w:val="ArticleHeading"/>
        <w:jc w:val="left"/>
      </w:pPr>
      <w:r>
        <w:rPr>
          <w:rFonts w:ascii="Microsoft YaHei" w:hAnsi="Microsoft YaHei" w:eastAsia="Microsoft YaHei" w:cs="Microsoft YaHei"/>
        </w:rPr>
        <w:t>美利坚合众国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啟示錄»指出,末後日子个主要對象是一個首要个國家.該國就是地上个獸;伊強逼全世界去敬拜教皇制个海獸.«啟示錄»認明一個首要个國家、一個由十國結成个同盟,並一個假冒个教會.該國就是美利堅合眾國,即第十三章个地獸;該假教會就是第十三章个海獸;而«聖經»所講、由十王組成个邪惡同盟,就是聯合國.此三種勢力,在«啟示錄»第十六章裏分別以龍、獸並假先知來表明,並引領世界走向哈米吉多頓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伊拉逐一見載於«但以理書»第十一章四十節到四十五節,其中冒牌个教會於四十五節勒「兩海之間、榮美个聖山」到了盡頭,地理上正好對應«啟示錄»个哈米吉多頓.第四十節起於一七九八年,彼時海獸,也就是冒牌个教會,受了致命个傷;該段經文終於復活个海獸——伊就是«啟示錄»第十七章个淫婦——第二遍個死,故此該段經文正好勒伊起頭个所在結束.«啟示錄»同«但以理書»裡向主要个國家,乃是美利堅合眾國,就是«啟示錄»第十三章背叛之章个地獸.地獸也就是«啟示錄»第十六章个假先知;而勒«但以理書»第十一章第四十節裡,伊就是車輛、船隻同馬兵.</w:t>
      </w:r>
    </w:p>
    <w:p>
      <w:pPr>
        <w:pStyle w:val="ArticleHeading"/>
        <w:jc w:val="left"/>
      </w:pPr>
      <w:r>
        <w:rPr>
          <w:rFonts w:ascii="Microsoft YaHei" w:hAnsi="Microsoft YaHei" w:eastAsia="Microsoft YaHei" w:cs="Microsoft YaHei"/>
        </w:rPr>
        <w:t>半爿真理弗是真理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但以理同啟示錄㑚末後日子裡共同所指向个國家,乃係美利堅合眾國;«但以理書»第十一章開首,就特特指出該國末後个總統.此一真理,乃已經確立个聖經事實;老底嘉个基督復臨安息日會人卻藉一半真理掩藏其後,因而拒絕接受.佢拉㑚此題目上所倚恃个一半真理,乃係伊拉承認«啟示錄»第十三章个地獸同第十六章个假先知攏是指美國;然而,伊拉竟拒絕看見唐納德·特朗普乃係末後日子聖經預言个主要主題之一.上帝從來弗改變;當伊同埃及打交道个辰光,法老就是預言歷史个主要主題之一;及至巴比倫,尼布甲尼撒同伯沙撒攏有點名.古列有點名.大利烏有點名.聖經明明白白指出地獸末後个統治者,而且這並弗係隨便帶過个一句.復臨運動曉得美國㑚末時預言裡个身分,卻看弗見上帝㑚每一幅預言場景當中,總是同時對該國並其領袖發言;而先前一切神聖歷史,攏是末後日子个預表.</w:t>
      </w:r>
    </w:p>
    <w:p>
      <w:pPr>
        <w:pStyle w:val="ArticleHeading"/>
        <w:jc w:val="left"/>
      </w:pPr>
      <w:r>
        <w:rPr>
          <w:rFonts w:ascii="Microsoft YaHei" w:hAnsi="Microsoft YaHei" w:eastAsia="Microsoft YaHei" w:cs="Microsoft YaHei"/>
        </w:rPr>
        <w:t>末後異象中个特朗普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唐納德・特朗普是«但以理書»末了一個異象裡向第一個主體;箇個異象弗單單是«但以理書»裡一切預言異象个高潮,也是整本«聖經»裡一切預言異象个高潮.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神圣言里先知历史末后一异象个主题就是唐纳德·特朗普.伊是一个表号,用来标明第四十节所隐而未显历史之外在线个末日预言脚踪.伊也同样是一个联结,用来标明并建立一十四万四千人个内在线.一十四万四千人,就是«启示录»第十三章地上个兽身浪个新教之角;唐纳德·特朗普则代表同一只兽个共和党之角.该兽就是美国宪法,正如立宪共和政府所表明个那样;此种政府起先使两角之间有所分离,然而到末了,却将两角联合起来,成为教皇制海兽个像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怀爱伦屡次将«但以理书»第三章个金像,同末后个星期日法对应起来;故此,尼布甲尼撒所预表个到底是啥人？复临信仰会告诉侬,伊是美国,就是«启示录»第十三章里个地兽;照此一来,也就等于认定：是巴比伦把沙得拉、米煞、亚伯尼歌掼进火里个.圣经所指明个、在星期日法之时负责任个,乃是尼布甲尼撒;若尼布甲尼撒弗是当将近要来到个星期日法临到之辰掌权个总统,伊又是啥人呢？</w:t>
      </w:r>
    </w:p>
    <w:p>
      <w:pPr>
        <w:pStyle w:val="ArticleHeading"/>
        <w:jc w:val="left"/>
      </w:pPr>
      <w:r>
        <w:rPr>
          <w:rFonts w:ascii="Microsoft YaHei" w:hAnsi="Microsoft YaHei" w:eastAsia="Microsoft YaHei" w:cs="Microsoft YaHei"/>
        </w:rPr>
        <w:t>三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但以理末后一個異象,就是希底結河个異象,分做三章;各章攏相合於«啟示錄»十四章三位天使个特徵.此三章表明第一、第二搭第三位天使,毋過伊拉也表明但以理末后一個信息.伊第一章个頭一個信息,也表明«啟示錄»十四章个三位天使;如此,阿拉法搭俄梅戛个印記,就加於第一章搭希底結河个異象之上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但以理末後个異象,係建立勒希伯來文「真理」一詞个框架之上;此詞由希伯來字母表个第一、第十三並末後第二十二個字母構成.第十章指出,但以理作為預言个學生,勒第二十二日由老底嘉人變化成非拉鐵非人.自此伊得著能力,能明白第十二章所表明、未封住而增長个知識.此異象个首章搭末章,都指出但以理係十四萬四千人个象徵;渠等乃係真正个預言學生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「無論人喺智識上有啥許進步,總弗可有一刻思想,講無需要為着求着更大个光,徹底並繼續勿斷咁查考聖經.阿拉作為一班子民,係受召各人個別成為預言个學生.」«Testimonies»,第5卷,708.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一章指出底革拉河異象裏同樣个真理,而底革拉河異象个第一章,也指出佢第三章並末後一章所同樣个真理.«但以理書»帶有阿拉法同俄梅戛个印記,因為第一章指出永遠福音个三步試驗過程,第十二章也一樣.再者,構成但以理末後異象个三章當中,第一章是阿拉法,第三章是俄梅戛.這與但以理起初關於應當食何等食物个第一個試驗相符合,也與三年之後佢受尼布甲尼撒審察時个第三個並末後个試驗相符合.«但以理書»第一章个阿拉法試驗,乃是關乎聖經研究方法學个問題,這係由食巴比倫个膳食,抑或食素菜个膳食所表徵个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但以理對「一句接一句」箇方法論之忠誠,叫伊得以顯明為「王所問伊拉一切智慧聰明之事,見伊拉比通國一切術士同占星者勝過十倍.」到咾 omega 箇第十二章,當預言之道啟封辰光,乃是智慧人明白一切智慧之事,並且得著增益.第十二章是第一章箇 omega,也是一第十章——希底結異象之 alpha——箇 omega.㑚箇 alpha 箇第十章裡,但以理安定於屬靈經歷之中,正對應第十二章裡智慧人安定於理智經歷之中.第一章強調,正是聖經研讀箇方法論,叫預言箇學生得以在屬靈同理智兩方面安定於真理之中,好得受印.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代表末后日子里真正研究预言个学生,丹以理同三位忠贞个义人就是“有智慧个人”;伊拉弗单单明白 1989 年末时所开启、知识增长个意义,也明白 9/11 时知识增长个意义.归根结底,伊拉弗也明白 2023 年 12 月 31 日所开启个知识增长.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伊拉在追求上帝預言之光個辰光,會從屬於十四萬四千個老底嘉復臨安息日會運動,轉變到十四萬四千個非拉鐵非運動.當箇個轉變發生個時候,伊拉就會同那些逃避鏡子異象個人分別開來.</w:t>
      </w:r>
    </w:p>
    <w:p>
      <w:pPr>
        <w:pStyle w:val="ArticleHeading"/>
        <w:jc w:val="left"/>
      </w:pPr>
      <w:r>
        <w:rPr>
          <w:rFonts w:ascii="Microsoft YaHei" w:hAnsi="Microsoft YaHei" w:eastAsia="Microsoft YaHei" w:cs="Microsoft YaHei"/>
        </w:rPr>
        <w:t>人类背逆个信息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十章搭第十二章是講着个十四万四千人个,因为伊拉是真理架构里向个第一步搭第三步.一旦因着第十章里照镜异象个内在经历得着能力,并且因着但以理十二章启封个悟性得着光照,伊拉就要去宣讲人类悖逆个信息.人类悖逆个信息,是用«但以理书»搭«启示录»来表明个;而悖逆个信息,是安放勒«但以理书»所陈明个«圣经»预言诸国度个先知性架构里向.«但以理书»里向关于人类悖逆之见证个先知表号,勒第十一章里得着完全个呈现.第十一章是一段历史,是从巴比伦个终局搭玛代、波斯个开端起首个.故此,伊是从巴比伦所受个致命伤起首;而这乃是1798年教皇制度所受致命伤个预表.当教皇制度个致命伤勒即将来到个星期日法案之时得着医好,伊就成为龙、兽搭假先知三重联合个头.随后,伊就是«启示录»第十七章里向骑勒兽上个女人;而个个女人额上写着“大巴比伦”.勒即将来到个星期日法案之时,巴比伦搭教皇制度两者个致命伤都要得着医好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但以理書个框架,乃是自巴比倫辰光起,一直到世界末了所表明个人類悖逆;而第十一章,就是記錄末後日子該個悖逆个外在預言信息.第十一章裡向所見證个該個悖逆,乃是與本章末了六節相合,並且包含勒其中.末了六節就是人類悖逆个信息,而該末了六節,又是藉着第四十節个隱藏歷史來表明,也包含勒其中.如此一來,但以理書就收束成一章;該一章又收束成其中六節;而該六節又進一步收束成一節經文後半節个隱藏歷史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十一章表明希伯来字母个第十三个字母,其前有首个字母,其后有末个字母;而首末二者总归是一样个.第一章指出,在照镜个异象当中,聪明人与愚昧人分开;末一章指出,在开印个时候,聪明人与愚昧人分开.默示告诉我伲,一十四万四千人个受印,乃是“在真理里头得着坚定,无论在理智上,还是在属灵上.”第十章指出一十四万四千人属灵方面个受印,第十二章则显明其理智方面.第十章指出三次触及,并三番同天上个生灵相交.第十二章指出,聪明人个一个三步净化过程,借着理智方面预言真理个增长而完成,就是“被洁净,被洗白,并被熬炼.”正如第十章有两组“三”个表号,就是三次触及并三次天上相遇;第十二章也有这三步试验个过程,并且还有三段时间预言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十章个三次天上相遇,带勒真理个印记,因为头一个搭末一个搭但以理相交个天上之灵,是天使加百列;中间一个,是米迦勒.是三个天使,弗过基督是第二步里向个天使.三次触摸表明但以理所得个能力,是循序渐进、分作三步个加力.喺该段经文里,但以理三次指出“镜中异象”;伊喺恁样做个辰光,也就是将该三个镜中异象,安置喺第十章关于 mareh 异象个七次提及之中.希伯来字 mareh,两次译作“形状”,两次译作“异象”,另外三次也译作“异象”.该“另外三次”并弗是 mareh,乃是 mareh 个阴性形式,就是 marah.第十章有三次循序渐进个加力之触,有三个带勒真理印记个天上相遇,也有三个镜中异象;而该三个镜中异象,乃是基督显现之七次提及个一部分.</w:t>
      </w:r>
    </w:p>
    <w:p>
      <w:pPr>
        <w:pStyle w:val="ArticleHeading"/>
        <w:jc w:val="left"/>
      </w:pPr>
      <w:r>
        <w:rPr>
          <w:rFonts w:ascii="Microsoft YaHei" w:hAnsi="Microsoft YaHei" w:eastAsia="Microsoft YaHei" w:cs="Microsoft YaHei"/>
        </w:rPr>
        <w:t>外觀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mareh 两趟译作“显现”,正对应其两趟译作“异象”.两者合拢来,就指明基督乃是一个表号,在预言历史当中显现作路标.于«启示录»第十章,一个天使降下来,一只脚踏勒地上,另一只脚踏勒海上.怀姊妹告诉</w:t>
      </w:r>
      <w:r>
        <w:rPr>
          <w:rFonts w:ascii="SimSun-ExtB" w:hAnsi="SimSun-ExtB" w:eastAsia="SimSun-ExtB" w:cs="SimSun-ExtB"/>
        </w:rPr>
        <w:t>𠲎</w:t>
      </w:r>
      <w:r>
        <w:rPr>
          <w:rFonts w:ascii="Microsoft YaHei" w:hAnsi="Microsoft YaHei" w:eastAsia="Microsoft YaHei" w:cs="Microsoft YaHei"/>
        </w:rPr>
        <w:t>,“该天使不是别个,正是耶稣基督.”«启示录»第十章里个天使,就是基督在预言历史当中个“显现”.伊勒«但以理书»第八章第十三节显现为 Palmoni,自«启示录»第五章起,伊又显现为犹大支派个狮子.但以理所代表个,就是末后日子跟随基督预言性显现个人,无论伊往何处去,伊拉都跟随.若伊拉忠心如此行,就会被引到照镜个异象之处;到该个所在,勿忠信个人便逃跑了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十二章所记、基于对先知豁开时所增添之知识的领会而有个三步洁净,连同三则“时间预言”;此三则预言,对应于三节经文各自三个分明的应验.第七节之一千二百六十年、第十一节之一千二百九十年,并第十二节之一千三百三十五年,指明三节经文;每一节都包含一则时间预言,此等预言已在历史中得着应验,随后又被米勒派认作彼等所宣讲之信息的历史性印证.经文中的预告、历史中的应验,以及米勒派对该段历史的运用,共同为此后三则预言在末后的应验作见证.然而,米勒派对时间的运用如今已不复有效,因此,经文中的时间指涉当作为表号,而不当作为时间本身来应用.此种表号意义,乃借着对经文本身、该经文在历史中的应验,以及米勒派对信息的陈述而在经文中被建立起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第十一章裡向人類背叛个年代次序,係由盟約、條約同契約交織組成个.第十一章歷史當中所呈現个人間諸約,乃是對比於神聖之約.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「佇該個地球歷史个末後日子裡,上帝同伊守誡命个子民所立个約,將欲重新堅立.」«Review and Herald»,1914年2月26日.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羅馬奠定了全部个異象,迭到第十一章頭一趟講着教皇羅馬个辰光,伊就畀認作「離棄聖約个人」.但以理第十一章裡向个內在線,亦就是第四十節隱藏歷史裡向个內在線,表明末後日子裡向同上帝立約个人;外在線則指出離棄此一聖約个人.為着顯明末後日子裡向弗會因知識增加得着益處个一班人,伊拉个外部歷史就編織在破裂个人間盟約个預言線索之上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編織勒十四萬四千人內在線索當中个,是上帝同佢末後時代餘民立約關係个多重表號搭比喻.數目「十一」个表號,就是其中一項真理;而且,第十一章第十一節指出末後日子个外在異象同內在異象,這一點又因以賽亞勒第十一章第十一節當中,指明上帝末日立約子民个宗旨搭工作,愈加顯明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到其日,主必要再一次伸出伊个手,收回伊百姓所剩落个余民,就是从亚述、埃及、巴忒罗、古实、以拦、示拿、哈马,并海岛诸地归来个.以赛亚书 11:11.</w:t>
      </w:r>
    </w:p>
    <w:p>
      <w:pPr>
        <w:pStyle w:val="ArticleHeading"/>
        <w:jc w:val="left"/>
      </w:pPr>
      <w:r>
        <w:rPr>
          <w:rFonts w:ascii="Microsoft YaHei" w:hAnsi="Microsoft YaHei" w:eastAsia="Microsoft YaHei" w:cs="Microsoft YaHei"/>
        </w:rPr>
        <w:t>分散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到末後个日子, 神个餘民將會兩擺分散,需用被招聚.〈但以理書〉十二章第七節指出,末後日子裡 神个百姓有一擺分散,因此,一千二百六十日就表示做分散个表號.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我聽見該個穿細麻衣个男人,立勒河水頂高;伊向天擎起右手搭左手,指着永遠活个主起誓講：這事要到一載、兩載、半載;等到分散聖民權能个事完成,這一切事也就都要完結.Daniel 12:7.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兩個見證人喺«啟示錄»第十一章裡,作完伊拉个見證以後,就分散脫了.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当伊拉完成伊拉个见证辰光,个只从无底坑里向上来个兽,要同伊拉交战,也要胜过伊拉,并且杀害伊拉.伊拉个尸首要横陈勒大城个街路浪;按着灵意,个城名叫所多玛,也叫埃及,也就是我拉主钉十字架个所在.各民、各族、各方、各国当中有人要看见伊拉个尸首,三日半之久,也不容伊拉个尸首收入坟墓.住勒地上个人要为伊拉个缘故欢喜快乐,彼此馈送礼物;因为个两位先知曾叫住勒地上个人受痛苦.启示录 11:7–10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下隻一節,就是第十一節,兩位見證者從彼勒死勒所多瑪搭埃及个街路浪復活起來.迭一樣个死,被以西結描畫成功一個散亂个、死忒个、乾枯个骨頭山谷.兩位見證者表明共和黨搭新教个兩隻角;迭兩隻角喺2020年被殺忒.新教个角死喺其對2020年7月18號个虛假預言浪,共和黨个角死喺2020年被竊取个選舉浪.以賽亞指出,當見證者復活个辰光,也就是伊所指出个第二遍被招聚个時候,迭些見證者就成爲招聚第十一點鐘工人个旌旗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到该日,耶西个根要立来做万民个旌旗;外邦人必寻求伊,伊个安歇之所必有荣耀.到该日,主必再一趟伸手,第二次救回伊百姓所剩下来个余民,就是从亚述、从埃及、从巴忒罗、从古实、从以拦、从示拿、从哈马,并从海岛所剩下来个.伊必为列国竖立旌旗,招聚以色列个被赶散个,亦从地个四角聚拢犹大分散个人.以赛亚书 11:10–12.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等到主第二遍伸手招聚个辰光,伊聚集个是“以色列个被赶逐者”.“以色列个被赶逐者”成为列国个旌旗;为着箇个缘故,伊拉必须先被赶逐,后得招聚.伊拉曾被赶逐到以西结所见个枯骨平原里;并且一度遭杀害,倒卧勒街路浪,正如阿拉个主也曾勒该处被钉十字架个一般;当其辰光,另一班人倒欢喜快乐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儂等因耶和華个話而戰兢个人,當聽耶和華个言語;儂等个弟兄,因我个名恨惡儂等、排斥儂等个,曾講：「願耶和華得榮耀.」但伊必顯現,使儂等歡喜;佢等卻要蒙羞.以賽亞書 66:5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凡因 神个话而战兢个人,给厌恶伊拉个弟兄赶出去.耶利米指出,厌恶彼旗号个弟兄,后来会遭着何等事.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所以主阿搿能講：看哪,我欲降禍畀佢拉,佢拉決定逃勿脫;佢拉雖然向我哀求,我也勿聽佢拉.耶利米書 11:11.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第十一節个語境乃是上帝个約,而眾先知所論个攏是末後个日子,所以此地所講个約,就是同十四萬四千人重申其約.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耶和华有话临到耶利米,说：「尔要听此约个话,讲拨犹大个人,并耶路撒冷个居民听.尔要对伊拉讲：以色列个上主耶和华恁讲：凡勿听从此约个话个人,该受咒诅.此约是我领恁祖宗出埃及地、脱离铁炉个辰光所吩咐伊拉个;我讲：尔拉要听我个声音,照我一切所吩咐个去行;恁就要做我个子民,我也要做恁个上帝.为着要成就我向恁祖宗所起个誓,赐拨伊拉流奶与蜜个地,正像今朝一样.」我就回答讲：「阿们,耶和华啊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其後,耶和華對我講：「儂去猶大各城、耶路撒冷各街市,宣告這一切個話,講：儂等愛聽這約個話,也愛遵行.因為自從我領儂等列祖出埃及地個辰光起,一直到今朝,我切切警戒伊拉,及早起身,一再警戒,講：儂等愛聽從我個聲音.總是伊拉弗聽從,也弗側耳聽受,反倒各人照伊自家邪惡個心思去行;所以我愛將這約裡一切個話臨到伊拉,就是我所吩咐伊拉該當遵行個;總是伊拉弗曾遵行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耶和华对我讲：喺犹大人当中,并喺耶路撒冷居民当中,查出有同谋背叛个事.伊拉转回去归于祖宗个罪孽;伊拉个祖宗弗肯听我个言语,伊拉也去随从别样个神,服事伊拉.以色列家同犹大家,背弃了我同伊拉列祖所立个约.所以耶和华如此讲：看哪,我要使灾祸临到伊拉身上,是伊拉所弗能逃脱个;伊拉虽向我哀求,我也弗听伊拉.耶利米书 11:1–11.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耶利米所指出、關乎老底嘉時期基督復臨安息日會所受審判个主題,也予以西結勒喺第十一章第十一節重複申明.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此城弗会做恁个镬子,恁也弗会做其中个肉;我倒要勒以色列个边界审判恁.以西结书 11:11.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默示直接指出,以西結書第九章个蓋印,就是啟示錄第七章當中十四萬四千人个同一個蓋印.第十一章第十一節,只不過是以西結連續敘述之延續,講着對基督復臨安息日會个審判;懷愛倫姊妹認定該會就是以西結書第九章个耶路撒冷.凡弗曾領受此印个,在第九章到第十一章个異象當中,都受審判並被毀滅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«以西結書»裡向 9/11 個異象指出,弗忠信个人會得帶出耶路撒冷外頭去受審判,從而指明凡自稱爲«啓示錄»所表明个末後教會之人,至終个分別. “十一、十一” 个象徵,乃是一十四萬四千人同上帝所立之約个象徵. 若把此數相加,便成二十二;二十二乃二百二十个十分之一,而二百二十乃神性同人性相結合个象徵之一.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公元前677年搭公元前457年当中个两百廿年,将但以理二千三百日个预言搭摩西七期个时间预言联结起来.对于兹两百廿年,弗少内容可被认明为赎罪工作个表号;该项工作,是当兹两个预言于1844年一同达到辰光开始个.对于数字二十二,作为两百廿个十分之一,正如数字十一一样,也有弗少内容可以陈明其所表号个意义.我此地所要认明个,是十一搭二十二之间个关系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阿拉会勒下一篇文章里继续讲论这些思想.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第四十节隐而勿彰个历史——第六号</dc:title>
  <dc:subject>十一</dc:subject>
  <dc:creator>Jeff Pippenger</dc:creator>
  <cp:keywords/>
  <dc:description>Generated by ArticleDigger from hidden_history\06_hidden_history.json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hidden_history</cp:category>
  <cp:lastPrinted>2000-01-01T00:00:00Z</cp:lastPrinted>
</cp:coreProperties>
</file>