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第四十節第九號个隱藏歷史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权能、荣耀搭苦难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2026-05-06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当时正在巴纽姆（该撒利亚腓立比）,此地正处于彼得、约翰同雅各三次单独随耶稣前往之经历中间那一次之前,仅隔六日或八日.头一次,乃是主叫睚鲁十二岁个女儿复活,以显明伊个权能;第二次,乃是在变像山上显明伊个荣耀;第三次,乃是客西马尼,显明伊个受苦.于第十一章个巴纽姆,彼得所处个位置,正同第十六节个十字架之前相对应.彼座山,正是三位门徒三次专属同行之旅个中点.于山上,天父也第二次发声;父曾于受洗之时发声,又于山上发声,后来又于十字架之前发声.彼得两次处于三个特定事件个中点.伊同时也是«马太福音»第十一章到第二十二章之间个中点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驢子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山岭个经历发生勒凯旋入城之前;凯旋入城是从驴子得着释放、好驮祭物进入耶路撒冷开始个,正像亚伯拉罕个驴子驮着献祭个柴,上摩利亚去一样;摩利亚就是耶路撒冷圣殿古老个所在.照«利未记»二十三章个次序,吹角节标明驴子得着释放;所以,变像山个经历先于凯旋入城,由此也就把彼得安放勒«利未记»二十三章那三十日个历史里,并且与五旬节个时节相对应.勒此三十日当中,圣殿（中间个试验）临到诸候选者,为要从伊拉当中显出那八十个勇武个祭司.勒乌西雅王勒圣所里背叛个见证当中,此八十个祭司被指明为勇武个;故此也就暗示,还有祭司并弗曾参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祭司亞撒利雅跟牢伊進去,同行个有耶和華个祭司八十人,攏是勇敢个人.伊拉擋牢烏西雅王,對伊講：「烏西雅啊,向耶和華燒香弗是儂該做个事,乃是亞倫子孫个祭司,就是分別為聖來燒香个,纔有此職分.儂當離開聖所;因為儂犯了罪;這事喺耶和華上帝面前,也弗得算做儂个榮耀.」歷代志下 26:17,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英勇个祭司,乃是随从羔羊,无论伊往何处去个人.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迭些人弗曾予女人污穢,因為伊拉是童身.迭些人是羔羊無論到啥所在,伊拉總是跟隨伊个.迭些人是對人間蒙救贖出來个,做獻予上帝同羔羊个初熟果子.啟示錄 14:4.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支派个獅子帶領伊个百姓進入至聖所,叫伊拉注目於約櫃,並思想喺該搭服事、正進行祂最後塗抹罪孽之工个大祭司.彼得於2023年12月31日復活,隨後便面臨根基个試驗,關乎羅馬喺建立預言外在線象之中所擔當个角色.其後,聖殿个第二個試驗臨到彼得;就在該搭,內在線个異象,藉但以理書第十章个照鏡異象得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彼得喺2020年7月18號否認咾佢个主,而且一共做了三趟.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彼得曾公然三擺否認伊个主;耶穌也三擺向伊要伊對主个疼愛搭忠誠个保證,將該句尖銳个問題緊緊壓牢伊心坎裡,像一枝有倒鉤个箭,直刺伊受傷个心.當聚集个門徒面前,耶穌顯明了彼得悔改有幾深,也表明這位從前自誇个門徒,如今已何等徹底謙卑.」«歷代願望»,812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彼得代表了兩等敬拜者.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法利賽人同稅吏所代表個各等人,攏可從使徒彼得個歷史裡學着一項教訓.彼得初初做門徒辰光,自家想自家當剛強.伊像法利賽人一樣,照伊自家個看法,伊『弗像別樣人』.當基督在伊受賣個前一夜,預先警戒伊個門徒講：『今夜爾等攏要為着我跌倒.』彼得滿有把握個講：『就是眾人攏要跌倒,我總弗會.』馬可福音 14:27, 29.彼得弗曉得自家個危險.自信誤導了伊.伊想自家能夠抵當試探;弗過,過弗多幾點鐘,考驗就來到了,伊竟發咒起誓,否認了伊個主.”«基督個比喻實訓»,152.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个税吏回到自家里去,已然称义了.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「法利賽人搭稅吏,表明來敬拜上帝之人所分作个兩大類.佢拉最初个兩個代表,就見於降生到世間个頭兩個囡.」«基督比喻實訓»,152頁.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亞伯摎稅吏,乃係因信稱義个象徵.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税吏远远立勒嗰搭,连眼目也勿敢朝天望,只捶自家个胸膛,讲：“上帝啊,求侬开恩可怜我个罪人.” 我同侬讲：迭个人回到伊屋里去,比个另外一个倒算为义;因为凡自高个人,必要降卑;自卑个人,必要升高.路加福音 18:13,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1888年个信息,伴随着«启示录»第十八章个天使降临.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以伊大怜悯,借着华格纳长老搭琼斯长老,差遣了一道极其宝贵个信息拨伊个百姓.此道信息,是要较为显著地将高举个救主,就是为全世界罪孽所献个祭,摆勒世人面前.伊提出借着对担保者个信而得称义;伊邀请众民来领受基督个义,就是勒顺从上帝一切诫命之中所显明出来个义.许多人已经失脱了对耶稣个注目.伊拉需要叫伊拉个眼目转向伊神圣个人、伊个功德,以及伊对人类永不改变个爱.万有个权柄都已交拨伊手里,叫伊好将丰富个恩赐分施拨人,将伊自家个义——此无价之赐——授予无助个人间行动者.这就是上帝所命定要传拨世界个信息.此乃第三位天使个信息,必要用大声音宣告出来,并且伴随着伊圣灵大大浇灌.」«传道人证言»,91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老底嘉个信息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 A. T. Jones 跟 E. J. Waggoner 赐给我伲个信息,乃是上帝赐给老底嘉教会个信息;凡自称相信真理,却弗向别人反映上帝所赐光线个人,有祸了.”«The 1888 Materials»,1053.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末後个雨个信息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「晚雨将欲降落勒上帝个子民身浪.一位大能个天使将欲从天浪降下,普天下全要因伊个荣耀得着照亮.」«Review and Herald»,1891年4月21日.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纽约城搭九一一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而今竟传出我曾宣称纽约要给海啸扫荡脱去个话么？此话我从来弗曾讲过.我所讲个,是当我看见彼地高楼大厦一层一层造起来个辰光,我就讲：‘等到主起来猛烈震动大地个辰光,要发生何等可怕个景象啊！到其辰光,启示录18:1–3个话就要应验.’ 启示录第十八章通章,乃是对将要临到地上之事个警告.至于纽约将要临到个事,我并无特别个亮光;我只晓得,总有一日,彼地个高楼大厦要因上帝能力个翻转颠覆而倾倒.照着所赐与我个亮光,我晓得毁灭正在世界之中.主只消一句话,只消祂大能个一触,这些巨构就要倒塌.将要发生个景象,其可怕程度,是我伲所弗能想象个.” Review and Herald, July 5, 1906.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税吏彼得,表明一个因信称义个灵魂;而因信称义就是第三位天使个信息,也就是老底嘉个信息;此信息喺九一一来到,当纽约个大楼倾倒辰光,启示录十八章一至三节应验了.随后晚雨开始洒落,一十四万四千人个印记工作也开始了.到一十四万四千人印记时期将近结束个辰光,启示录第十八章个天使以天使长米迦勒个身份降临,并借着三番试验使彼得复活.第一番试验开始于二〇二三年十二月三十一日,表明但以理书十一章第十四节里建立异象个势力就是罗马.该异象就是 chazon 异象,表明预言个外在线路;所罗门讲,这乃是生或死.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无异象〔chazon〕个所在,百姓便灭亡;惟守律法个,伊是有福个.箴言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个第二場試驗,係聖殿个試驗;此試驗要求人憑信心進入至聖所,正如懷姊妹喺伊頭一批異象裡所表明个.喺該搭,伊看見第七日安息日个誡命,發光超過其餘九條誡命.審判開啟个時候,該條道理所代表个,就係道成肉身个道理;到末後日子、審判將近收結个時候,此道理喺其餘一切預言道理之上發光.神聖个基督,本來無罪,卻親自取上墮落有罪个肉體;此道成肉身个真理,乃用種種表號同圖像來表明.其中最緊要个,就係七次个道理.七次个道理,乃米勒預言發現个阿爾法;而到一八五六年,該道理又代表米勒派歷史个歐米伽道理：米勒派非拉鐵非復臨信仰,經過七年背叛,到了 一八六三年,變成老底嘉第七日復臨安息日會.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三十七章个兩根杖,表明對北國搭南國个兩段二千五百二十年審判.北國表明人類个肉體;南國表明本來設計要搭基督个心思聯合个心思;故此,神性將搭人性聯合.此乃道成肉身之教義个一種簡化表述.七期乃米勒派歷史个阿爾法搭俄梅戛;而當其表明道成肉身个辰光,伊也就成了基督復臨安息日會歷史个俄梅戛,係就1844年阿爾法安息日教義而言.一個係第七日安息日个記號,另一個係第七年安息日个記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个名字勒巴尼翁改脱,此地是亚伯拉罕代表头一个与蒙拣选之民所立盟约个第二步;而彼得勒伊自家个第二步,成为末后一约、即与蒙拣选之民所立盟约个代表.此乃第十一章到第二十二章这一条线里向个第二步,也是在三次之中个第二次——彼得、雅各、约翰随耶稣离开别样门徒;也同样是天父三次发声之中个第二次.尼禄个线终结勒拉非亚与巴尼翁两场争战当中个中点,因为伊与另外两段各二百五十年个时期相对齐;此两段时期分别起于主前457年与1776年.主前457年终止于主前207年,而1776年终止于2026年.彼得对应于主前207年、2026年、313年,并且对应于圣殿个试验;此试验先于第三次、亦即那作为试金石个驴驹被解开之试验,而此事乃以吹角节作为表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个试验,乃是跟随基督进入至圣所;伊个工作,乃是更正纳什维尔火球个信息,随后宣告此已经更正个信息.彼得关于纳什维尔火球个信息,就是五旬节个信息;此信息起先陈明于楼房之中,后来又陈明于圣殿之内.伊陈述伊个信息,指明纳什维尔火球,并拉非亚之战个应验,且与帕纽姆之战相联系;此战到第十六节个星期日法之时,便成为亚克兴之战.第十六节个星期日法,也就是第四十一节个星期日法,并第二十二节个星期日法.此三节也与第三十一节相对应;于该节,教皇制在538年取得控制权,并于奥尔良第三次会议通过了一项星期日法.引到第三十一节个诸节,标明了导向538年星期日法个路标,并预表那在不久将来之星期日法以前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因為基提个船要來攻擊伊;所以伊要憂愁,轉回,向聖約發忿怒：伊必如此行;伊還要轉回,眷顧彼等離棄聖約个人.軍兵要站在伊一邊,褻瀆保障个聖所,除掉常獻个燔祭,設立那行毀壞可憎个物.但以理書 11:30, 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基提船」乃係表徵汪達爾人,彼等喺«啟示錄»第八章裡向樣表為第二枝號角.羅馬漸進式个敗亡,始於三三〇年,當時君士坦丁將國度分為東、西兩部.此後伊又將其分授畀伊个三個兒子.自亞克興戰役以來一直所向無敵个羅馬帝國,彼時先分為兩部,後分為三部;隨後,«啟示錄»第八章頭四枝號角,表明仇敵个猛攻,將西羅馬帶到四七六年个終局.東羅馬以君士坦丁堡為都,繼續存立,直到第五枝同第六枝號角个末期同開端;此兩枝號角,也就係頭一樣同第二樣災禍.頭一樣災禍个一百五十年時期預言,正喺第二樣災禍時期預言開始个該日告終.該日便係一四五三年君士坦丁堡陷於奧斯曼土耳其人之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伦一夜之间就倾覆了;或许侬会辩讲,居鲁士起先总归要使河道改流,而这需要一段辰光;不过,巴比伦个覆亡确是一夜之间个事.反之,罗马个倾覆却延续了一千一百二十三年.此些年间包含着特定个预言路标,描绘出帝制罗马渐进个衰亡;而异教个帝制罗马,在其将教皇权扶上宝座、使之于公元五三八年成为«圣经»预言中第五国个作为上,乃是美国个预表.教皇权乃是在«但以理书»第十一章第十六节个星期日法令之时被立上宝座.预表美国作为个路标,乃表现在异教罗马渐进衰亡个路标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提艦船對羅馬象徵牢一場財政上个災難,因為汪達爾人个海軍對地中海个航運航道帶來了毀壞.到末後个日子,伊斯蘭教畀描寫成功地列王个一場財政災難.汪達爾人同伊拉个艦船,乃是第二枝號筒个勢力;而三樣災禍乃是伊斯蘭个號筒勢力.頭一樣是阿拉伯,第二樣是土耳其,第三樣乃是遍及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船只是经济势力个象征,而勒圣经里,基提个船只是经济势力个首要象征.迭些船只勒海中央拨忿怒个东风打沉;而勒圣经里,伊斯兰就系东方之子.每逢伊斯兰勒预言事件个次序当中出现,伊就引起经济危机.伊斯兰藉着巴兰所骑个驴来表明;“驴”迭个词,也就是希伯来文里勒圣经头一趟介绍以实玛利时译作“野人”个那个字.勒预言个层面上,以实玛利是伊斯兰个父,迭并弗是否认亚伯拉罕是以实玛利个父;不过,以实玛利个十二支派勒圣经里成为人所晓得个东方之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后日子里,巴兰——做为美国个假先知之表号——三记打其驴,表明伊斯兰个三记打击.9·11是其中头一记打击,也标志着盖印天使个来到;该天使于纷争个猛烈东风之中,自东方上升.伊斯兰个第二记打击有两重,因为第二步标明加倍.2023年10月7日,伊斯兰出人意外地打击了字面个以色列;等到田纳西州拿什维尔出人意外地被伊斯兰打击之时,属灵个以色列也就受了打击.于巴兰个故事里,第二个路标是在两座葡萄园之间;而万军之耶和华个两座葡萄园,就是古时个字面以色列,与美国——现代个属灵以色列.巴兰第三个路标,是驴开口说话个时候;而这“说话”个表号,标明自9·11起始之一十四万四千人盖印时期个终结,就是星期日法令,那时美国要如龙一般说话.«启示录»第十一章个大地震,就是该星期日法令;在那里,第三样灾祸快快来到;在那里,美国、驴与撒迦利亚都说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約翰个父親,係大衛所設立、分做二十四班、在聖殿裡事奉个祭司當中第八班个.祭司撒迦利亞,因為弗信,一直到佢个兒子約翰出世以前攏啞口無言;佢也係數字八个表號,（祭司職分个表號）.到主日法令个時候,最後一代个祭司——由施洗約翰所代表——將要發言,正如佢个父親撒迦利亞所表明个一樣.基督認定約翰就是以利亞;而以利亞末後日子个信息,係用父子關係來表明个,正如撒迦利亞同約翰一樣.約翰係由耶利米所預表个;耶利米曾經蒙吩咐,若是佢肯轉回,佢就要作上帝个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耶利米所哀歎个,是 2020 年 7 月 18 日头一趟个失望;倘使伊归回,伊就要在星期日法令之时成为上帝个口,当伊传讲哈巴谷个预言信息之际——此信息虽然迟延,却必在末了“发声”.耶利米,因此约翰,因此彼得,都要在伊斯兰之驴发声、并且美国如龙发声个辰光,传讲哈巴谷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彼得喺該撒利亞腓立比,就是 Panium,所處个乃是一段時期;此段時期先於「山」个路標,而此「山」个路標之後,便是榮耀進城,並導向十字架,或主日法.此段時期由 Panium 之戰所表徵;該戰以教皇及其代理勢力美利堅合眾國个得勝告終.Panium 乃三場代理戰爭中个第三場;其中第一場於 1989 年柏林牆告終,而最後一場,即第三場代理戰爭,則於政教分離之「牆」被拆毀之時告終.1989 年標誌着一場名為「冷戰」个代理戰爭之高潮;此戰始於第二次世界大戰結束之際,而 Panium 所表徵个,乃是一場以 Actium 之戰所代表个第三次世界大戰作結束个冷戰.喺三場代理戰爭之三個路標个第一與第三路標之中間,乃是烏克蘭个實際戰爭,由第十一同第十二節中个 Raphia 之戰所表徵.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紐姆乃是一場冷戰,伊所引向第三次世界大戰,正如1989年末時所終結个冷戰所預表个一樣;該場冷戰係自第二次世界大戰結束辰光起始.在第十節並1989年所表明个路標、第十一節搭第十二節並2014年開始个烏克蘭戰爭,以及第十三節到第十五節並當前MAGA主義搭全球主義之間个冷戰之中,曾有三位總統,標誌著教皇制度搭美國之間个同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纳德·里根暗中同教皇若望·保禄二世结盟;后者就撒但个法蒂玛预言来讲,系一位保守个教皇,并且同第十节个预言历史相连.奥巴马个总统任期同第十一、第十二节拉菲亚之战个历史相符合.阿拉个任内有两位具象征意义个教皇,因为第二个路标表明有一重双倍.第十三至第十五节个第三个路标里,教皇系头一位来自美国个教皇.阿拉起初以为教皇良系一位保守个教皇,正如若望·保禄二世所预表个一样;但是,当伊应用于三重应用个预言性应用之下时,第三个路标具备前两次应验个特征,所以良就系保守个若望·保禄二世;伊就系宗教裁判所前任负责人本笃十六世——伊曾于奥巴马任内辞位,让位拨“觉醒派”教皇方济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场代理战争由一节经文所表号,第二场由两节,第三场由三节.于1989年结束个冷战,起于第二次世界大战个末尾;而由亚克兴之战所表号个第三次世界大战,乃起于由帕尼乌姆之战所表号个冷战之终结.三次世界大战,正如三场代理战争一样,皆受与预言三重应用相关联个原则所支配.第二次世界大战个结束,引起了一场冷战;此冷战终于自1945年罗斯福以后个第八位总统,就是里根.里根于1989年末时,开始了一连串八位总统,直到特朗普（彼属于那七位）.特朗普个冷战始于2015年,当时伊宣布竞选总统,激动了全球主义者,乃应验«但以理书»十一章二节.此场冷战终于星期日法;此即亚克兴之战,乃罗马在其至上统治以前个第三道障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斯福起首个八位总统,到里根为止;而后又起首个八位总统,到特朗普为止.罗斯福标志着第二次世界大战,于一九四五年四月十二日去世;随后杜鲁门任总统之时,欧洲战事于五月八日结束,太平洋战事于九月二日结束.欧洲战事大体上是陆地之战,太平洋战事则是海上之战,正如帕尼乌姆象征陆战,亚克兴象征海战一样.先头个说明末后个,而八位总统个次序,乃建立于但以理书十一章二节同三节个见证之上,也建立于第八个是出于七个之谜上. 在启示录十三章地兽历史伊始个头两届大陆会议当中,总统职任共有七任.于该段历史里,乔治·华盛顿获任命为总司令.作为头一位正式总统,华盛顿于第二届大陆会议中所受个任命,象征华盛顿在最开头就是七位总统之中个第八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任總統乃是頭先七任總統裡向个第八個,末後个總統也是出於七個个第八個.祭司撒迦利亞在約翰出世个辰光開口講話,驢子講話个辰光也講話,地上个獸講話个辰光也講話.哈巴谷个異象也是在此處開口講話.約翰个出世,預表一百四十四千人在星期日法令臨到个辰光所立起个旌旗,這乃是祭司撒迦利亞个末後一代.撒迦利亞是在二十四班祭司裡向个第八班.到星期日法令个辰光,撒迦利亞（就是祭司）開口講話,伊斯蘭（就是驢子）講話,美國也像龍一樣講話.在該個路標之處,教皇制度个致命傷得著醫治,伊便成為出於七個个第八個.川普也是出於七個个第八個,並且就是伊塑成獸个像;這獸像到星期日法令个辰光就定局完成.一百四十四千个祭司職分其後就成為上帝个口,並在第三位天使大聲呼喊个信息裡向開口宣講.該個祭司職分就是出於七個个第八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斯福开头嗰八位总统,一直引到一九八九年末时;伊也标明了从第二次世界大战过渡到于一九八九年结束个冷战.杜鲁门总统接续罗斯福;当地与海个争战、也就是构成第二次世界大战个战事结束个辰光,伊执政.作为总统,杜鲁门也执政于一九四五年十月二十四日联合国成立个辰光.罗斯福同杜鲁门之间个关系,借着一九四五年得以建立.两位于该年都做总统;也就是于该年,作为第二次世界大战个双重战争告结束,联合国得以成立,冷战也开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也有两位总统,像1945年一样：罗纳德·里根搭乔治·布什（老布什）.里根结束了冷战;而乔治·布什（老布什）于1990年10月1日在向“第四十五届”联合国大会发表演说时,宣告伊首先而且最要紧个身份是一个全球主义者,彼时伊讲到要建立一个“新世界秩序”.伊在演说里说道：“将这些黑暗个机器留勒背后,留勒彼些属于伊拉个黑暗时代里,是掌握勒阿拉手中个;并且继续向前推进,来完成一场朝向一个新世界秩序搭一个长久和平时代个历史性运动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㗚篇演讲里,布什将此一概念搭牢冷战后个合作、海湾危机（伊拉克入侵科威特）、加强联合国,以及一爿建立勒法治基础之上个国家新伙伴关系联系起来.布什头一趟使“新世界秩序”此句讲法广为流传,是勒几星期之前,即1990年9月11号向国会联席会议发表个演说当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請注意此一事實：布希將佢喺聯合國个演說,置於一個語境當中;喺該語境裡,佢用「黑暗時代」來界定近來冷戰个終結.黑暗時代於一七九八年終止,彼時正值末時;而布希所處个,乃係一九八九年个末時.請注意：佢頭一遭鑄出「新世界秩序」此一詞語个時候,伊斯蘭正激怒列國,而該篇演說係喺九一一發表个.自羅斯福至卡特,共有八位總統;自里根至川普,也有八位總統.川普係最後一位總統,而佢乃由頭一位總統所預表;此頭一位總統,即係首七位總統之外个第八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九八年兮末後時辰,指明教皇制所受个致命創傷;而教皇制正是黑暗時代統轄歐羅巴諸王个權勢.«啟示錄»第十七章將此種關係描畫成功一個騎勒獸身浪、並且統治該獸个淫婦.到了一七九八年,歐羅巴諸王个扶持被撤去,獸便死脫了.一七九九年,教皇客死流放之中.一七九八年佮一七九九年,以上最完全个意義來代表末後時辰;正如基督時代个末後時辰,係由施洗約翰个降生作記號,然後過了六個月,基督降生. 布殊於一九九〇年个言論,表明布殊是標誌末後時辰个兩位總統當中第二位,並且標明趨向全球主義个運動;全球主義就是龍个權勢.布殊个表號,標誌邁向星期日法令个一步：其時美利堅合眾國以龍个聲音發言,作為«聖經»預言中第六個國度而告終.到星期日法令之時,美利堅合眾國就成為聯合國个聲音.正當此種背景之下,伊斯蘭激怒列國,而九一一亦被標誌出來.一九九〇年九月十一日,當第一個布殊向國會講論其全球主義議程个時候,伊乃預表二〇〇一年九一一時,伊斯蘭將再次激怒列國;然而彼時个總統,將是末後个布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斯福,八个总统里向个头一个,于1945年标志着第二次世界大战个结束;接落去个下一个总统,就引进了联合国.里根,八个总统里向个头一个,于1989年标志着冷战个结束;接落去个下一个总统,就推动了联合国.八个总统里向个末一个,将要结束一场冷战——伊拉于2015年宣布参选辰光开始个——并且开启第三次世界大战.伊要把«圣经»预言里向个第六个国度,转变成为«圣经»预言里向个第七个国度个首领（联合国）;随后又要于星期日法令个辰光,同意把该国度交给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像第二次世界大战包含陆战搭海战一样,末后一个总统也会有一场冷战,这场冷战由帕尼乌姆个陆战所表征,并引向亚克兴个海战.到礼拜日法令个辰光,自一五年特朗普挑动全球主义者以来所开始个冷战,就会转变成第三次世界大战,正如第二次世界大战所表征个陆战搭海战一样.到第二次世界大战结束个辰光,下一步就是联合国个全球主义;冷战到里根搭布什手里结束个辰光,情况也正是如此.先是美国到礼拜日法令处结束,然后布什个“新世界秩序”引进第七个国度;第七个国度随即同意把伊拉个权柄交给第八个国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头一个布什搭末一个布什是连牢一淘个;前者是在九一一向国会宣告“新世界秩序”,后者则是二〇〇一年个«爱国者法案».两只路标侪是安顿勒伊斯兰激怒列国个背景当中.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阿拉会勒下一篇文章里继续讲这些事体.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第四十節第九號个隱藏歷史</dc:title>
  <dc:subject>权能、荣耀搭苦难</dc:subject>
  <dc:creator>Jeff Pippenger</dc:creator>
  <cp:keywords/>
  <dc:description>Generated by ArticleDigger from hidden_history\09_hidden_history.json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