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第四十節个隱藏歷史——第十二號</w:t>
      </w:r>
    </w:p>
    <w:p>
      <w:pPr>
        <w:pStyle w:val="ArticleSubtitle"/>
        <w:jc w:val="left"/>
      </w:pPr>
      <w:r>
        <w:rPr>
          <w:rFonts w:ascii="Microsoft YaHei" w:hAnsi="Microsoft YaHei" w:eastAsia="Microsoft YaHei" w:cs="Microsoft YaHei"/>
        </w:rPr>
        <w:t>第十二号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2026-05-23</w:t>
      </w:r>
    </w:p>
    <w:p>
      <w:pPr>
        <w:pStyle w:val="ArticleBody"/>
        <w:jc w:val="left"/>
      </w:pPr>
      <w:r>
        <w:rPr>
          <w:rFonts w:ascii="Microsoft YaHei" w:hAnsi="Microsoft YaHei" w:eastAsia="Microsoft YaHei" w:cs="Microsoft YaHei"/>
        </w:rPr>
        <w:t>人常讲,倘若五个人看见同一场车祸,这五个见证人总会认出同一桩事故个五种不同版本;然而今朝,当圣灵正从人类中收回个这个时期里,这些见证人里头,无疑也会有那种为着维护自家个人世界观,就捏造并谎报伊拉所看见个事,而还自以为如此做乃是有德行个人.于隐藏个历史当中,有若干条不同个预言真理线索,乃是同一事件之不同见证.神个道里向来无有虚谎,虽则人对这些事件个解释常有错失,然而这段历史在圣经中个见证,若按正意分解,彼此全然相合.</w:t>
      </w:r>
    </w:p>
    <w:p>
      <w:pPr>
        <w:pStyle w:val="ArticleBody"/>
        <w:jc w:val="left"/>
      </w:pPr>
      <w:r>
        <w:rPr>
          <w:rFonts w:ascii="Microsoft YaHei" w:hAnsi="Microsoft YaHei" w:eastAsia="Microsoft YaHei" w:cs="Microsoft YaHei"/>
        </w:rPr>
        <w:t>彼得乃是历史里一十四万四千人个预表,而伊个见证代表一段渐进个历史：从二〇二〇年七月十八日个失望,到二〇二三年十二月三十一日个觉醒;随后作为参与外部异象头一道试验个人,再参与内部异象第二道试验;再后头要随着拿施维尔火球个试金石试验,直到向外邦人竖立大旗.</w:t>
      </w:r>
    </w:p>
    <w:p>
      <w:pPr>
        <w:pStyle w:val="ArticleBody"/>
        <w:jc w:val="left"/>
      </w:pPr>
      <w:r>
        <w:rPr>
          <w:rFonts w:ascii="Microsoft YaHei" w:hAnsi="Microsoft YaHei" w:eastAsia="Microsoft YaHei" w:cs="Microsoft YaHei"/>
        </w:rPr>
        <w:t>唐纳德·特朗普在那段隐秘历史当中,乃是那一个搅动一切全球主义者者;这些全球主义者,包括世界上的全球主义者、民主党,以及共和党里个RINO派.伊应验了同兽像相联个先知性特征,作为“七位中个第八位”,从政治性个死亡当中复起.伊贯穿于整段隐秘历史之中,命定要在“积极个专制主义”先施行于美国、随后施行于全世界个辰光掌权.背道个新教,作为同特朗普相对个地兽两角中个另一面,也存在于马加比历史当中.龙权势在联合国同俄罗斯里个各种表现,也在历史当中作见证.教皇制度,作为“你百姓中个强盗”,也在那里,把一切联结起来,并建立这异象.</w:t>
      </w:r>
    </w:p>
    <w:p>
      <w:pPr>
        <w:pStyle w:val="ArticleBody"/>
        <w:jc w:val="left"/>
      </w:pPr>
      <w:r>
        <w:rPr>
          <w:rFonts w:ascii="Microsoft YaHei" w:hAnsi="Microsoft YaHei" w:eastAsia="Microsoft YaHei" w:cs="Microsoft YaHei"/>
        </w:rPr>
        <w:t>彼得就是侬,亲爱个读者.彼得是一个候选者,有望列入一十四万四千个旌旗之中.彼得立勒当中,立勒几条预言线个中点,凭着信心走进至圣所,领受借着看见基督而成就个变化.彼得立勒变像山浪,勒该地伊要变成基督个形像;同时,美国正勒形成兽个像.</w:t>
      </w:r>
    </w:p>
    <w:p>
      <w:pPr>
        <w:pStyle w:val="ArticleScripture"/>
        <w:jc w:val="left"/>
      </w:pPr>
      <w:r>
        <w:rPr>
          <w:rFonts w:ascii="Microsoft YaHei" w:hAnsi="Microsoft YaHei" w:eastAsia="Microsoft YaHei" w:cs="Microsoft YaHei"/>
        </w:rPr>
        <w:t>“弟兄姊妹,阿拉必须少有自我,多有上帝.伊向教会要求其一切精力;然而阿拉百姓个才能,有相当大一部分反倒被无价值个对象吸收脱.拨细小个意思搭要求,费脱忒多辰光.上帝要阿拉上山,更直接来着伊面前.阿拉正进入一场危机;自从世界起头以来,比起以往任何时候,这场危机更加要求凡称基督之名个人,全然献身.上帝个工作要求阿拉所有个一切.只是阿拉百姓个心弗改变,就永远弗会献出迭样个奉献.伊拉需要悔改,正如彼得所需要个一样.当伊拉迭样被苏醒之后,基督就能对伊拉讲：‘坚固侬个弟兄,’‘喂养我个羊,’‘喂养我个小羊.’”</w:t>
      </w:r>
    </w:p>
    <w:p>
      <w:pPr>
        <w:pStyle w:val="ArticleScripture"/>
        <w:jc w:val="left"/>
      </w:pPr>
      <w:r>
        <w:rPr>
          <w:rFonts w:ascii="Microsoft YaHei" w:hAnsi="Microsoft YaHei" w:eastAsia="Microsoft YaHei" w:cs="Microsoft YaHei"/>
        </w:rPr>
        <w:t>“当神圣个能力搭搭人个努力结合勒一淘辰光,迭项工作会像草秆里向个火一样蔓延开去.上帝会使用一班人所看勿出来源个工具;天使会完成一项本来人若弗忽略回应上帝个要求,就可以有福气去成就个工作.现在迭项工作已经摆勒人面前.伊会接受啘？现今有许多门,已经为工人开脱门闩,大大敞开.伊拉会走进迭些门啘？有啥人预备好,听从主个吩咐讲：‘主啊,我勒里,请差遣我’？马其顿个呼声,带着凄切个恳求,从世界各处传到阿拉这里来：‘请过来帮助阿拉.’” Review and Herald, December 15, 1885.</w:t>
      </w:r>
    </w:p>
    <w:p>
      <w:pPr>
        <w:pStyle w:val="ArticleBody"/>
        <w:jc w:val="left"/>
      </w:pPr>
      <w:r>
        <w:rPr>
          <w:rFonts w:ascii="Microsoft YaHei" w:hAnsi="Microsoft YaHei" w:eastAsia="Microsoft YaHei" w:cs="Microsoft YaHei"/>
        </w:rPr>
        <w:t>阿拉要来到圣山,像彼得个样式受转化;到辰光,阿拉也要像以赛亚一样得着洁净.这种洁净,是表示当神圣个权能同人个努力联合起来个辰光,就得以成全.马其顿个呼召,发生勒第四十节个隐秘历史里向.</w:t>
      </w:r>
    </w:p>
    <w:p>
      <w:pPr>
        <w:pStyle w:val="ArticleScripture"/>
        <w:jc w:val="left"/>
      </w:pPr>
      <w:r>
        <w:rPr>
          <w:rFonts w:ascii="Microsoft YaHei" w:hAnsi="Microsoft YaHei" w:eastAsia="Microsoft YaHei" w:cs="Microsoft YaHei"/>
        </w:rPr>
        <w:t>“辰光已经到咾,阿拉该用坚决个工夫喺阿拉个城里向做工.请读«路加福音»21章.迭个信息就是为着迭辰光个,也写拨末后迭一代人.阿拉决不可让任何事物拦阻喺阿拉同上帝所交托拨阿拉去做个工当中.必须用特别个努力,将真理摆喺城里个人面前.</w:t>
      </w:r>
    </w:p>
    <w:p>
      <w:pPr>
        <w:pStyle w:val="ArticleScripture"/>
        <w:jc w:val="left"/>
      </w:pPr>
      <w:r>
        <w:rPr>
          <w:rFonts w:ascii="Microsoft YaHei" w:hAnsi="Microsoft YaHei" w:eastAsia="Microsoft YaHei" w:cs="Microsoft YaHei"/>
        </w:rPr>
        <w:t>“勿要再耗辰光去寻人家个短处.凡争竞总要止息.阿拉总要相爱如弟兄.阿拉去到上帝个山里去,好叫阿拉转来个辰光,身上带着上帝荣耀个返照.阿拉独一能得着个所在,就是在上帝个山里.对于主个圣言,就是伊在伊个律法里所启示个圣言,有一项工夫是应当去做个,就是细细研读.随便看看个读法已经多得很,独有真实个查考,到底有几许？基督曾住在人中间,也在世上宣讲那律法个实在诫命.”</w:t>
      </w:r>
    </w:p>
    <w:p>
      <w:pPr>
        <w:pStyle w:val="ArticleScripture"/>
        <w:jc w:val="left"/>
      </w:pPr>
      <w:r>
        <w:rPr>
          <w:rFonts w:ascii="Microsoft YaHei" w:hAnsi="Microsoft YaHei" w:eastAsia="Microsoft YaHei" w:cs="Microsoft YaHei"/>
        </w:rPr>
        <w:t>“者项工夫弗多辰光就要照义得勒缩短.倷伲务要用更大个恒心、也更虔诚,来尽力把伊推进到完成.现在辰光到哉,倷伲弗但要活动,还务要把者活动集中起来,叫伊显出功效.倘使倷伲花更多辰光搭上帝同勒山浪,倷伲个工夫就会更加有功效. ”</w:t>
      </w:r>
    </w:p>
    <w:p>
      <w:pPr>
        <w:pStyle w:val="ArticleScripture"/>
        <w:jc w:val="left"/>
      </w:pPr>
      <w:r>
        <w:rPr>
          <w:rFonts w:ascii="Microsoft YaHei" w:hAnsi="Microsoft YaHei" w:eastAsia="Microsoft YaHei" w:cs="Microsoft YaHei"/>
        </w:rPr>
        <w:t>“伲个传道里向,一定要有更加叫人信服个能力进来.圣灵个宝剑,必须重新磨利,带着能力发出去.永远个一切实在都摆勒伊拉面前个辰光,阿拉敢勿敢像真正个男子汉一样,尽心尽力去做这件事？阿拉要得圣灵个能力向前推进,完成上帝勒地上个工作.” Australian Union Conference Recorder,1906年10月1日.</w:t>
      </w:r>
    </w:p>
    <w:p>
      <w:pPr>
        <w:pStyle w:val="ArticleBody"/>
        <w:jc w:val="left"/>
      </w:pPr>
      <w:r>
        <w:rPr>
          <w:rFonts w:ascii="Microsoft YaHei" w:hAnsi="Microsoft YaHei" w:eastAsia="Microsoft YaHei" w:cs="Microsoft YaHei"/>
        </w:rPr>
        <w:t>正是在山上,也就是至圣所里,神性同我哋个人性联结起来;而«路加福音»21章,就是赐给末后一代个信息;伊拉要向诸城发出最后个警告.对诸城个警告,若是我哋拒绝来到山上,勿肯被变化成伊个形像,这项工作天使就会去成全.此项工作是为诸城而设,因为末后一代生活在一个“成千个城市”将要被毁灭个时期.诸城毁灭个预言时期,是从纳什维尔个火球开始个;警告个工作也从该地开始;而这项工作,在«路加福音»21章里有明确个标明.多年以来,我哋一再表明,«路加福音»21章乃是关于第三样灾祸之伊斯兰个警告.</w:t>
      </w:r>
    </w:p>
    <w:p>
      <w:pPr>
        <w:pStyle w:val="ArticleBody"/>
        <w:jc w:val="left"/>
      </w:pPr>
      <w:r>
        <w:rPr>
          <w:rFonts w:ascii="Microsoft YaHei" w:hAnsi="Microsoft YaHei" w:eastAsia="Microsoft YaHei" w:cs="Microsoft YaHei"/>
        </w:rPr>
        <w:t>«路加福音»21章里,耶稣追述仔一段历史,从古以色列因弃绝上帝拣选之民个地位起头,一直到教皇逼迫个黑暗时代终结,再进到引进米勒派历史个诸般预兆.米勒派个历史,表明仔十四万四千人个历史.</w:t>
      </w:r>
    </w:p>
    <w:p>
      <w:pPr>
        <w:pStyle w:val="ArticleScripture"/>
        <w:jc w:val="left"/>
      </w:pPr>
      <w:r>
        <w:rPr>
          <w:rFonts w:ascii="Microsoft YaHei" w:hAnsi="Microsoft YaHei" w:eastAsia="Microsoft YaHei" w:cs="Microsoft YaHei"/>
        </w:rPr>
        <w:t>伊拉要倒勒刀口之下,也要拨掳到列国当中去;耶路撒冷要给外邦人践踏,直到外邦人个日期满足.日头、月亮、星宿里要有预兆;地上列国要困苦惶惑;海同波浪要号啕;人为着惧怕,并为着等候临到地上个事,心里要发昏,因为天上个权能要震动.到辰光,伊拉就要看见人子驾着云,有能力,有大荣耀降临.路加福音 21:24–27.</w:t>
      </w:r>
    </w:p>
    <w:p>
      <w:pPr>
        <w:pStyle w:val="ArticleBody"/>
        <w:jc w:val="left"/>
      </w:pPr>
      <w:r>
        <w:rPr>
          <w:rFonts w:ascii="Microsoft YaHei" w:hAnsi="Microsoft YaHei" w:eastAsia="Microsoft YaHei" w:cs="Microsoft YaHei"/>
        </w:rPr>
        <w:t>约翰勒«启示录»第十一章里向人指出,教皇掌权个一千二百六十年,先知性地是“拨外邦人个”;路加则指出,到了一七九八年,外邦人个辰光就满了.随后,基督讲到太阳、月亮搭星辰里个预兆,这些预兆标明米勒派运动,末后以“列国困苦,茫无所措;海搭波浪也咆哮;人因为惧怕,并因为所要临到地上个事,魂不附体”作结束.路加里个“列国困苦”,就是«启示录»里个“列国发怒”.</w:t>
      </w:r>
    </w:p>
    <w:p>
      <w:pPr>
        <w:pStyle w:val="ArticleScripture"/>
        <w:jc w:val="left"/>
      </w:pPr>
      <w:r>
        <w:rPr>
          <w:rFonts w:ascii="Microsoft YaHei" w:hAnsi="Microsoft YaHei" w:eastAsia="Microsoft YaHei" w:cs="Microsoft YaHei"/>
        </w:rPr>
        <w:t>列國發怒,儂个忿怒也到了;死人受審判个辰光也到了;儂也該賞賜儂个僕人眾先知、眾聖徒,並敬畏儂名个,無論細个大个;也該毀滅該些敗壞地个.啟示錄 11:18.</w:t>
      </w:r>
    </w:p>
    <w:p>
      <w:pPr>
        <w:pStyle w:val="ArticleBody"/>
        <w:jc w:val="left"/>
      </w:pPr>
      <w:r>
        <w:rPr>
          <w:rFonts w:ascii="Microsoft YaHei" w:hAnsi="Microsoft YaHei" w:eastAsia="Microsoft YaHei" w:cs="Microsoft YaHei"/>
        </w:rPr>
        <w:t>上帝个“忿怒”显现勒末后七灾当中,并且起头于米迦勒起来、人类恩门关闭个辰光.列国发怒是一段引向恩门关闭个时期.列国个发怒起头于九一一,当第三样灾祸个伊斯兰来到辰光,也就标明晚雨个来到.</w:t>
      </w:r>
    </w:p>
    <w:p>
      <w:pPr>
        <w:pStyle w:val="ArticleScripture"/>
        <w:jc w:val="left"/>
      </w:pPr>
      <w:r>
        <w:rPr>
          <w:rFonts w:ascii="Microsoft YaHei" w:hAnsi="Microsoft YaHei" w:eastAsia="Microsoft YaHei" w:cs="Microsoft YaHei"/>
        </w:rPr>
        <w:t>阿拉看见,列国个忿怒、上帝个烈怒,并且审判死人个辰光,都是分开个、各有分别个,一样接一样来个;也看见米迦勒还末曾起来,并且从来末有过个患难辰光,还末曾起头.列国现今正在发怒;不过等阿拉个大祭司在圣所里做完伊个工夫,伊就要起来,穿上报仇个衣裳,随后末后个七灾就要倾倒下来.</w:t>
      </w:r>
    </w:p>
    <w:p>
      <w:pPr>
        <w:pStyle w:val="ArticleScripture"/>
        <w:jc w:val="left"/>
      </w:pPr>
      <w:r>
        <w:rPr>
          <w:rFonts w:ascii="Microsoft YaHei" w:hAnsi="Microsoft YaHei" w:eastAsia="Microsoft YaHei" w:cs="Microsoft YaHei"/>
        </w:rPr>
        <w:t>“我看见那四个天使要把持住四方个风,一直等到耶稣在圣所里个工作做完;然后七个末后的灾殃就要来到.”«早期著作»,36.</w:t>
      </w:r>
    </w:p>
    <w:p>
      <w:pPr>
        <w:pStyle w:val="ArticleBody"/>
        <w:jc w:val="left"/>
      </w:pPr>
      <w:r>
        <w:rPr>
          <w:rFonts w:ascii="Microsoft YaHei" w:hAnsi="Microsoft YaHei" w:eastAsia="Microsoft YaHei" w:cs="Microsoft YaHei"/>
        </w:rPr>
        <w:t>勒米勒派个历史里,叫列国发怒,抑照«路加福音»所记“列国困苦”,乃是借着伊斯兰成就个.</w:t>
      </w:r>
    </w:p>
    <w:p>
      <w:pPr>
        <w:pStyle w:val="ArticleScripture"/>
        <w:jc w:val="left"/>
      </w:pPr>
      <w:r>
        <w:rPr>
          <w:rFonts w:ascii="Microsoft YaHei" w:hAnsi="Microsoft YaHei" w:eastAsia="Microsoft YaHei" w:cs="Microsoft YaHei"/>
        </w:rPr>
        <w:t>“到1838年,土耳其卷入了同埃及个战争.埃及人看上去快要推翻土耳其个势力.为了防止迭桩事发生,欧洲四个大国——英国、俄罗斯、奥地利同普鲁士——出面干预,来维持土耳其政府.”乌利亚·史密斯,«现代真理纲要»,218.</w:t>
      </w:r>
    </w:p>
    <w:p>
      <w:pPr>
        <w:pStyle w:val="ArticleBody"/>
        <w:jc w:val="left"/>
      </w:pPr>
      <w:r>
        <w:rPr>
          <w:rFonts w:ascii="Microsoft YaHei" w:hAnsi="Microsoft YaHei" w:eastAsia="Microsoft YaHei" w:cs="Microsoft YaHei"/>
        </w:rPr>
        <w:t>1838年,所谓个“东方问题”正在震动列国,而“东方问题”就是伊斯兰教,乃是圣经里个东风.米勒派历史看见列国因伊斯兰教而受震动,随后主驾云来到至圣所,因此预表主在第二次降临时驾云而来个景象.祂驾云降临之前,伊斯兰教使列国困苦;这就是赐给彼得、要伊预先向众城宣告个信息,为着“千万城邑”个毁灭作准备.城邑遭毁灭个时期,是从纳什维尔个火球开始个.</w:t>
      </w:r>
    </w:p>
    <w:p>
      <w:pPr>
        <w:pStyle w:val="ArticleScripture"/>
        <w:jc w:val="left"/>
      </w:pPr>
      <w:r>
        <w:rPr>
          <w:rFonts w:ascii="Microsoft YaHei" w:hAnsi="Microsoft YaHei" w:eastAsia="Microsoft YaHei" w:cs="Microsoft YaHei"/>
        </w:rPr>
        <w:t>“巴望上帝个子民,能晓得眼前有成千上万座城快要遭着毁灭,现下几乎已经交拨仔偶像崇拜！阿是,许多本当宣讲真理个人,倒转喺控告、定罪伊拉个弟兄.等到上帝使人回转个能力临到人个心思之上,就会有明显个改变.人弗会再有兴趣去吹毛求疵、拆毁别人.伊拉弗会站勒拦阻光照向世界发出个地位上.伊拉个批评,伊拉个控告,都会止息.仇敌个势力正在集合备战.严厉个争战摆勒我拉面前.阿弟兄阿姊妹,侬拉要挤拢来,要挤拢来.要同基督联结.‘侬拉弗要讲,同盟,……也弗要怕伊拉所怕个,也弗要惊惶.总要尊万军之耶和华为圣;只好伊作侬拉所当怕个,所当畏惧个.伊必作为圣所;却向以色列两家作绊脚个石头,跌人个磐石;向耶路撒冷居民作为圈套同网罗.伊拉中间必有许多人绊跌,且跌碎,并陷入网罗,被缉拿.’”</w:t>
      </w:r>
    </w:p>
    <w:p>
      <w:pPr>
        <w:pStyle w:val="ArticleScripture"/>
        <w:jc w:val="left"/>
      </w:pPr>
      <w:r>
        <w:rPr>
          <w:rFonts w:ascii="Microsoft YaHei" w:hAnsi="Microsoft YaHei" w:eastAsia="Microsoft YaHei" w:cs="Microsoft YaHei"/>
        </w:rPr>
        <w:t>“世界是一台戏.台上个演员,就是住勒世界浪向个人,侪勒预备出演佗末后一场大戏里向自家个角色.上帝已经叫人看勿见了.对大多数人类大众来讲,并呒没合一;除非人为着成全自私个目的,结党联合.上帝勒看着.伊对伊背逆之民个旨意,必要成全.世界并呒没交勒人个手里,虽然上帝容许混乱搭无序个诸般势力,一时得势.自下头来个一种权势,勒运作,要促成这台戏末后个大场面——撒但要装作基督来,并且勒那些暗中把自家联结勒秘密会社里向个人中间,用一切勿义个迷惑来行事.凡向结盟个情欲之下屈服个人,就是勒实行仇敌个计划.原因必定带来结果.”</w:t>
      </w:r>
    </w:p>
    <w:p>
      <w:pPr>
        <w:pStyle w:val="ArticleScripture"/>
        <w:jc w:val="left"/>
      </w:pPr>
      <w:r>
        <w:rPr>
          <w:rFonts w:ascii="Microsoft YaHei" w:hAnsi="Microsoft YaHei" w:eastAsia="Microsoft YaHei" w:cs="Microsoft YaHei"/>
        </w:rPr>
        <w:t>“悖逆差勿多快要满咾.纷乱充塞世界,一场大恐怖快要临到世人身浪.结局极近咾.阿拉晓得真理个人,应当预备,等候那快要像压倒一切个意外,忽然临到世界个事.”«Review and Herald»,1903年9月10日.</w:t>
      </w:r>
    </w:p>
    <w:p>
      <w:pPr>
        <w:pStyle w:val="ArticleBody"/>
        <w:jc w:val="left"/>
      </w:pPr>
      <w:r>
        <w:rPr>
          <w:rFonts w:ascii="Microsoft YaHei" w:hAnsi="Microsoft YaHei" w:eastAsia="Microsoft YaHei" w:cs="Microsoft YaHei"/>
        </w:rPr>
        <w:t>“紊乱搭失序个诸般要素”,是由一套制度制造出来个果子;怀爱伦姊妹认定该制度为“高等教育”,伊也同样认定其为“罪恶个奥秘”.纳什维尔个帕特农神庙,是假教育个象征;如今正是该假教育生发出“紊乱搭失序”,并且其势力“暂时执掌权柄”.临到纳什维尔个火球,是由伊斯兰带来个,彼乃象征上帝对于“分别善恶树”个审判.当纳什维尔受击之辰,半夜呼声宣告个短暂时期便告开始,并且引向星期日法;在那里,以赛亚所说个邪恶“同盟”要作其最后个行动,因为世界被迫接受启示录第十三章所指明个、即兽像之一世界政府.以赛亚对于此邪恶同盟个指认,乃与十四万四千人受印相符合.</w:t>
      </w:r>
    </w:p>
    <w:p>
      <w:pPr>
        <w:pStyle w:val="ArticleScripture"/>
        <w:jc w:val="left"/>
      </w:pPr>
      <w:r>
        <w:rPr>
          <w:rFonts w:ascii="Microsoft YaHei" w:hAnsi="Microsoft YaHei" w:eastAsia="Microsoft YaHei" w:cs="Microsoft YaHei"/>
        </w:rPr>
        <w:t>勿要对凡是这百姓讲“同盟”个地方,也讲“同盟”;也勿要怕伊拉所怕个,也勿要惊惶.总要尊万军之耶和华为圣;只许伊做侬个所怕个,做侬个所惊畏个.伊要做圣所;不过对以色列两家来讲,伊也要做绊脚个石头、叫人跌倒个磐石;对耶路撒冷个居民来讲,伊要做机槛、做网罗.伊拉当中许多人要绊跌,跌倒,跌碎,落进网罗,给捉牢.</w:t>
      </w:r>
    </w:p>
    <w:p>
      <w:pPr>
        <w:pStyle w:val="ArticleScripture"/>
        <w:jc w:val="left"/>
      </w:pPr>
      <w:r>
        <w:rPr>
          <w:rFonts w:ascii="Microsoft YaHei" w:hAnsi="Microsoft YaHei" w:eastAsia="Microsoft YaHei" w:cs="Microsoft YaHei"/>
        </w:rPr>
        <w:t>把见证捆起来,把律法封存勒我个门徒当中.我要等候耶和华;伊向雅各家掩面,我也要仰望伊.看哪,我搭耶和华赐拨我个囡儿,为着以色列中个预兆搭奇事,乃是出于万军之耶和华,就是住勒锡安山个.人若对侬讲：“去问交鬼个搭行巫术个,就是那些吱吱喳喳、喃喃细语个.”百姓岂弗当求问自家个 神么？岂可为活人去问死人呢？应当归向律法搭见证;伊拉若弗照这话讲,就因为伊拉里向并呒没光.以赛亚书 8:12–20.</w:t>
      </w:r>
    </w:p>
    <w:p>
      <w:pPr>
        <w:pStyle w:val="ArticleBody"/>
        <w:jc w:val="left"/>
      </w:pPr>
      <w:r>
        <w:rPr>
          <w:rFonts w:ascii="Microsoft YaHei" w:hAnsi="Microsoft YaHei" w:eastAsia="Microsoft YaHei" w:cs="Microsoft YaHei"/>
        </w:rPr>
        <w:t>怀爱伦姊妹个该段话指出,一段“混乱搭紊乱”个时期,会引到“撒但装做基督来”.到礼拜日法令个辰光,撒但会显现,冒充基督.</w:t>
      </w:r>
    </w:p>
    <w:p>
      <w:pPr>
        <w:pStyle w:val="ArticleScripture"/>
        <w:jc w:val="left"/>
      </w:pPr>
      <w:r>
        <w:rPr>
          <w:rFonts w:ascii="Microsoft YaHei" w:hAnsi="Microsoft YaHei" w:eastAsia="Microsoft YaHei" w:cs="Microsoft YaHei"/>
        </w:rPr>
        <w:t>“凭着一道强行设立教皇制、违背上帝律法个法令,阿拉国家就要彻底脱离公义.等到新教伸出伊个手,跨过鸿沟,去捏住罗马势力个手;等到伊越过深渊,去同招魂术握手;等到阿拉国家在这三重联合个影响之下,弃绝伊宪法里作为一个新教并共和政体个一切原则,并且为传播教皇制个虚谎搭迷惑预作安排;到辰光,阿拉就可以晓得,撒但奇异运作个时期已经来到,而末日也近了.”«证言»卷5,451.</w:t>
      </w:r>
    </w:p>
    <w:p>
      <w:pPr>
        <w:pStyle w:val="ArticleBody"/>
        <w:jc w:val="left"/>
      </w:pPr>
      <w:r>
        <w:rPr>
          <w:rFonts w:ascii="Microsoft YaHei" w:hAnsi="Microsoft YaHei" w:eastAsia="Microsoft YaHei" w:cs="Microsoft YaHei"/>
        </w:rPr>
        <w:t>“混乱搭弗规整”个辰光,是出现在礼拜日法令来到之前.就在礼拜日法令之前,照埃克塞特营会并五旬节以前楼上间十日所预表个彼段时期,一百四十四千个人应当“挤拢来,我个弟兄姊妹们,……搭基督紧紧联结起来.” 盖印个事,是发生勒礼拜日法令之前;也正是勒该段历史当中,邪恶个同盟开始做伊最后个工作,设立一个世界政府.</w:t>
      </w:r>
    </w:p>
    <w:p>
      <w:pPr>
        <w:pStyle w:val="ArticleBody"/>
        <w:jc w:val="left"/>
      </w:pPr>
      <w:r>
        <w:rPr>
          <w:rFonts w:ascii="Microsoft YaHei" w:hAnsi="Microsoft YaHei" w:eastAsia="Microsoft YaHei" w:cs="Microsoft YaHei"/>
        </w:rPr>
        <w:t>㑚钿封印个辰光里,基督要作为义人个圣所;对恶人来讲,伊倒要成为绊脚个石头.伊要“做耶路撒冷居民个机槛搭网罗”;伊拉就系跌倒个“许多人”,独独对仔细封印个少数人来讲,“伊”要成为伊拉个“所当敬畏者”.</w:t>
      </w:r>
    </w:p>
    <w:p>
      <w:pPr>
        <w:pStyle w:val="ArticleBody"/>
        <w:jc w:val="left"/>
      </w:pPr>
      <w:r>
        <w:rPr>
          <w:rFonts w:ascii="Microsoft YaHei" w:hAnsi="Microsoft YaHei" w:eastAsia="Microsoft YaHei" w:cs="Microsoft YaHei"/>
        </w:rPr>
        <w:t>对 上帝个“敬畏”,正是夏娃所缺少个;而个些真正敬畏上帝个人,所有个“怕”,同许多跌倒之人所临到个怕,是两样个.此两样个怕,标明经过试验过程而得通过个人,同失败个人.通过个人受了印记;弗通过个人,就用数字“五”来表明,因为佢拉“必至跌倒,且要仆倒,并要折断,且被网罗,并被缠住.” 所表明为发生勒礼拜日律法之前个盖印时期,当时有一段混乱失序个辰光,也就是十个童女个比喻得着应验个辰光.</w:t>
      </w:r>
    </w:p>
    <w:p>
      <w:pPr>
        <w:pStyle w:val="ArticleBody"/>
        <w:jc w:val="left"/>
      </w:pPr>
      <w:r>
        <w:rPr>
          <w:rFonts w:ascii="Microsoft YaHei" w:hAnsi="Microsoft YaHei" w:eastAsia="Microsoft YaHei" w:cs="Microsoft YaHei"/>
        </w:rPr>
        <w:t>同许多跌倒个人成对照、受了印记个少数人,就是个“等候”主个人;从而指出彼些“等候”个聪明童女.并且,在两班童女当中,也有一种成圣个同弗成圣个先知性等候,正对应着两样敬畏.</w:t>
      </w:r>
    </w:p>
    <w:p>
      <w:pPr>
        <w:pStyle w:val="ArticleScripture"/>
        <w:jc w:val="left"/>
      </w:pPr>
      <w:r>
        <w:rPr>
          <w:rFonts w:ascii="Microsoft YaHei" w:hAnsi="Microsoft YaHei" w:eastAsia="Microsoft YaHei" w:cs="Microsoft YaHei"/>
        </w:rPr>
        <w:t>“‘新郎耽搁辰光,伊拉大家侪困脱睏着哉.’ 新郎耽搁,乃是表明主原先所望个辰光过去哉,失望临到,也显得像是延迟.阿拉唔定个辰光里,浮浅个同三心两意个人,兴趣快快就摇动起来,伊拉个努力也松懈下来;独有那些个信心建立勒自家亲身晓得«圣经»个人,脚底下有磐石垫牢,失望个波浪也冲伊勿脱.‘伊拉大家侪困脱睏着哉;’ 一班人是勒勿关心里、并且撇脱自家个信心;另一班人却耐心等待,直到较明白个亮光赐下来.总归勒试炼个黑夜里,后头一班人看上去也像是失脱一部分个热心同虔诚.三心两意个同浮浅个人,再也弗能靠伊拉弟兄个信心.各人总要为自家站牢,抑或跌倒.”«善恶之争»,395页.</w:t>
      </w:r>
    </w:p>
    <w:p>
      <w:pPr>
        <w:pStyle w:val="ArticleBody"/>
        <w:jc w:val="left"/>
      </w:pPr>
      <w:r>
        <w:rPr>
          <w:rFonts w:ascii="Microsoft YaHei" w:hAnsi="Microsoft YaHei" w:eastAsia="Microsoft YaHei" w:cs="Microsoft YaHei"/>
        </w:rPr>
        <w:t>伊兮用成圣个样式等候个人,着主日法来到辰光,因为伊拉拨举起来,像一面旗号竖勒世界跟前,就该成为“预兆同奇事”;其辰,“识善恶树”个问题,代表“交鬼个同巫师个,就是窥探咕哝个”格种知识,也代表“律法同见证”所指明个知识.迭个试验,同夏娃搭亚当所经历个,原是一式一样.阿拉是接受真理里向掺杂融合了谬误个教育,还是站牢勒“主如此说”个根基之上？因为伊拉若勿照迭个话来讲,乃是因为伊拉里向并无亮光.真假教育,是基督同撒但大斗争当中一条首要个真理线.纳什维尔是背叛上帝圣言个象征,正像所多玛确然是淫荡个象征,又像纽约是美国经济势力个象征,五角大楼是其军事强权个象征.</w:t>
      </w:r>
    </w:p>
    <w:p>
      <w:pPr>
        <w:pStyle w:val="ArticleBody"/>
        <w:jc w:val="left"/>
      </w:pPr>
      <w:r>
        <w:rPr>
          <w:rFonts w:ascii="Microsoft YaHei" w:hAnsi="Microsoft YaHei" w:eastAsia="Microsoft YaHei" w:cs="Microsoft YaHei"/>
        </w:rPr>
        <w:t>彼得正立勒纳什维尔火球个门槛浪,喺帕尼翁并山浪;伊个情形表明圣殿个试验.伊认得,老底嘉个第七日安息日会主义,等火球落下个辰光,就要受责备、受羞辱;纳什维尔、美国并全世界都需要受警告.伊斯兰个信息证实众使者,正像落勒迦密个火证实以利亚是真先知一样.然而,对纳什维尔个警告,并弗单单是第三样灾祸个伊斯兰,更弗要讲突然攻击里向用了啥个兵器.警告个信息必须指出,为啥伊斯兰会得准许带来审判;这审判开头一段时期,成千个城市要受毁灭.预先指出伊斯兰会对纳什维尔发动突然攻击,固然会证实众使者;但若警告只做到这一层,那还是弗完全个警告.</w:t>
      </w:r>
    </w:p>
    <w:p>
      <w:pPr>
        <w:pStyle w:val="ArticleBody"/>
        <w:jc w:val="left"/>
      </w:pPr>
      <w:r>
        <w:rPr>
          <w:rFonts w:ascii="Microsoft YaHei" w:hAnsi="Microsoft YaHei" w:eastAsia="Microsoft YaHei" w:cs="Microsoft YaHei"/>
        </w:rPr>
        <w:t>纳什维尔个火球,系上帝个审判;伊开头一段短辰光,到礼拜日法结束,而礼拜日法,像该段辰光起头个辰光一样,也系上帝个审判.上帝预先告诉亚当同夏娃,试验系啥个,若伊拉试验失败,会有啥个后果.怀爱伦姊妹指出,能够“由因推到果”个重要;«圣经»也表明,若呒没“缘故”,“咒诅”就弗会来到.</w:t>
      </w:r>
    </w:p>
    <w:p>
      <w:pPr>
        <w:pStyle w:val="ArticleScripture"/>
        <w:jc w:val="left"/>
      </w:pPr>
      <w:r>
        <w:rPr>
          <w:rFonts w:ascii="Microsoft YaHei" w:hAnsi="Microsoft YaHei" w:eastAsia="Microsoft YaHei" w:cs="Microsoft YaHei"/>
        </w:rPr>
        <w:t>譬如鸟飞来飞去,譬如燕子翩然飞翔;照样,无故个咒诅,终归弗会临到.箴言 26:2.</w:t>
      </w:r>
    </w:p>
    <w:p>
      <w:pPr>
        <w:pStyle w:val="ArticleBody"/>
        <w:jc w:val="left"/>
      </w:pPr>
      <w:r>
        <w:rPr>
          <w:rFonts w:ascii="Microsoft YaHei" w:hAnsi="Microsoft YaHei" w:eastAsia="Microsoft YaHei" w:cs="Microsoft YaHei"/>
        </w:rPr>
        <w:t>纳什维尔个火球是所来个“结果”,也就是所临到个“咒诅”.警告个信息必须包括这个“原因”.先知约拿个信息勿单单是指出四十日以后个毁灭,阿是引起了从王到百姓通体个复兴搭改革.所显明个,是王搭伊个百姓离开了邪恶个道路.约拿曾经告诉伊拉将要来到个毁灭,也告诉伊拉,这毁灭是因为伊拉邪恶败坏个生活方式.</w:t>
      </w:r>
    </w:p>
    <w:p>
      <w:pPr>
        <w:pStyle w:val="ArticleScripture"/>
        <w:jc w:val="left"/>
      </w:pPr>
      <w:r>
        <w:rPr>
          <w:rFonts w:ascii="Microsoft YaHei" w:hAnsi="Microsoft YaHei" w:eastAsia="Microsoft YaHei" w:cs="Microsoft YaHei"/>
        </w:rPr>
        <w:t>因为信息传到尼尼微王个耳朵里,伊就从宝座浪爬起来,脱脱身浪个王袍,披浪麻衣,坐勒灰里.伊又照王同伊个大臣个命令,叫人勒尼尼微全城宣告发布,说：无论人搭牲口,牛群搭羊群,侪勿许尝啥物事;勿许喫,也勿许吃水;总要叫人搭牲口侪披浪麻衣,切切向 神呼求;并且各人总要离开伊个恶道,离开手里个强暴.约拿书 3:6–8.</w:t>
      </w:r>
    </w:p>
    <w:p>
      <w:pPr>
        <w:pStyle w:val="ArticleBody"/>
        <w:jc w:val="left"/>
      </w:pPr>
      <w:r>
        <w:rPr>
          <w:rFonts w:ascii="Microsoft YaHei" w:hAnsi="Microsoft YaHei" w:eastAsia="Microsoft YaHei" w:cs="Microsoft YaHei"/>
        </w:rPr>
        <w:t>伊斯兰教是一种号筒之权势;«启示录»第八至十一章个七枝号筒,以及第十六章,也都具有特定个预言特征.头四枝号筒,是对帝国罗马个审判,因为伊拉于三二一年颁布了第一道星期日法令.接下去个两枝号筒,是对教皇罗马个审判,因为伊拉于五三八年颁布了星期日法令.«启示录»第八至十一章个七枝号筒,乃是«启示录»第十六章七个末后灾殃个预表;此乃上帝因人类强制奉守星期日而施行个审判.</w:t>
      </w:r>
    </w:p>
    <w:p>
      <w:pPr>
        <w:pStyle w:val="ArticleBody"/>
        <w:jc w:val="left"/>
      </w:pPr>
      <w:r>
        <w:rPr>
          <w:rFonts w:ascii="Microsoft YaHei" w:hAnsi="Microsoft YaHei" w:eastAsia="Microsoft YaHei" w:cs="Microsoft YaHei"/>
        </w:rPr>
        <w:t>拿西维尔个警告信息,必须指出通向礼拜日法个脚踪;并且照预言个见证来看,审判是随勒原因之后来个,并勿是先于原因.审判是强制实行礼拜日个结果.阿拉现在所考量个、第四十节隐藏历史里个五个见证者,虽然各自作出勿同个见证;但是弗同于人个见证者,一切预言个线索总是交融归一.要认出美利坚合众国最终礼拜日法个脚踪,是当彼得把唐纳德·特朗普个见证合并起来,用来说明拿西维尔火球个结果个辰光所成就个.</w:t>
      </w:r>
    </w:p>
    <w:p>
      <w:pPr>
        <w:pStyle w:val="ArticleBody"/>
        <w:jc w:val="left"/>
      </w:pPr>
      <w:r>
        <w:rPr>
          <w:rFonts w:ascii="Microsoft YaHei" w:hAnsi="Microsoft YaHei" w:eastAsia="Microsoft YaHei" w:cs="Microsoft YaHei"/>
        </w:rPr>
        <w:t>拿西维尔向世界个警告,就係上帝从该辰光开始,对众人并列国施行伊最后个审判.自此就开出一段城邑毁灭个时期,且很快就引到星期日法;到时国家个背道之后,紧接到来个就係国家个败亡.随后撒但来到,冒充基督;邪恶个同盟也就设立起来,因为十个王都同意将伊拉个国度交拨“你百姓中个强盗”,就是要建立这异象个人.拿西维尔个警告,係借着拿西维尔之前个历史来表明个;这段历史就係唐纳德·特朗普造出兽个像.特朗普个信息,就係先于拿西维尔火球临到之前个警告号角.</w:t>
      </w:r>
    </w:p>
    <w:p>
      <w:pPr>
        <w:pStyle w:val="ArticleBody"/>
        <w:jc w:val="left"/>
      </w:pPr>
      <w:r>
        <w:rPr>
          <w:rFonts w:ascii="Microsoft YaHei" w:hAnsi="Microsoft YaHei" w:eastAsia="Microsoft YaHei" w:cs="Microsoft YaHei"/>
        </w:rPr>
        <w:t>阿拉会勒下篇文章里向续讲这些事体.</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第四十節个隱藏歷史——第十二號</dc:title>
  <dc:subject>第十二号</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