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 xml:space="preserve">第四十节个隐藏历史——第十五号 </w:t>
      </w:r>
      <w:r>
        <w:rPr>
          <w:rFonts w:ascii="Nirmala UI" w:hAnsi="Nirmala UI" w:eastAsia="Nirmala UI" w:cs="Nirmala UI"/>
        </w:rPr>
        <w:t>সংখ্যা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第二禍哀——下篇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2026-06-11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怀爱伦曾多次讲着,耶稣勒拿撒勒会堂里向众人所读个«以赛亚书»那段经文,勿单宣告了伊自家个工作,也预表了阿拉个工作.彼受膏之工个完全应验,乃是由组成十四万四千人旗号个那班人来成全个.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主耶和华个灵临到我身浪;因为耶和华膏了我,叫我向谦卑个人传好信息;差遣我去裹好伤心个人,向被掳个人宣告释放,向受捆绑个人宣告开监;宣告耶和华悦纳个人禧年,并宣告我伲 神报仇个日子;安慰一切悲哀个人;赐给锡安悲哀个人,叫伊拉得着华冠代替灰尘,喜乐个膏油代替悲哀,赞美个衣裳代替忧伤个灵;叫伊拉称为公义个树,是耶和华所栽种个,叫伊得荣耀.伊拉必重建古来个荒场,兴起先前荒凉个所在,修造荒废个城邑,就是累代荒凉个所在.外邦人要站着牧养倷个羊群;外族个子孙要做倷个耕田个、修理葡萄园个.独独倷要称为耶和华个祭司;人要称倷为我伲 神个仆役.倷要吃列国个财物,并且因伊拉个荣耀夸耀.倷拉从前所受个羞辱,必要得着加倍个福分;所受个凌辱,伊拉必因自己所得个分欢喜;所以伊拉在本地必承受加倍个产业;永远个喜乐必归于伊拉.以赛亚书 61:1–7.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上一篇文章里,倷开始辨认组成三百九十一年搭十五日个时间预言里“辰光、月、日搭年”.辰光弗再延长了,所以到末后的日子里,当第一祸搭第二祸个预言性特征勒第三祸里重演个辰光,这四样时间个说法必须照象征来应用.“年”就是“主悦纳人个年”,也就是“我拉上帝报仇个日子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个“日辰”,就是“遭难个日辰”,是报应个日辰,也是伸冤复仇个日辰,正像摩西所陈明个.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伸冤在我,报应也在我;到该辰光,伊拉个脚必要滑跌.因为伊拉遭祸个日脚已经临近,将要临到伊拉身浪个事也赶紧来到.申命记 32:35.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赛亚书»里讲着个是“蒙悦纳个年”搭“报仇个日子”;而报仇个日子,就是摩西所讲个“遭灾个日子”,到该辰光,老底嘉个脚要滑跌,因为伊拉要受报应搭报仇.大地震个辰光、遭灾个日子、蒙悦纳个年搭头一个月,侪搭星期日法相符合.«约珥书»里“月”个字是添进去个字,不过添进去个字是对个.译经个人添上“月”个字,正是合着个真理：后雨是在头一个月降下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锡安个子民啊,故当欢喜,喺耶和华——恁个上帝里向快乐;因为伊照正适个分量赐拨恁前个雨,也要为恁降下雨,就系前个雨并后个雨,喺正月里.约珥书 2:23.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“month” 箇只字眼是译解,弗是原来受圣灵默示个经文本身一部分.希伯来文本只简简单单讲,雨要“在起头个辰光”来,或“像起头辰光一样”——意思就是上帝要照从前个样式,在合宜个时令里恢复降雨.怀爱伦姊妹一再把 1840 到 1844 年个米勒派运动同五旬节并排来讲,为着说明末后日子个晚雨.晚雨要“像起头辰光一样”来到;起头个辰光就是五旬节,而怀爱伦姊妹也一再把五旬节同星期日法令并排来讲.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佮第三位天使信息个宣告合一个天使,要用伊个荣耀照亮全地.迭搭是一桩预先讲着个、普天下范围广大、权能异常个工作.1840—44年个复临运动,显明上帝权能个荣耀见证;第一位天使个信息传到世浪向个各处布道站,有些国家里个宗教关切之大,是自十六世纪宗教改革以来,任何地方所未曾见过个;总归,迭些都要给第三位天使末后一遍警告之下个大有能力个运动所超过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该项做工要像五旬节辰光个做工一样.正像‘前雨’曾经赐下来,就是圣灵末开福音个辰光大大浇灌,为要叫宝贵个种子发芽生长;照样,‘后雨’也要在福音收尾个辰光赐下来,为要叫庄稼成熟.‘我伲若切切追求认识耶和华,就必认识祂;祂出现确定像早晨个光;祂必临到我伲像甘霖,像滋润田地个春雨秋雨.’何西阿书 6:3.‘锡安个子民哪,侬要欢喜,因耶和华—侬个 神欢喜;因祂按着相宜个分量赐给侬秋雨,也为侬降下甘霖,就是秋雨、春雨.’约珥书 2:23.‘ 神说：在末后个日子,我要将我个灵浇灌凡有血气个.’‘到辰光,凡求告主名个人,就必得救.’使徒行传 2:17, 21.”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福音个大工夫,到末了辰光,弗该比伊开头辰光所显明个上帝大能来得少.福音开头辰光,借着先雨个倾倒所应验个预言,到收尾辰光,还要再勒后雨里向应验.阿拉勒此看见‘苏醒个辰光’,使徒彼得就是向望牢个;伊曾讲：‘所以侬拉务要悔改,回转,叫侬拉个罪得着涂抹,等到主面前来个苏醒辰光到了;伊就要差遣耶稣.’使徒行传 3:19, 20.”«善恶之争»,611.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五旬节乃福音工作个“开端”或“起头”,而末后个雨伉“收结”之时便是个“终局”.头一个预表末后一个.正月乃指明圣灵个浇灌发生勒礼拜日法令之时.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当中弗曾有一个人,若是品格上还有一点污点抑是瑕疵,就会领受上帝个印记.补救倷品格里个缺欠,洁净心灵个圣殿,除去一切污秽,这是留拨倷自家去做个.阿末,晚雨就要落勒倷身上,正如早雨勒五旬节个日子落勒门徒身上一样.……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“众弟兄啊,侬拉勒个重大预备工作里向,到底勒做啥？个些同世界联合个人,正勒接受属世个模子,也正勒为受兽个印记做预备.个些勿信靠自家、勒 神面前自卑,且因顺从真理来洁净自家灵魂个人,个些正勒接受天上个模子,也正勒为额上受 神个印做预备.等到法令一发布,印记一盖落去,伊拉个品格就要直到永远仍旧纯洁、无瑕.”«证言»卷五,214,216.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“个月”就是礼拜日法;大地震个“辰光”就是礼拜日法;灾殃、报应并报仇个“日子”就是礼拜日法;蒙悦纳个“年”也是礼拜日法.头一桩灾祸预言里一百五十年,到礼拜日法就告结束;也正是在其辰光,三百九十一年并十五日开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对执喇叭个第六位天使讲：“放脱捆勒大河幼发拉底里向个四位天使.” 迭四位天使就放脱了;伊拉原是预备好了,到某一时、某一日、某一月、某一年,要杀害人个三分之一.启示录 9:14, 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缚勒大河幼发拉底里向个“四位天使”,到礼拜日法令个辰光就“得释放”了.伊拉照预言,早已“预备”好,为着第二样灾祸个辰、日、月、年,去杀害人个三分之一.美国到礼拜日法令辰光,作为«圣经»预言里向个第六个国度被杀;而美国也正是到礼拜日法令所建立个三重联合里向个三分之一.第二样灾祸到第三样灾祸里向会重演,正像第二位天使到第三位天使里向会重演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格四道风勒九一一辰光放出来,标明十四万四千人受印个起头,随后立刻又勒压住.伊赛亚书六十一章里向哀哭个人,等到得着安慰个辰光,伊拉是勒星期日法令来到个辰光,因着保惠师完全倾注下来而得着安慰;格个辰光也就是大地震个“辰刻”.勒蒙悦纳个年间哀哭个人,就正是以西结书九章里哀哭、后来领受上帝印记个同一班人.耶稣起首传道个辰光,就是引用伊赛亚书六十一章;怀爱伦姊妹也把伊个宣告同倷个工作并列起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向世界宣告伊个使命个辰光,是勒拿撒勒个会堂里,伊诵读以赛亚先知书个话：“主个灵勒我身浪,因为伊膏我,叫我传福音拨穷苦人;差遣我医好伤心个人,宣告被掳个得释放,瞎眼个得看见,叫受压伤个得自由,宣告主所悦纳个年.” 摆勒伊面前个,是何等个工作啊！——宣告主所悦纳个年.迭个时期囊括一代又一代,从一个世纪延展到另一个世纪,只要恩典宽容个时期还勒延续.上帝正勒等候,等人祈求、叩门;也勒察看人类阿曾亲近伊,因为独独伊能帮助阿拉.伊切望赦免伊拉个罪,接纳伊拉做属伊个人.凡是痛悔个灵魂来归向伊,伊总要接纳;因为上帝膏伊个独生子,正是为着成就迭项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过,基督为啥勿把以赛亚书里记下个话讲完呢？伊为啥省脱‘并我哋上帝报仇个日子’这一句呢？后半句搭前半句一样,侪是真理;基督并呒没因伊个缄默、因扣起伊自家赐拨所拣选先知个一部分话,就否认这真理.阿末一条句子,正是伊个听众欢喜停勒上头反复思想个,也正是伊拉倾向去实行个——对一切勿属伊拉宗教信仰个人宣告审判.伊拉勿是把真理、公义搭赦免个言语赐拨百姓,倒转教导伊拉,说上帝恨恶一切外邦世界.上帝个父性品格受着误表,并且给人个遗传掩埋脱了.Signs of the Times, January 14, 1897.”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子民㑚个世代个使命,已经写勒启示个话语里,说明弥赛亚个工作：“主耶和华个灵勒我身浪;因为耶和华用膏膏我,叫我传好信息拨谦卑个人;差遣我医好伤心个人,报告被掳个人得释放,叫被捆绑个人出监牢;报告耶和华个恩年,和我拉上帝报仇个日子;安慰一切悲哀个人,赐恩拨锡安悲哀个人,叫伊拉得着华冠代替灰尘,喜乐个油代替悲哀,赞美个衣裳代替忧伤个灵;叫伊拉称为公义个树,是耶和华所栽种个,叫伊得荣耀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“‘伊拉要重造古旧个荒场,要兴起先前个荒废;伊拉要修补荒凉个城邑,就是多代荒废个所在.’”«Lake Union Herald»,1908年11月11号.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进一步来讲第三样灾祸里向第二样灾祸个重述以前,阿拉应当提醒自家,这个信息是要藉着“一行加一行”来领会个.这就指明：凡是受感个圣言里一切合乎星期日法背景个“时辰”“日子”“月分”同“年分”,也都要应用到伊斯兰为着攻击星期日法所作个预备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譬如講：“时辰”个字眼,喺旧约里向只有一卷书出现过,而迭卷书就係«但以理书».喺«但以理书»里,“时辰”一共提着五次.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论啥人,若勿俯伏敬拜,当下就要拨伊扔勒烧得猛火腾腾个火炉当中.……现今倘若侬㑚预备好了,到侬㑚一听见号角、笛、琴、三角琴、瑟、洋琴,并各样乐器个声音,就俯伏敬拜我所立个像,也还罢了;若若勿敬拜,当下就要拨扔勒烧得猛火腾腾个火炉当中;还有啥个神能从我手里救侬㑚出来呢？但以理书 3:6, 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怀爱伦姊妹屡次将«但以理书»第三章,因此也将“同一时辰”,应用于星期日法案.于«但以理书»第四章中,但以理为着要说明将要临到尼布甲尼撒个审判,心里困惑了“一时辰”.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歇,个名叫伯提沙撒个但以理,惊愕了一歇辰光,心里个念头叫伊烦乱.王开口讲：「伯提沙撒,弗要为个梦,还是为个梦个讲解,心里作难.」伯提沙撒回答讲：「我主啊,愿个梦应验勒恨恶侬个人身上,个讲解归勒侬个仇敌.」但以理书 4:19.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为着要明白该哪能向尼布甲尼撒说明伊将要来到个审判,惊愕了“一时”.但以理所代表个,正是头一位天使个使者;伊宣告审判个“时辰”已经来到.伊个预言传给尼布甲尼撒,一年以后,临到巴比伦个审判也临到了尼布甲尼撒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就勒个辰光,迭件事体就应验勒尼布甲尼撒身浪;伊从人中间给赶出去,喫草像牛一样,身子给天浪个露水打湿,直到伊个毛发长得像老鹰个翎毛,指甲像鸟个爪.Daniel 4:33.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预言个,是即将来到个礼拜日法;伊一临到,就是审判巴比伦个“辰光”.两过“辰光”都指明礼拜日法,也就是大地震个辰光.尼布甲尼撒是巴比伦故事个阿尔法,伯沙撒是伊个欧米伽;伯沙撒正是在手指写字显现在墙浪向个当夜,就被杀脱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就勒同一辰光,有个人个手指头显出来,正在王宫墙壁个灰泥浪、灯台对过写字;王也看见勒写字个只手个一部分.Daniel 5:5.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同一刻辰”墙壁浪向显现个字样,表明书面个星期日法是在星期日法来到辰光,毁脱教会搭国家分离个“墙”;随后巴比伦终结,正像美利坚合众国作为圣经预言里向第六个国度也要终结.作为第六个国度,美利坚合众国就是以赛亚书二十三章里头、推罗个淫妇被忘记个辰光,执掌王权七十个象征年份个势力.以赛亚所讲个国度或者君王,就是七十年个日子;而圣经预言里向统治七十年个国度,就是巴比伦.伯沙撒个巴比伦个倾覆,预表美利坚合众国个倾覆,就发生勒星期日法辰光;其时墙上个字样,搭启示录十三章里向“像龙开口说话”正相符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«启示录»第十八章里,对巴比伦个审判是从第四节个星期日法令开始个;阿是辰光第二个声音指出,伊个审判在“一时之间”来到,也在“一日之间”来到.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我又听见另有一把声音从天浪来,讲：我个百姓啊,要从伊里向出来,免得佬拉有分伊个罪过,也免得领受伊个灾殃.因为伊个罪恶已经堆到天浪, 神也想起伊个不义来.伊哪能待人,也要哪能报应伊;照伊所行个,加倍报应伊;伊用啥杯斟给人,也用双加个斟给伊.伊哪能荣耀自家,哪能奢华宴乐,也要照样叫伊受痛苦、受悲哀;因为伊心里讲：我坐着做皇后,并弗是寡妇,决弗会看见悲哀.所以伊个灾殃要在一日之间来到,就是死亡、悲哀、饥荒;伊还要给火彻底烧脱,因为审判伊个主 神大有能力.地上个君王,就是同伊行淫、一淘奢华宴乐个,看见伊焚烧个烟,就要为伊哭泣哀号.因为怕伊所受个痛苦,就远远立勒,讲：哀哉！哀哉！巴比伦大城,坚固个城啊！因为一时之间,侬个刑罚就来到哉.启示录 18:4–10.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显然,对巴比伦个渐进审判,是从第四节里向个礼拜日律法开始个;当辰光,上帝向其余个羊群,从巴比伦里向召出来.约翰指出伊受审判个辰光,既是“一日”,也是“一时”,证实了关乎辰光个表号,应当按表号来领会.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逾越节应当守㑚正月,逾越节同十字架相对应,而十字架转过来又同星期日法令相对应.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勒埃及地对摩西搭亚伦讲：“迭个月要做倷月份个起头;对倷来讲,伊要做一年里向个头一个月.倷要对以色列全会众讲：‘迭个月初十日,个人要照伊祖上个家,拿一只羊羔,一家一只.若是一家人忒少,食勿脱一只羊羔,就让伊搭离伊屋里近个邻舍,照人数一淘拿;个人照伊食量,来算定羊羔.倷个羊羔总要无残疾,是头一年个公羊;倷可以从绵羊里,阿是从山羊里拿.倷要留到同个月十四日;到黄昏个辰光,以色列会众全体都要把伊宰脱.’” 出埃及记 12:1–6.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逾越节是五旬节时期个起头,所以佢预表五旬节;五旬节转过来又同星期日法令相对应.会幕是在正月初一竖立起来个,因此预表得胜个教会在星期日法令之时被建立起来,作为一面旌旗.“时辰”、“日子”、“月份”同“年份”——第二样灾祸里向个这些时间表述,所指明个就是星期日法令;并且按着“律上加律,例上加例”,只要上下文相合,这些时间个表达一条一条都同星期日法令相对应.在星期日法令之时,教皇制逼迫个第二个时期开始;头一个时期就是一千二百六十年,在那段时期里产生了殉道者,佢拉在第五印中向主呼喊,问“还要到几时”,直到教皇权势受审判.于第二次教皇制个血腥屠杀里,耶稣已经告诉伊个百姓,当受逼迫个辰光,勿需担心自家要讲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但人若押解侬,交付侬个辰光,侬弗要预先挂虑该讲啥,也弗要预先筹划;只要到个辰光所赐给侬个,就讲个：因为讲个弗是侬,乃是圣灵.马可福音 13:11.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场灾祸里,人受折磨一百五十年.此些年数起于一二九九年七月二十七日,终于一四四九年七月二十七日;彼时,四位天使放开了那为时辰、日子、月份、年岁所预备的四风,要杀害人的三分之一.此段受折磨的时期,预表在美国设立兽像的时期.此时期,就是«利未记»二十三章里所表明的十五日,从吹角节直到五旬节.兽像形成的时期,是从9/11直到星期日法;但午夜呼声信息之宣告的时期,乃是兽像形成从9/11直到星期日法这一时期的分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印記个起头搭煞收煞,也就是兽像形成个阿尔法搭欧米伽.一等人正在为上帝个印记形成品格;另一等人正在形成兽个像.美国里向个该段时期,搭世界上从星期日法起头个同一段时期相对齐.“一个月”是强迫设立兽像个苦楚个象征;所以,启示录第九章第十五节所表明个、发生勒星期日法时个“月”,也代表世界里向设立兽像期间个伊斯兰苦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“第二样灾祸”个预言,还有别样个预言性应用;其中关于伊个预言并伊个“一时、一日、一月、一年”,乃是表明礼拜日法令,并且表明伊斯兰教得着释放去击打美国.不过阿拉必须继续讲下去,转到别样个要点.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近来一段辰光,约莫过去六个月里,阿一直着重讲明：三样灾祸个伊斯兰教,按预言是同三位天使互相关联个.自雅各对犹大末后日子个预言,说伊是拴勒“驴”浪个“葡萄树”;到基督勒伊凯旋进城之前,先释放仔驴;并其他若干线索来看,头一样灾祸同第二样灾祸个伊斯兰教,代表赐能力拨头一位同第二位天使信息个预言信息;第三样灾祸个伊斯兰教,就代表第三位天使个预言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近来有人提到 A. T. Jones 所著一部书里个一章,伊也指出同样个事实,不过是从另外一种路数来讲.Jones 运用«启示录»个语法搭结构,表明末后三枝灾祸号筒,决弗可能脱离三位天使个信息而另行分开.伊所强调个是：第一位天使个信息弗能同第二位分开,而第三位也弗能同前两位分开.Jones 个着眼点是在三位天使;伊当伊论证三位天使之间个关系乃是弗可分离个辰光,也凭同一样个逻辑证明：«启示录»第九章个号筒,也同样弗能同«启示录»第十四章个三位天使分开.本文末了,要以 Jones 个这一章来作结束.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第十一章 第三位天使个信息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“对今朝个恁个要紧问题,‘阿拉该哪能做？’个回答,按照七枝号同今朝列强个地位,可以确凿无疑地讲出来;因为个回答正是照上帝个道、就恁个根基所赐个.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已经看见,搭七号里向末后三号分弗开相连个,就是三样灾祸.正当七号当中——第四号终了之后,第五号开头之前——经上写道：‘我又看见,也听见一位天使飞在天空当中,大声讲：祸哉,祸哉,祸哉,归于住勒地上个人;因为还有三位天使号筒个其余声音,伊拉还要吹响.’启示录 8:13.”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“三样灾祸同七枝号筒末后三枝,一枝相应一样,乃是分不开个;此点毫无疑问,因为第五位天使吹号已毕个辰光,经上写道：‘一样灾祸过去哉;看哪,后头还有两样灾祸要来.’启示录 9:12.等到第六枝号筒完毕个辰光,经上又写道：‘第二样灾祸过去哉;看哪,第三样灾祸快要来哉.第七位天使就吹号.’启示录 11:15.”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“现在,佮箇宣告三样灾祸将要临到个天使分勿开、紧紧连勒一道个,就是«启示录»第十四章里向个‘第三位天使’;而三样灾祸,也佮七号里向末后三号分勿开、紧紧连勒一道.”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「为着使此事分明看见,实在确定,毫无可疑,阿拉就从«启示录»第十四章第三位天使个信息起首,顺着伊直接个联系,一路向前追溯到伊起头个所在.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“關於『第三位天使』个記錄裡向頭一句話是：『第三位天使接勒伊拉後頭.』啟示錄 14:9.箇個表明,已經有些人行勒伊拉前頭,第三位天使是『接勒伊拉後頭』个.”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“故此,且看前头该节：‘又有一位天使随之而来.’此便表明,在此一位之前,亦已有一位天使在先;因这一位乃随后而来,故称之为‘又一位.’”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「㑚伲阿转去看第六节：『我又看见另有一位天使.』阿个也证实,先前已经有一位天使过去咾,所以阿一位,当伊飞勒天中央辰光,就称做『另有一位』.」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«启示录»再往前推寻,除了第七号角个使者以外,直等到第十章第一节,阿拉并呒没看见别样使者;到该搭,阿拉读着：“我又看见另有一位大力个使者.” 该个说法,像前头一样,证实勒该一位之前,原已有一位使者;及至该一位显现出来,就使得人称伊为“另有一位”.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再朝后头追溯过去,除脱第六号同第五号吹号个天使以外,阿拉寻弗着别样个天使,直到阿拉来到第八章个末一节;到咾个地方,阿拉就碰着起初个根源,因为经上写道：‘我观看,也听见一个天使’——弗是‘另一个天使’,乃是首先、根本上讲个‘一个天使’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“故此,弗«启示录»8:13起,借着‘另有一位’个字样,一路有一串不断个天使相连,一直通到«启示录»14章带着伊信息个第三位天使.如此：”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“我望见,也听见一位天使.”启示录 8:13.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“‘我又看见另有一位大力个天使.’«启示录»10:1.”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“‘我又看见一位别个个天使.’ 启示录 14:6.”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“‘又有一位天使跟勒来.’第8节.”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“‘第三位天使跟牢伊拉.’ 第9节.”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“阿下个简单个图样,或者会帮人看清爽：宣告七枝号筒里向后末三枝号筒个三样灾祸个天使,搭«启示录»14章第三位天使个信息,中间个关系：”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“第一号 Revelation 8:7”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“第二號 啟示錄 8:8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“第三號喇叭 Revelation 8:10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「第四號」«啟示錄»8:12：「一位天使」——禍哉,禍哉,禍哉.«啟示錄»8:13.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“第五号角 启示录 9:1–11／第一样灾祸”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「第六枝号角」«启示录»9:13到11:13 第二样灾祸：「另有一位大力个天使.」«启示录»10:1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“第七号筒 启示录 11:13–19 第三个祸患 ‘另一个天使.启示录 14:6”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“‘还跟牢一位.’ 启示录 14:6”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「第三位天使跟牢伊拉背后.」启示录 14:9.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一切个意义,现下藉着细细考量第三位天使个信息本身到底是啥物,就能看得更加分明：照字面看,‘第三位天使’迭个说法,明明白白是指三位天使里向第三位.像前头已经表明个一样,迭三位天使个系列,各人都担着一个信息,是记勒«启示录»第十四章第6—12节里向.迭三位天使个信息,互相交融,并且勒第三位里向归于完成;迭第三位个声音,一直到地上个庄稼熟透,预备好等候主来收割个辰光,才勿停止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三位天使个信息自家,就是照第三位天使所宣告个话来讲,是阿拉个：‘第三位天使跟牢伊拉后头,用大声音讲,若有人拜兽同伊个像,还收伊个印记勒额角浪,或是勒手浪,伊也要吃上帝忿怒个酒;该酒是纯纯个,倒勒伊震怒个杯里向;伊要勒圣天使面前,并勒羔羊面前,受火同硫磺个痛苦;伊拉受痛苦个烟,直冒到永永远远;凡拜兽同伊个像个,并收伊名号印记个,日夜总不得安息.圣徒个忍耐就在此;守上帝诫命同耶稣真道个,也就在此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个就系第三位天使个信息,照伊本来个样子看,是同前头两位分开个.阿过,实际浪向,勿好拿伊看成功单独个;也勿能拨伊单独立勒一边,好像光伊自家就是一条单单分开、传拨世界个信息.因为,论到伊个头一句话就是：‘第三位天使跟牢伊拉后头来.’ 迭能,单凭信息自家开头个话,就叫我伲勿但看着一位,也看着前头两位.并且,译做‘跟牢后头来’个希腊字,意思勿是分开来跟,也勿单单是跟随,乃是‘跟牢一道’;好比兵士跟牢伊拉个长官,或者仆人跟牢伊拉个主人;所以就是‘勒一件事体浪跟牢一个人;让自家受伊带领.’ 讲到事体个辰光,迭个字个意思,就是作为结果来跟随;就是跟牢前头已经发生个事体,‘作为其后果而来.’ 迭能,讲到人,第三位天使是同前头两位一道跟随;讲到伊个信息,作为一件事体,就是跟牢前头已经有个事体而来,作为其结果,或者后果.”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“弗过讲到第二位,圣经里也写着：‘又有一位天使接着来.’ 像第三位天使跟着第二位一样,第二位天使也是跟着第一位.讲到第一位,圣经里写着：‘我又看见另一位天使飞在空中,’等等.伊是这三位里向个第一位.后头又有一位跟牢伊;第三位天使也跟牢伊拉两位.照伊拉兴起个次序,有个先后;不过,等到这三位依次兴起来之后,伊拉就一同前行,合成一个.第一位发出伊个信息;第二位跟上来,加入第一位;第三位也跟上伊拉,加入伊拉;所以,等到这三位联合起来,用伊拉合一个能力一同前行个辰光,就组成一篇大有能力、三重个、高声个信息.第三位天使个信息,要完全,必须三者都齐全;若弗把一切都传出来,第三位天使个信息就弗能真实地传讲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“迭么,三重信息各部分究竟是啥个？——头一条就是：‘我又看见另有一位天使飞在空中,有永远个福音要传给住在地上个人,就是传给各邦、各族、各方、各民.伊大声讲：应当敬畏 神,归荣耀拨伊;因为伊审判个辰光已经到哉;又应当敬拜创造天、地、海搭水泉源个主.’”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“此地有第二位：‘另有一位天使随后讲,巴比伦倾倒咧,倾倒咧;迭个大城,因其叫万国吃伊淫乱激怒个酒.’”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再来看第三位：‘第三位天使也随着伊拉,大声喊道：若有人拜那兽及其像,又在额角浪向手浪受了伊个印记,这人就要吃上帝烈怒个酒;这酒斟勒伊忿怒个杯里,一点勿掺杂.伊还要勒圣天使面前,并勒羊羔面前,受火同硫磺个痛苦折磨.伊拉受折磨个烟,永永远远往上冒;凡拜那兽同伊个像个,以及受伊名号印记个,日夜总不得安息.圣徒个忍耐就勒此地;就是那些遵守上帝诫命、并守耶稣真道个人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略略看一眼勒些信息里向个句辞,就会看出希腊文里‘跟着’个意思;伊个意思是‘作为结果来跟着’.第一位天使带着永远个福音,要传给各样受造之物,呼召众人敬畏上帝,归荣耀拨伊,并且敬拜伊;因为伊审判个辰光已经到了.对勒条信息个弃绝,就生出一种局面;作为勒种弃绝个结果,第二位天使随后个话里就把伊说明了.并且,正因为弃绝了第一道信息;又因为第二位天使所宣告个、由勒种弃绝所生发个后果;就进一步产生一种局面,作为更进一步个结果,要求第三位天使跟着伊拉,用大声音宣告伊那可怕个警告,反对因为弃绝第一道信息而生发出来个双重后果所造成个可怖罪恶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“第三位天使个声音搭工作,搭第一位天使个声音搭工作相交融,这桩事体,从伊收尾个话里向就明明显显看得出：‘这里是守 神诫命同耶稣真道个人;’因为这总归是传讲永远福音个宗旨.这个就是敬畏 神、将荣耀归给伊,并且敬拜‘创造天、地、海同众水泉源个主’个实质.遵守 神个诫命,同耶稣个真道,是唯一能叫任何一个灵魂,勒伊审判个时辰——就是第一位天使所宣告‘已经来到’个时辰——站立得住个事.”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紧接勒第三位天使收煞个话以后,就有“我听见有声音从天上来,对我讲,写起来：从今以后,凡在主里死个死人有福了”——就是从格个辰光往后.启示录 14:13.紧接勒又是格几句闲话：“我又看见,瞧啊,有一朵白云,云上坐着一位,好像人子,头戴金冠冕,手里拿着快镰刀.又有一位天使从殿里出来,对坐勒云上个大声喊叫,说,伸出侬个镰刀来收割;因为收割个辰光已经到哉,地上个庄稼已经熟透哉.那坐勒云上个,就把镰刀伸到地上,地就收割哉.”启示录 14:14–16.并且“收割就是世界个末了.”马太福音 13:39.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再讲一遍：第三位天使特别警告众人,切勿敬拜那兽并其像,不论此兽与其像究竟为何;并且,从«启示录»19:11–21来看,当主驾着天上的云降临之时,那兽和其像乃是‘活着’的,并且‘二者’都要因他降临的荣光而被毁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些事实表明,第三位天使个信息,实在是一道有大权能、三重个、大声宣告个信息;迭道信息,喺主第二次降临之前,传到各国、各族、各方言、各人民当中;并且催熟地上个庄稼,预备一班为主准备好个人,正像施洗约翰个信息为主头一遭降临预备道路一样.故此,迭就是上帝赐拨世界个末后、终局个信息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“而今,既然对此第三位天使信息其本身是啥已有如此之认识,那么,藉着考察«第三位天使信息的时候»,就能更清楚地辨明该信息同今日列强大国之间个关系.”A. T. Jones,«今日个大国»,114.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第四十节个隐藏历史——第十五号 সংখ্যা</dc:title>
  <dc:subject>第二禍哀——下篇</dc:subject>
  <dc:creator>Jeff Pippenger</dc:creator>
  <cp:keywords/>
  <dc:description>Generated by ArticleDigger from hidden_history\15_hidden_history.json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