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第四十節个隱藏歷史——第十八號碼</w:t>
      </w:r>
    </w:p>
    <w:p>
      <w:pPr>
        <w:pStyle w:val="ArticleSubtitle"/>
        <w:jc w:val="left"/>
      </w:pPr>
      <w:r>
        <w:rPr>
          <w:rFonts w:ascii="Microsoft YaHei" w:hAnsi="Microsoft YaHei" w:eastAsia="Microsoft YaHei" w:cs="Microsoft YaHei"/>
        </w:rPr>
        <w:t>第二样灾祸——第五部分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2026-07-15</w:t>
      </w:r>
    </w:p>
    <w:p>
      <w:pPr>
        <w:pStyle w:val="ArticleBody"/>
        <w:jc w:val="left"/>
      </w:pPr>
      <w:r>
        <w:rPr>
          <w:rFonts w:ascii="Microsoft YaHei" w:hAnsi="Microsoft YaHei" w:eastAsia="Microsoft YaHei" w:cs="Microsoft YaHei"/>
        </w:rPr>
        <w:t>«启示录»第九章里表征尼尼微之战个“钥匙”,已经借着一段造成转折点个历史应验了;而转折点,本来就是钥匙所起个作用.阿拉个主张是：尼尼微之战弗但是标明伊斯兰兴起个历史钥匙,同时也是一把预言个钥匙.该场争战所含个预言性动力,把«但以理书»同«启示录»里所陈明个«圣经»预言诸国度一切线索,尽都同«但以理书»第十一章对齐.如此一来,就使这些国度都能为«但以理书»第十一章末后六节作见证,更重要个是——开启第四十节外在隐藏个历史.</w:t>
      </w:r>
    </w:p>
    <w:p>
      <w:pPr>
        <w:pStyle w:val="ArticleScripture"/>
        <w:jc w:val="left"/>
      </w:pPr>
      <w:r>
        <w:rPr>
          <w:rFonts w:ascii="Microsoft YaHei" w:hAnsi="Microsoft YaHei" w:eastAsia="Microsoft YaHei" w:cs="Microsoft YaHei"/>
        </w:rPr>
        <w:t>我必将天国个钥匙交拨侬;凡侬勒地上所捆绑个,勒天上也要捆绑;凡侬勒地上所释放个,勒天上也要释放.马太福音 16:19.</w:t>
      </w:r>
    </w:p>
    <w:p>
      <w:pPr>
        <w:pStyle w:val="ArticleHeading"/>
        <w:jc w:val="left"/>
      </w:pPr>
      <w:r>
        <w:rPr>
          <w:rFonts w:ascii="Microsoft YaHei" w:hAnsi="Microsoft YaHei" w:eastAsia="Microsoft YaHei" w:cs="Microsoft YaHei"/>
        </w:rPr>
        <w:t>穆罕默德国度个释放搭兴起</w:t>
      </w:r>
    </w:p>
    <w:p>
      <w:pPr>
        <w:pStyle w:val="ArticleBody"/>
        <w:jc w:val="left"/>
      </w:pPr>
      <w:r>
        <w:rPr>
          <w:rFonts w:ascii="Microsoft YaHei" w:hAnsi="Microsoft YaHei" w:eastAsia="Microsoft YaHei" w:cs="Microsoft YaHei"/>
        </w:rPr>
        <w:t>公元627年尼尼微之战,标志着波斯势力最后十年之开端;彼时波斯藉着罗马的谋略,并伴随着上帝护理之迷雾而遭击败.此役也标志着一个转折点,自此穆罕默德的伊斯兰军众开始兴起.此战除去了一个原先存在的拦阻;按理说,若罗马与波斯二者都还能保全其实力,这拦阻本会继续存留.然而,二者都没有.</w:t>
      </w:r>
    </w:p>
    <w:p>
      <w:pPr>
        <w:pStyle w:val="ArticleHeading"/>
        <w:jc w:val="left"/>
      </w:pPr>
      <w:r>
        <w:rPr>
          <w:rFonts w:ascii="Microsoft YaHei" w:hAnsi="Microsoft YaHei" w:eastAsia="Microsoft YaHei" w:cs="Microsoft YaHei"/>
        </w:rPr>
        <w:t>抑制搭释放</w:t>
      </w:r>
    </w:p>
    <w:p>
      <w:pPr>
        <w:pStyle w:val="ArticleBody"/>
        <w:jc w:val="left"/>
      </w:pPr>
      <w:r>
        <w:rPr>
          <w:rFonts w:ascii="Microsoft YaHei" w:hAnsi="Microsoft YaHei" w:eastAsia="Microsoft YaHei" w:cs="Microsoft YaHei"/>
        </w:rPr>
        <w:t>阿拉个预言性表号里,倷看见伊斯兰个约束搭释放,从«圣经»一开头交关早个引入里向就有显明：正如撒拉劝服亚伯拉罕去约束夏甲搭以实玛利一样.</w:t>
      </w:r>
    </w:p>
    <w:p>
      <w:pPr>
        <w:pStyle w:val="ArticleScripture"/>
        <w:jc w:val="left"/>
      </w:pPr>
      <w:r>
        <w:rPr>
          <w:rFonts w:ascii="Microsoft YaHei" w:hAnsi="Microsoft YaHei" w:eastAsia="Microsoft YaHei" w:cs="Microsoft YaHei"/>
        </w:rPr>
        <w:t>撒莱对亚伯兰讲：“我受个冤屈归勒侬;我把我个使女送到侬怀里去,伊一看见自家有孕,就拿我看轻哉.愿耶和华评断我搭侬中间个是非.” 亚伯兰对撒莱讲：“看哪,侬个使女在侬手里;侬看哪能合侬意,就哪能待伊.” 撒莱苦待伊,伊就从撒莱面前逃走哉.创世记 16:5, 6.</w:t>
      </w:r>
    </w:p>
    <w:p>
      <w:pPr>
        <w:pStyle w:val="ArticleBody"/>
        <w:jc w:val="left"/>
      </w:pPr>
      <w:r>
        <w:rPr>
          <w:rFonts w:ascii="Microsoft YaHei" w:hAnsi="Microsoft YaHei" w:eastAsia="Microsoft YaHei" w:cs="Microsoft YaHei"/>
        </w:rPr>
        <w:t>甚至喺该桩事体之前,夏甲之所以会拨引进预言个叙事里向,原是因为主“拦阻”撒拉,弗让伊生养儿女.</w:t>
      </w:r>
    </w:p>
    <w:p>
      <w:pPr>
        <w:pStyle w:val="ArticleScripture"/>
        <w:jc w:val="left"/>
      </w:pPr>
      <w:r>
        <w:rPr>
          <w:rFonts w:ascii="Microsoft YaHei" w:hAnsi="Microsoft YaHei" w:eastAsia="Microsoft YaHei" w:cs="Microsoft YaHei"/>
        </w:rPr>
        <w:t>其辰,亚伯兰个妻子撒莱弗曾替伊养出儿女来;伊有一个使女,系埃及人,名叫夏甲.撒莱对亚伯兰讲：“阿拉现在请侬看,耶和华拦阻我,弗让我生养;求侬进到我个使女那里去,或者我好借着伊得着儿女.”亚伯兰就听从了撒莱个话.创世记 16:1, 2.</w:t>
      </w:r>
    </w:p>
    <w:p>
      <w:pPr>
        <w:pStyle w:val="ArticleBody"/>
        <w:jc w:val="left"/>
      </w:pPr>
      <w:r>
        <w:rPr>
          <w:rFonts w:ascii="Microsoft YaHei" w:hAnsi="Microsoft YaHei" w:eastAsia="Microsoft YaHei" w:cs="Microsoft YaHei"/>
        </w:rPr>
        <w:t>启示录第九章所讲赐拨穆罕默德个“钥匙”,后来又通过尼尼微个战事得着应验,乃是表明：㑚先知历史里任何一个特定辰光,对伊斯兰个“约束”被撤脱了.</w:t>
      </w:r>
    </w:p>
    <w:p>
      <w:pPr>
        <w:pStyle w:val="ArticleScripture"/>
        <w:jc w:val="left"/>
      </w:pPr>
      <w:r>
        <w:rPr>
          <w:rFonts w:ascii="Microsoft YaHei" w:hAnsi="Microsoft YaHei" w:eastAsia="Microsoft YaHei" w:cs="Microsoft YaHei"/>
        </w:rPr>
        <w:t>“天使勒牢四方个风;伊拉表明像一匹发怒个马,想要挣脱羁绊,冲过全地个面,所经之处带来毁灭搭死亡.”«文稿发布»20卷,217.</w:t>
      </w:r>
    </w:p>
    <w:p>
      <w:pPr>
        <w:pStyle w:val="ArticleBody"/>
        <w:jc w:val="left"/>
      </w:pPr>
      <w:r>
        <w:rPr>
          <w:rFonts w:ascii="Microsoft YaHei" w:hAnsi="Microsoft YaHei" w:eastAsia="Microsoft YaHei" w:cs="Microsoft YaHei"/>
        </w:rPr>
        <w:t>穆罕默德国度个“兴起搭衰落”,并弗是交关像兴起搭衰落来表示,倒是作为一种“释放”搭“一种约束”来表示.伊斯兰教若按先知预言个意思得着释放,该种释放已经用尼尼微之战来表明了.</w:t>
      </w:r>
    </w:p>
    <w:p>
      <w:pPr>
        <w:pStyle w:val="ArticleHeading"/>
        <w:jc w:val="left"/>
      </w:pPr>
      <w:r>
        <w:rPr>
          <w:rFonts w:ascii="Microsoft YaHei" w:hAnsi="Microsoft YaHei" w:eastAsia="Microsoft YaHei" w:cs="Microsoft YaHei"/>
        </w:rPr>
        <w:t>单单是祸哉</w:t>
      </w:r>
    </w:p>
    <w:p>
      <w:pPr>
        <w:pStyle w:val="ArticleBody"/>
        <w:jc w:val="left"/>
      </w:pPr>
      <w:r>
        <w:rPr>
          <w:rFonts w:ascii="Microsoft YaHei" w:hAnsi="Microsoft YaHei" w:eastAsia="Microsoft YaHei" w:cs="Microsoft YaHei"/>
        </w:rPr>
        <w:t>七枝号筒里,惟有回教个灾号,自其头一回引入预言历史起,一直到恩门关闭个辰光,一直作为一股一贯个势力,贯穿历史.头四枝号筒所带到西罗马个,乃是奥多亚塞、根塞立克、匈人阿提拉并阿拉里克;因而预表末后辰光四股出于天意个审判权势,不过伊拉今朝个对应者,并弗是直接从古时此四股权势传下来个.灾号却弗然.回教一进入历史,就一直沿着一条直接个释放同约束之线延续下去,直到恩门关闭个辰光完全得着释放.论到灾号,“钥匙”个“释放”,是以尼尼微之战为标记.</w:t>
      </w:r>
    </w:p>
    <w:p>
      <w:pPr>
        <w:pStyle w:val="ArticleHeading"/>
        <w:jc w:val="left"/>
      </w:pPr>
      <w:r>
        <w:rPr>
          <w:rFonts w:ascii="Microsoft YaHei" w:hAnsi="Microsoft YaHei" w:eastAsia="Microsoft YaHei" w:cs="Microsoft YaHei"/>
        </w:rPr>
        <w:t>尼科美底亚,1299年7月27日</w:t>
      </w:r>
    </w:p>
    <w:p>
      <w:pPr>
        <w:pStyle w:val="ArticleBody"/>
        <w:jc w:val="left"/>
      </w:pPr>
      <w:r>
        <w:rPr>
          <w:rFonts w:ascii="Microsoft YaHei" w:hAnsi="Microsoft YaHei" w:eastAsia="Microsoft YaHei" w:cs="Microsoft YaHei"/>
        </w:rPr>
        <w:t>先驱者正确地认定,一二九九年七月二十七日乃是一百五十年个起头,迭一百五十年到一四四九年七月二十七日结束;而迭一日又开始了三百九十一年并十五日,直到一八四〇年八月十一日告终.</w:t>
      </w:r>
    </w:p>
    <w:p>
      <w:pPr>
        <w:pStyle w:val="ArticleBody"/>
        <w:jc w:val="left"/>
      </w:pPr>
      <w:r>
        <w:rPr>
          <w:rFonts w:ascii="Microsoft YaHei" w:hAnsi="Microsoft YaHei" w:eastAsia="Microsoft YaHei" w:cs="Microsoft YaHei"/>
        </w:rPr>
        <w:t>勒前篇文章里,阿拉已经指出,一三三三年到一三三七年之间,尼哥米底亚受奥尔汗·加齐苏丹（奥斯曼一世之子,奥斯曼贝伊国个创立者）围困个事体;其辰光伊围攻东罗马个重要城池尼哥米底亚.该次围城,乃是其父奥斯曼起头对尼哥米底亚战争个终局.«启示录»第九章第十节里个一百五十年,是从一二九九年七月二十七日起头个;而作为一则预言个起头,与该起始日期相关个历史,也应当加以留意.奥斯曼一世（奥斯曼王朝个创立者）是奥尔汗·加齐苏丹个父亲;伊于一二九九年七月二十七日,在巴菲乌斯之战当中,对东罗马帝国取得了重大个早期胜利.该战役是在尼哥米底亚地区,靠近尼哥米底亚城;该城在罗马及早期拜占庭历史当中,乃是一座极其重要个都城.</w:t>
      </w:r>
    </w:p>
    <w:p>
      <w:pPr>
        <w:pStyle w:val="ArticleHeading"/>
        <w:jc w:val="left"/>
      </w:pPr>
      <w:r>
        <w:rPr>
          <w:rFonts w:ascii="Microsoft YaHei" w:hAnsi="Microsoft YaHei" w:eastAsia="Microsoft YaHei" w:cs="Microsoft YaHei"/>
        </w:rPr>
        <w:t>父同子</w:t>
      </w:r>
    </w:p>
    <w:p>
      <w:pPr>
        <w:pStyle w:val="ArticleBody"/>
        <w:jc w:val="left"/>
      </w:pPr>
      <w:r>
        <w:rPr>
          <w:rFonts w:ascii="Microsoft YaHei" w:hAnsi="Microsoft YaHei" w:eastAsia="Microsoft YaHei" w:cs="Microsoft YaHei"/>
        </w:rPr>
        <w:t>1299年7月27号,奥斯曼个军队打败了一支由当地总督统领个拜占庭军队.此场战斗被看作是奥斯曼开始在比提尼亚（安纳托利亚西北部）巩固权力之后,彼独立取得个头几场重大军事胜利之一.伊标志着从一个细小个突厥贝伊利克（部落侯国）向一股日渐兴起个势力个重要转变;而伊股势力后来终究会向拜占庭领土发起挑战并加以征服.该日子标志着伊斯兰一段扩张时期个开端,而这段时期最终导致1453年君士坦丁堡陷落时奥斯曼帝国个建立.奥斯曼运用了加齐战士（受伊斯兰信念推动个边疆袭击者）,并且自此开始了将加齐边疆战士组织成为一支更有体制个军队个过程;伊支军队从奥斯曼起逐步发展,后来又传到伊个儿子奥尔汗.奥斯曼遗产当中另外一个重要元素,是伊使伊斯兰得以守住产业;相对于加齐战士个战争方式——伊些战士个无组织个打了就走个战术,只能让伊拉着胜利个战利品,却从来弗能占住任何土地.</w:t>
      </w:r>
    </w:p>
    <w:p>
      <w:pPr>
        <w:pStyle w:val="ArticleBody"/>
        <w:jc w:val="left"/>
      </w:pPr>
      <w:r>
        <w:rPr>
          <w:rFonts w:ascii="Microsoft YaHei" w:hAnsi="Microsoft YaHei" w:eastAsia="Microsoft YaHei" w:cs="Microsoft YaHei"/>
        </w:rPr>
        <w:t>1299年7月27号,奥斯曼开始仔尼科米底亚个地区发动一场战役;三十四年后,伊个儿子开始对首府尼科米底亚城进行一场历时四年个围困.父亲勒开头,儿子勒收尾.战争起先系针对以尼科米底亚为表号个地区发动个,到末了则以攻取尼科米底亚——也就系该地区个首府尼科米底亚城——告终.从1299年到1337年,总共系三十八年;照预言个表号,“三十八”迭个数字象征一种兴起.</w:t>
      </w:r>
    </w:p>
    <w:p>
      <w:pPr>
        <w:pStyle w:val="ArticleScripture"/>
        <w:jc w:val="left"/>
      </w:pPr>
      <w:r>
        <w:rPr>
          <w:rFonts w:ascii="Microsoft YaHei" w:hAnsi="Microsoft YaHei" w:eastAsia="Microsoft YaHei" w:cs="Microsoft YaHei"/>
        </w:rPr>
        <w:t>“现在起身,”我讲,“过撒烈溪去.”阿拉就过了撒烈溪.自从阿拉离开加低斯巴尼亚,直到过了撒烈溪的时候,共有三十八年,等到那一代能打仗的人,都照耶和华向伊拉所起的誓,从营中灭尽了.申命记 2:13, 14.</w:t>
      </w:r>
    </w:p>
    <w:p>
      <w:pPr>
        <w:pStyle w:val="ArticleBody"/>
        <w:jc w:val="left"/>
      </w:pPr>
      <w:r>
        <w:rPr>
          <w:rFonts w:ascii="Microsoft YaHei" w:hAnsi="Microsoft YaHei" w:eastAsia="Microsoft YaHei" w:cs="Microsoft YaHei"/>
        </w:rPr>
        <w:t>弗 1299 年 7 月 27 号 到 1449 年 7 月 27 号 个一百五十年,表明«启示录»第九章第二样灾祸所讲个奥斯曼帝国得以建立个时期.尼科米底亚渐进征服个三十八年,是从一个父亲（Osman）开始,末了于伊个儿子（Orphan）结束.迭个时期描画出一个部族侯国渐进兴起、以至成为帝国个第一步.</w:t>
      </w:r>
    </w:p>
    <w:p>
      <w:pPr>
        <w:pStyle w:val="ArticleBody"/>
        <w:jc w:val="left"/>
      </w:pPr>
      <w:r>
        <w:rPr>
          <w:rFonts w:ascii="Microsoft YaHei" w:hAnsi="Microsoft YaHei" w:eastAsia="Microsoft YaHei" w:cs="Microsoft YaHei"/>
        </w:rPr>
        <w:t>自1299年7月27号到1449年7月27号之一百五十年,包含一场四年之围困,此围困标明三十八年个终结.征服尼科米底亚个起头,系由父亲奥斯曼所开;其终局,则系自1333年到1337年之一场四年围困所成就,此围困乃奥斯曼之子所行.</w:t>
      </w:r>
    </w:p>
    <w:p>
      <w:pPr>
        <w:pStyle w:val="ArticleBody"/>
        <w:jc w:val="left"/>
      </w:pPr>
      <w:r>
        <w:rPr>
          <w:rFonts w:ascii="Microsoft YaHei" w:hAnsi="Microsoft YaHei" w:eastAsia="Microsoft YaHei" w:cs="Microsoft YaHei"/>
        </w:rPr>
        <w:t>当一百五十年于1449年7月27日满期辰光,拜占庭个皇帝君士坦丁十一世,也就是东罗马末后一位君士坦丁,向土耳其人求准登位.从该日起,到君士坦丁堡被攻取,正好是四年.这四年以围困君士坦丁堡告终,而末后的君士坦丁也死于这场围困之中. 伊斯兰个兴起,系由这一百五十年预言头三十八年所表明;这三十八年最后达到一场四年个围城.一百五十年满期个辰光,伊斯兰已经兴起到一个地步,致使东罗马受辱于彼时土耳其人所掌握个权势.自1449年7月27日个受辱起,四年之后,东罗马便告倾覆,因为君士坦丁堡被围攻而陷落.头三十八年个终结,以一场围城为记号;奥斯曼帝国个建立,也以一场围城为记号.</w:t>
      </w:r>
    </w:p>
    <w:p>
      <w:pPr>
        <w:pStyle w:val="ArticleHeading"/>
        <w:jc w:val="left"/>
      </w:pPr>
      <w:r>
        <w:rPr>
          <w:rFonts w:ascii="Microsoft YaHei" w:hAnsi="Microsoft YaHei" w:eastAsia="Microsoft YaHei" w:cs="Microsoft YaHei"/>
        </w:rPr>
        <w:t>38 跟 40</w:t>
      </w:r>
    </w:p>
    <w:p>
      <w:pPr>
        <w:pStyle w:val="ArticleBody"/>
        <w:jc w:val="left"/>
      </w:pPr>
      <w:r>
        <w:rPr>
          <w:rFonts w:ascii="Microsoft YaHei" w:hAnsi="Microsoft YaHei" w:eastAsia="Microsoft YaHei" w:cs="Microsoft YaHei"/>
        </w:rPr>
        <w:t>卅八个数,照摩西在«申命记»里所陈明个表号,系指四十年旷野飘流审判末后个卅八年.故此,卅八个数作表号,乃同四十个数有相连个关系.奥斯曼于1299年7月27日夺取尼科美底亚个境土;卅八年后,伊个儿子又夺取该境土个都城.彼境土同都城,两者都叫尼科美底亚.史家认定此役为标明奥斯曼帝国兴起之极初开端个“两”个步骤里个第一步.历史所标明个第二步,乃1301年尼西亚之战.其间,父亲奥斯曼夺取名叫尼西亚个境土;到1331年,卅年之后,伊个儿子夺取名叫尼西亚个都城,此城从前乃罗马个京城.</w:t>
      </w:r>
    </w:p>
    <w:p>
      <w:pPr>
        <w:pStyle w:val="ArticleBody"/>
        <w:jc w:val="left"/>
      </w:pPr>
      <w:r>
        <w:rPr>
          <w:rFonts w:ascii="Microsoft YaHei" w:hAnsi="Microsoft YaHei" w:eastAsia="Microsoft YaHei" w:cs="Microsoft YaHei"/>
        </w:rPr>
        <w:t>讲到1299年搭尼科米底亚个争战,作为两步里向个头一步,第二步是两年后,1301年临到.1299年是三十八个表号;两年以后（四十）,尼西亚个地界拨父亲攻取.古以色列兴起去得着应许之地个三十八搭四十个关系,就表现在1299年7月27号搭1301年.伊斯兰兴起个头两步,是用军事征伐来标明个：起首是父亲征服其地界,末后是儿子攻下该地界个京城.两座京城失陷个辰光,侪是在围困之下失陷个.两座京城,侪曾在某个时期做过东罗马个京城.</w:t>
      </w:r>
    </w:p>
    <w:p>
      <w:pPr>
        <w:pStyle w:val="ArticleBody"/>
        <w:jc w:val="left"/>
      </w:pPr>
      <w:r>
        <w:rPr>
          <w:rFonts w:ascii="Microsoft YaHei" w:hAnsi="Microsoft YaHei" w:eastAsia="Microsoft YaHei" w:cs="Microsoft YaHei"/>
        </w:rPr>
        <w:t>一二九九同一三〇一,乃系于一八四〇年八月十一日而告终;此即表明一八三八年之历史,彼时 Litch 首次刊布其见解与预言,论及那三百九十一年并十五日之预言,终必于一八四〇年八月十一日得其应验.米勒派兴起之两个步骤,乃在一八三八年与一八四〇年.</w:t>
      </w:r>
    </w:p>
    <w:p>
      <w:pPr>
        <w:pStyle w:val="ArticleScripture"/>
        <w:jc w:val="left"/>
      </w:pPr>
      <w:r>
        <w:rPr>
          <w:rFonts w:ascii="Microsoft YaHei" w:hAnsi="Microsoft YaHei" w:eastAsia="Microsoft YaHei" w:cs="Microsoft YaHei"/>
        </w:rPr>
        <w:t>“到1840年,另有一桩显著个预言应验,引起了广泛个关注.两年之前,宣传基督复临个主要传道人之一约西亚·利奇,发表了一篇对«启示录»第九章个阐释,预言奥斯曼帝国个覆亡.照伊个推算,这个政权要‘在主后1840年,八月里某个辰光’被推翻;而就在这件事应验之前个几天,伊写道：‘若算头一个时期,就是150年,正正好在德阿科泽斯经土耳其人许可登上王位之前已经应验;并且那391年零十五日,是从头一个时期结束辰光开始个,那么伊就要到1840年8月11日结束;到那个时候,可以预期君士坦丁堡个奥斯曼权势要被打破.我相信,事实将要证明正是如此.’——约西亚·利奇,载«时代征兆与预言阐释者»,1840年8月1日.”</w:t>
      </w:r>
    </w:p>
    <w:p>
      <w:pPr>
        <w:pStyle w:val="ArticleScripture"/>
        <w:jc w:val="left"/>
      </w:pPr>
      <w:r>
        <w:rPr>
          <w:rFonts w:ascii="Microsoft YaHei" w:hAnsi="Microsoft YaHei" w:eastAsia="Microsoft YaHei" w:cs="Microsoft YaHei"/>
        </w:rPr>
        <w:t>“正当所指定个辰光,土耳其借着伊个使节,接受了欧洲列强个保护,因此把自家置于基督教国家个辖制之下.此一事件正正应验了预言.迭件事一经传开,许多人就确信米勒并伊个同工所采用个预言解释原则是正确个,于是复临运动得着了奇妙个推动.又有学问、又有地位个人,同米勒联合起来,无论是宣讲还是刊行伊个主张,都一同参与;从1840年到1844年,迭项工作迅速扩展开去.”«善恶之争»,334、335页.</w:t>
      </w:r>
    </w:p>
    <w:p>
      <w:pPr>
        <w:pStyle w:val="ArticleBody"/>
        <w:jc w:val="left"/>
      </w:pPr>
      <w:r>
        <w:rPr>
          <w:rFonts w:ascii="Microsoft YaHei" w:hAnsi="Microsoft YaHei" w:eastAsia="Microsoft YaHei" w:cs="Microsoft YaHei"/>
        </w:rPr>
        <w:t>Litch勒“38”年个预言搭伊纠正过个“40”年异象里,包含伊末了个声明;该声明系伊于八月初一个记下个,比纠正后个预言早十日.正是该预言个应验,使世人确信圣经预言个正确方法论.标志古代以色列兴起个三十八年,包含从过红海到加低斯头一回背叛其间个两年.</w:t>
      </w:r>
    </w:p>
    <w:p>
      <w:pPr>
        <w:pStyle w:val="ArticleScripture"/>
        <w:jc w:val="left"/>
      </w:pPr>
      <w:r>
        <w:rPr>
          <w:rFonts w:ascii="Microsoft YaHei" w:hAnsi="Microsoft YaHei" w:eastAsia="Microsoft YaHei" w:cs="Microsoft YaHei"/>
        </w:rPr>
        <w:t>因为凡是看见过我个荣耀,看看我在埃及搭旷野里所行个神迹,现今又十次试探我,弗听我声音个迭些人,伊拉断断看弗见我向伊拉列祖所起誓应许个迭块地;凡惹我发怒个人,一个也看弗见.民数记 14:22,23.</w:t>
      </w:r>
    </w:p>
    <w:p>
      <w:pPr>
        <w:pStyle w:val="ArticleBody"/>
        <w:jc w:val="left"/>
      </w:pPr>
      <w:r>
        <w:rPr>
          <w:rFonts w:ascii="Microsoft YaHei" w:hAnsi="Microsoft YaHei" w:eastAsia="Microsoft YaHei" w:cs="Microsoft YaHei"/>
        </w:rPr>
        <w:t>该场背叛,被认定为十场试炼里向末后一场.两年试炼个辰光、共十场试炼,加勒旷野里三十八年,预表1838年搭1840年;1840年里向还包含一段十日个时期.</w:t>
      </w:r>
    </w:p>
    <w:p>
      <w:pPr>
        <w:pStyle w:val="ArticleBody"/>
        <w:jc w:val="left"/>
      </w:pPr>
      <w:r>
        <w:rPr>
          <w:rFonts w:ascii="Microsoft YaHei" w:hAnsi="Microsoft YaHei" w:eastAsia="Microsoft YaHei" w:cs="Microsoft YaHei"/>
        </w:rPr>
        <w:t>而伊斯兰教随着奥斯曼于1299年7月27号兴起,其起点便开始了一段三十八年个时期,终结于1337年一场历时四年个围困.1299年7月27号,是历史学家所认定个奥斯曼帝国兴起起点两步当中个第一步,第二步乃是1301年.1299年搭1301年尼科米底亚与尼西亚之战个两步,预表1838年搭1840年.预言个开头,说明其末了.</w:t>
      </w:r>
    </w:p>
    <w:p>
      <w:pPr>
        <w:pStyle w:val="ArticleBody"/>
        <w:jc w:val="left"/>
      </w:pPr>
      <w:r>
        <w:rPr>
          <w:rFonts w:ascii="Microsoft YaHei" w:hAnsi="Microsoft YaHei" w:eastAsia="Microsoft YaHei" w:cs="Microsoft YaHei"/>
        </w:rPr>
        <w:t>尼科米底亚搭尼西亚,㑚仔自家个历史里,阿曾一度做过东罗马个都城.自然,君士坦丁堡终究于330年做仔东部个首都,一直到1453年.尼科米底亚搭尼西亚,预表君士坦丁堡个陷落;伊拉三座城,侪是倒勒伊斯兰围攻之下;此种围攻标志着一场征伐个终局——伊斯兰先控制该地界,随后再夺取都城.</w:t>
      </w:r>
    </w:p>
    <w:p>
      <w:pPr>
        <w:pStyle w:val="ArticleBody"/>
        <w:jc w:val="left"/>
      </w:pPr>
      <w:r>
        <w:rPr>
          <w:rFonts w:ascii="Microsoft YaHei" w:hAnsi="Microsoft YaHei" w:eastAsia="Microsoft YaHei" w:cs="Microsoft YaHei"/>
        </w:rPr>
        <w:t>头一遭围困,自1333年到1337年个四年,预表自1449年到1453年个四年;到其辰光,预言告终.再过三百九十一年并十五日,伊斯兰就受约束;其时米勒派在先知性权柄之下“兴起”,此种权柄乃由“三十八并四十”个特征所表明,正如其在1299年7月27日并1449年7月27日之历史个阿尔法阶段所代表个一样.伊斯兰个兴起,并上帝末后日子使者个兴起,乃藉着一个数字象征来表明;此象征系由三十八与四十之间个数字关系所构成.</w:t>
      </w:r>
    </w:p>
    <w:p>
      <w:pPr>
        <w:pStyle w:val="ArticleBody"/>
        <w:jc w:val="left"/>
      </w:pPr>
      <w:r>
        <w:rPr>
          <w:rFonts w:ascii="Microsoft YaHei" w:hAnsi="Microsoft YaHei" w:eastAsia="Microsoft YaHei" w:cs="Microsoft YaHei"/>
        </w:rPr>
        <w:t>«以西结书»第三十七章里,伊斯兰教就像东风个信息,向着那些死忒、干瘪个骸骨吹过去,叫伊拉能够立起来,成为一支大军.等到以西结个信息来到辰光,伊拉个兴起就开始了,正像一八三八年跟一八四〇年米勒派历史里所发生个一样.该个信息勒九一一来到;到了快要来到个星期日法辰光,那些骸骨就立起来,成为一支大军.上帝个军队勒末后日子里被兴起,作为得胜个教会,这件事乃由一八三八年跟一八四〇年所预表.自九一一到星期日法,乃由一八四〇年到一八四四年所预表;不过,这也预表自二〇二三年十二月三十一日直到纳什维尔火球个那段时期.</w:t>
      </w:r>
    </w:p>
    <w:p>
      <w:pPr>
        <w:pStyle w:val="ArticleHeading"/>
        <w:jc w:val="left"/>
      </w:pPr>
      <w:r>
        <w:rPr>
          <w:rFonts w:ascii="Microsoft YaHei" w:hAnsi="Microsoft YaHei" w:eastAsia="Microsoft YaHei" w:cs="Microsoft YaHei"/>
        </w:rPr>
        <w:t>东罗马</w:t>
      </w:r>
    </w:p>
    <w:p>
      <w:pPr>
        <w:pStyle w:val="ArticleBody"/>
        <w:jc w:val="left"/>
      </w:pPr>
      <w:r>
        <w:rPr>
          <w:rFonts w:ascii="Microsoft YaHei" w:hAnsi="Microsoft YaHei" w:eastAsia="Microsoft YaHei" w:cs="Microsoft YaHei"/>
        </w:rPr>
        <w:t>自君士坦丁一世（大帝）分裂帝国起,直到末后一位君士坦丁,乃表征东罗马之预言历史.故此,这段预言时期乃由一位预言性或象征性的父与子所标志,正如彼等之名所表明;虽然君士坦丁大帝与君士坦丁十一世之间,并无直接之血统承继.首末两位君士坦丁,在预言中亦分别表征为阿拉法与俄梅戛之记号;而父（阿拉法）拣选君士坦丁堡为首都,子（俄梅戛）则死于围城之中,正当君士坦丁堡不再为首都之时.东罗马之预言时期,乃由首末两位君士坦丁所标明. 始于1299年7月27日之一百五十年时期,包含一段三十八年之时期,并终于一场四十年之围攻.那场围攻预表1449年至1453年.尼哥米底亚之战役,始于一片领土被征服,终于该领土之首都被征服.正如首末两位君士坦丁一样,尼哥米底亚之征服,始于一位父（第一位）,终于一位子（最后一位）.</w:t>
      </w:r>
    </w:p>
    <w:p>
      <w:pPr>
        <w:pStyle w:val="ArticleHeading"/>
        <w:jc w:val="left"/>
      </w:pPr>
      <w:r>
        <w:rPr>
          <w:rFonts w:ascii="Microsoft YaHei" w:hAnsi="Microsoft YaHei" w:eastAsia="Microsoft YaHei" w:cs="Microsoft YaHei"/>
        </w:rPr>
        <w:t>四年</w:t>
      </w:r>
    </w:p>
    <w:p>
      <w:pPr>
        <w:pStyle w:val="ArticleBody"/>
        <w:jc w:val="left"/>
      </w:pPr>
      <w:r>
        <w:rPr>
          <w:rFonts w:ascii="Microsoft YaHei" w:hAnsi="Microsoft YaHei" w:eastAsia="Microsoft YaHei" w:cs="Microsoft YaHei"/>
        </w:rPr>
        <w:t>一百五十年之开端个时期里,有一场历时四年个围困;此个时期引到自君士坦丁十一世于一四四九年受辱起,直到一四五三年君士坦丁堡被围攻并陷落个四年.第二样灾祸个时间预言,表明三百九十一年零十五日,系自一四四九年七月二十七日开始,到一八四〇年八月十一日结束.此个日期标明一段四年时期个开端,怀姊妹称之为上帝权能个荣耀彰显.</w:t>
      </w:r>
    </w:p>
    <w:p>
      <w:pPr>
        <w:pStyle w:val="ArticleScripture"/>
        <w:jc w:val="left"/>
      </w:pPr>
      <w:r>
        <w:rPr>
          <w:rFonts w:ascii="Microsoft YaHei" w:hAnsi="Microsoft YaHei" w:eastAsia="Microsoft YaHei" w:cs="Microsoft YaHei"/>
        </w:rPr>
        <w:t>“搭第三位天使信息个宣告联合个该位天使,要用伊个荣耀照亮全地.个搭是预言一项遍及普天下、能力异乎寻常个工作.1840—44 年个复临运动,是上帝能力个荣耀显现;头一位天使个信息,传到世界各处个每一处传教站;而且㑚有些国家,宗教方面个兴趣之大,是自十六世纪宗教改革以来,各地所未曾见过个;不过,搭些还要被第三位天使末后警告之下个大能运动所超过.”«善恶之争»,611.</w:t>
      </w:r>
    </w:p>
    <w:p>
      <w:pPr>
        <w:pStyle w:val="ArticleBody"/>
        <w:jc w:val="left"/>
      </w:pPr>
      <w:r>
        <w:rPr>
          <w:rFonts w:ascii="Microsoft YaHei" w:hAnsi="Microsoft YaHei" w:eastAsia="Microsoft YaHei" w:cs="Microsoft YaHei"/>
        </w:rPr>
        <w:t>回教于1840年8月11号受了拦阻,随后有一段四年个时期,伊同五旬节圣灵个浇灌,并«启示录»第十八章大力天使个降临相符合;其辰纽约个“高大建筑”于9/11遭着第三样灾祸个回教攻击.9/11标明十四万四千人受印时期个开头.受印是一段时期,而受印这段时期个结束,具备该时期开头个特征.基督于9/11降临个辰光,预表米迦勒于2023年12月31号降临,叫两位见证人复活;其辰最后一段受印时期开始.</w:t>
      </w:r>
    </w:p>
    <w:p>
      <w:pPr>
        <w:pStyle w:val="ArticleBody"/>
        <w:jc w:val="left"/>
      </w:pPr>
      <w:r>
        <w:rPr>
          <w:rFonts w:ascii="Microsoft YaHei" w:hAnsi="Microsoft YaHei" w:eastAsia="Microsoft YaHei" w:cs="Microsoft YaHei"/>
        </w:rPr>
        <w:t>象征尼尼微争战个钥匙,代表伊斯兰个种种释放;到1453年,伊要推倒东方罗马.第十节“一百五十年”个“五个月”当中,开头搭末了也都包括一个四年个时期.这两个四年个时期,搭三百九十一年零十五日个终局相连;该终局标明1840年到1844年个一个四年时期,届时基督要用伊个荣耀照亮“全地”.到1844年,预言个时间就勿再适用,因为时间要“勿再有了”.</w:t>
      </w:r>
    </w:p>
    <w:p>
      <w:pPr>
        <w:pStyle w:val="ArticleScripture"/>
        <w:jc w:val="left"/>
      </w:pPr>
      <w:r>
        <w:rPr>
          <w:rFonts w:ascii="Microsoft YaHei" w:hAnsi="Microsoft YaHei" w:eastAsia="Microsoft YaHei" w:cs="Microsoft YaHei"/>
        </w:rPr>
        <w:t>并向那位活到永永远远个起誓;伊创造了天并天里向一切个物事,地并地里向一切个物事,海并海里向一切个物事;起誓讲,辰光弗再有了.启示录 10:6.</w:t>
      </w:r>
    </w:p>
    <w:p>
      <w:pPr>
        <w:pStyle w:val="ArticleHeading"/>
        <w:jc w:val="left"/>
      </w:pPr>
      <w:r>
        <w:rPr>
          <w:rFonts w:ascii="Microsoft YaHei" w:hAnsi="Microsoft YaHei" w:eastAsia="Microsoft YaHei" w:cs="Microsoft YaHei"/>
        </w:rPr>
        <w:t>1333到1337,1449到1453,1840到1844</w:t>
      </w:r>
    </w:p>
    <w:p>
      <w:pPr>
        <w:pStyle w:val="ArticleBody"/>
        <w:jc w:val="left"/>
      </w:pPr>
      <w:r>
        <w:rPr>
          <w:rFonts w:ascii="Microsoft YaHei" w:hAnsi="Microsoft YaHei" w:eastAsia="Microsoft YaHei" w:cs="Microsoft YaHei"/>
        </w:rPr>
        <w:t>迭三条四年辰光个线段,搭 9/11 到星期日法令个印封辰光相对应;伊拉也搭 9/11 到星期日法令个分形相对应,而迭个分形,是由 2023 年 12 月 31 日起,一直到伊斯兰再一趟得着释放,去投下纳什维尔个火球,为其所表明个.</w:t>
      </w:r>
    </w:p>
    <w:p>
      <w:pPr>
        <w:pStyle w:val="ArticleBody"/>
        <w:jc w:val="left"/>
      </w:pPr>
      <w:r>
        <w:rPr>
          <w:rFonts w:ascii="Microsoft YaHei" w:hAnsi="Microsoft YaHei" w:eastAsia="Microsoft YaHei" w:cs="Microsoft YaHei"/>
        </w:rPr>
        <w:t>自2023年12月31号到纳什维尔火球个预言性分形,已经由三个四年个预言时期所预表;伊三个时期侪搭9/11到星期日法个盖印辰光完全相合.故此,有四个见证指明自2023年12月31号直到纳什维尔袭击个历史,而尼尼微之战就是每一个见证个“钥匙”.1333、1449、1840搭9/11侪是转折点——“钥匙”.</w:t>
      </w:r>
    </w:p>
    <w:p>
      <w:pPr>
        <w:pStyle w:val="ArticleScripture"/>
        <w:jc w:val="left"/>
      </w:pPr>
      <w:r>
        <w:rPr>
          <w:rFonts w:ascii="Microsoft YaHei" w:hAnsi="Microsoft YaHei" w:eastAsia="Microsoft YaHei" w:cs="Microsoft YaHei"/>
        </w:rPr>
        <w:t>“从过往个历史里向,有功课要学;人要留心到这一层,叫众人都明白,上帝而今做工个路数,还是同伊向来一径所行个一样.伊个手现今照样看得见,显在伊自家个工作里,也显在列国当中,正如自从福音头一趟在伊甸园里传拨亚当个辰光起,就一直是介样.”</w:t>
      </w:r>
    </w:p>
    <w:p>
      <w:pPr>
        <w:pStyle w:val="ArticleScripture"/>
        <w:jc w:val="left"/>
      </w:pPr>
      <w:r>
        <w:rPr>
          <w:rFonts w:ascii="Microsoft YaHei" w:hAnsi="Microsoft YaHei" w:eastAsia="Microsoft YaHei" w:cs="Microsoft YaHei"/>
        </w:rPr>
        <w:t>“列国搭脱教会个历史里,常常有几段辰光是转关头个.照上帝个护理,等到迭种种危机来到个辰光,适合迭个时代个亮光就会赐下来.若是人领受,就有属灵个长进;若是拒绝,就会跟牢属灵个衰败搭沉船一样个败坏.主在伊个圣言里,已经启示了福音积极进取个工作,过去是阿拉哪能推进个,将来还要哪能进行,一直到末后个争战;到迭辰光,撒但个势力要发动伊拉最后一次惊人个行动.”«Bible Echo»,1895年8月26号.</w:t>
      </w:r>
    </w:p>
    <w:p>
      <w:pPr>
        <w:pStyle w:val="ArticleHeading"/>
        <w:jc w:val="left"/>
      </w:pPr>
      <w:r>
        <w:rPr>
          <w:rFonts w:ascii="Microsoft YaHei" w:hAnsi="Microsoft YaHei" w:eastAsia="Microsoft YaHei" w:cs="Microsoft YaHei"/>
        </w:rPr>
        <w:t>尼科美底亚</w:t>
      </w:r>
    </w:p>
    <w:p>
      <w:pPr>
        <w:pStyle w:val="ArticleBody"/>
        <w:jc w:val="left"/>
      </w:pPr>
      <w:r>
        <w:rPr>
          <w:rFonts w:ascii="Microsoft YaHei" w:hAnsi="Microsoft YaHei" w:eastAsia="Microsoft YaHei" w:cs="Microsoft YaHei"/>
        </w:rPr>
        <w:t>戴克里先于284年做皇帝之后,到了293年,当伊依法律将罗马帝国分做东西两部、建立四帝共治制度个辰光,伊拣了尼科美底亚做罗马帝国东部个都城.尼科美底亚做了东部主要个行政搭军事都城,维持了几十年.君士坦丁大帝也曾拿伊当根据地,后来才决定勒附近个拜占庭营造新都;伊勒330年把拜占庭改名做君士坦丁堡.即便君士坦丁堡后来成了主要都城,尼科美底亚仍旧是一座重要个区域中心,战略位置勒马尔马拉海东岸.所以,虽则伊勿像罗马或君士坦丁堡介能做永久都城,尼科美底亚勒罗马历史一个关键个过渡时期之中,确曾正式指定做东部都城.勒这一百五十年个起头,一座东罗马个都城被攻取;勒末尾,一座东罗马个都城也被攻取.两次攻取都包含围城.</w:t>
      </w:r>
    </w:p>
    <w:p>
      <w:pPr>
        <w:pStyle w:val="ArticleHeading"/>
        <w:jc w:val="left"/>
      </w:pPr>
      <w:r>
        <w:rPr>
          <w:rFonts w:ascii="Microsoft YaHei" w:hAnsi="Microsoft YaHei" w:eastAsia="Microsoft YaHei" w:cs="Microsoft YaHei"/>
        </w:rPr>
        <w:t>戴克里先</w:t>
      </w:r>
    </w:p>
    <w:p>
      <w:pPr>
        <w:pStyle w:val="ArticleBody"/>
        <w:jc w:val="left"/>
      </w:pPr>
      <w:r>
        <w:rPr>
          <w:rFonts w:ascii="Microsoft YaHei" w:hAnsi="Microsoft YaHei" w:eastAsia="Microsoft YaHei" w:cs="Microsoft YaHei"/>
        </w:rPr>
        <w:t>皇帝戴克里先于293年施行“四帝共治”制度辰光,正式立尼科米底亚为罗马帝国东部个首都.“四帝共治”制度由帝国个西部搭东部分治所组成;东西两部各有一位高级皇帝（Augusti）搭一位副皇帝（Caesar）,合成“四”个数目,也就是“tetrarchy”一词所表明个意思.</w:t>
      </w:r>
    </w:p>
    <w:p>
      <w:pPr>
        <w:pStyle w:val="ArticleHeading"/>
        <w:jc w:val="left"/>
      </w:pPr>
      <w:r>
        <w:rPr>
          <w:rFonts w:ascii="Microsoft YaHei" w:hAnsi="Microsoft YaHei" w:eastAsia="Microsoft YaHei" w:cs="Microsoft YaHei"/>
        </w:rPr>
        <w:t>阿爾法搭俄梅戛</w:t>
      </w:r>
    </w:p>
    <w:p>
      <w:pPr>
        <w:pStyle w:val="ArticleBody"/>
        <w:jc w:val="left"/>
      </w:pPr>
      <w:r>
        <w:rPr>
          <w:rFonts w:ascii="Microsoft YaHei" w:hAnsi="Microsoft YaHei" w:eastAsia="Microsoft YaHei" w:cs="Microsoft YaHei"/>
        </w:rPr>
        <w:t>戴奥克里先是士每拿教会个俄梅戛象征,尼禄是阿尔法象征.君士坦丁大帝是别迦摩教会个阿尔法象征,查士丁尼是俄梅戛象征.</w:t>
      </w:r>
    </w:p>
    <w:p>
      <w:pPr>
        <w:pStyle w:val="ArticleBody"/>
        <w:jc w:val="left"/>
      </w:pPr>
      <w:r>
        <w:rPr>
          <w:rFonts w:ascii="Microsoft YaHei" w:hAnsi="Microsoft YaHei" w:eastAsia="Microsoft YaHei" w:cs="Microsoft YaHei"/>
        </w:rPr>
        <w:t>罗马按“法律上”分作东西两部（迭桩弗长）是戴克里先所成个;罗马按预言上分作东西两部是君士坦丁所成个.勒第二个象征个、受逼迫个教会个历史里,伊用士每拿来表明,罗马按法律上分作东西两部;勒第三个象征个、妥协个教会个历史里,伊用别迦摩来表明,罗马按预言上分作东西两部.293年是阿尔法,330年是俄梅戛;330年5月11日,君士坦丁大帝将君士坦丁堡奉献作帝国个都城.</w:t>
      </w:r>
    </w:p>
    <w:p>
      <w:pPr>
        <w:pStyle w:val="ArticleBody"/>
        <w:jc w:val="left"/>
      </w:pPr>
      <w:r>
        <w:rPr>
          <w:rFonts w:ascii="Microsoft YaHei" w:hAnsi="Microsoft YaHei" w:eastAsia="Microsoft YaHei" w:cs="Microsoft YaHei"/>
        </w:rPr>
        <w:t>戴克里先于293年所立个法定分治,因随后个内战而瓦解,一直到313年个«米兰敕令»颁布为止.其时东部个君士坦丁同西部个李锡尼乌斯颁布«米兰敕令»,使基督教合法化,并实际上终结了四帝共治——此种由四位彼此协调个统治者所构成个制度,终于崩解为两大主要势力之间个争斗（西部个君士坦丁同东部个李锡尼乌斯）.此一法定分治,作为引入崩溃个开端,表征自一次分裂到另一次分裂个二十年时期;而且两次分裂都促成了该制度个崩溃.</w:t>
      </w:r>
    </w:p>
    <w:p>
      <w:pPr>
        <w:pStyle w:val="ArticleBody"/>
        <w:jc w:val="left"/>
      </w:pPr>
      <w:r>
        <w:rPr>
          <w:rFonts w:ascii="Microsoft YaHei" w:hAnsi="Microsoft YaHei" w:eastAsia="Microsoft YaHei" w:cs="Microsoft YaHei"/>
        </w:rPr>
        <w:t>士每拿个教会,自主后六十四年尼禄起首;其时罗马大火,为尼禄所利用,用来逼迫基督徒;尼禄诬控彼等放火.尼禄标明逼迫个开端,也预表末后日子里最终个逼迫.嗰最终个逼迫,一直延续到恩门关闭之时;其时教皇权势走到尽头,且无人帮助伊.故此,头一个逼迫时期,起于焚烧罗马,也终于焚烧罗马.</w:t>
      </w:r>
    </w:p>
    <w:p>
      <w:pPr>
        <w:pStyle w:val="ArticleScripture"/>
        <w:jc w:val="left"/>
      </w:pPr>
      <w:r>
        <w:rPr>
          <w:rFonts w:ascii="Microsoft YaHei" w:hAnsi="Microsoft YaHei" w:eastAsia="Microsoft YaHei" w:cs="Microsoft YaHei"/>
        </w:rPr>
        <w:t>爾所看見佇獸身浪個十隻角,伊拉要怨恨此淫婦,予伊荒涼赤裸,欲食伊個肉,還要用火燒伊.«啟示錄»17:16</w:t>
      </w:r>
    </w:p>
    <w:p>
      <w:pPr>
        <w:pStyle w:val="ArticleBody"/>
        <w:jc w:val="left"/>
      </w:pPr>
      <w:r>
        <w:rPr>
          <w:rFonts w:ascii="Microsoft YaHei" w:hAnsi="Microsoft YaHei" w:eastAsia="Microsoft YaHei" w:cs="Microsoft YaHei"/>
        </w:rPr>
        <w:t>士每拿个教会是从尼禄开头个,喺主后六十四年,罗马大火拨尼禄拿来逼迫基督徒;尼禄诬告基督徒放火.两百五十年以后,到主后三一三年,因«米兰敕令»就结束了.“敕令”是一段二十年时期个终结;这段时期是从戴克里先依法分治开头个,同时也就是士每拿这两百五十年个终结,而士每拿这两百五十年原是从尼禄开头个.士每拿教会同尼禄所表明个这两百五十年逼迫,其中包括戴克里先所造成个最惨烈逼迫之十年.那十年逼迫,是戴克里先那二十年个后半段;这二十年,是从他喺主后二九三年依法把帝国分开开始个.自戴克里先喺主后二九三年依法将帝国分作东西两部起,就开始了一段二十年时期;这段时期由两个十年构成.</w:t>
      </w:r>
    </w:p>
    <w:p>
      <w:pPr>
        <w:pStyle w:val="ArticleBody"/>
        <w:jc w:val="left"/>
      </w:pPr>
      <w:r>
        <w:rPr>
          <w:rFonts w:ascii="Microsoft YaHei" w:hAnsi="Microsoft YaHei" w:eastAsia="Microsoft YaHei" w:cs="Microsoft YaHei"/>
        </w:rPr>
        <w:t>戴克里先依法拨开帝国为东、西两部,因此预表了后来由君士坦丁所完成之先知性分裂.戴克里先个分裂是东、西分开个,不过其中东部有两位统治者,西部也有两位统治者;每一部各有一位主要统治者,并一位次要统治者.公元303年2月23日,戴克里先颁布了几道反对基督徒个“敕令”里向个第一道,标志着大迫害个开始,（也称“戴克里先迫害”）,此乃罗马帝国中对基督徒最严酷、最广泛个迫害.</w:t>
      </w:r>
    </w:p>
    <w:p>
      <w:pPr>
        <w:pStyle w:val="ArticleScripture"/>
        <w:jc w:val="left"/>
      </w:pPr>
      <w:r>
        <w:rPr>
          <w:rFonts w:ascii="Microsoft YaHei" w:hAnsi="Microsoft YaHei" w:eastAsia="Microsoft YaHei" w:cs="Microsoft YaHei"/>
        </w:rPr>
        <w:t>寫末拉教會個使者,道： 「個起頭個末後、死過又活個,阿拉勒講：我曉得儂個行為、患難同貧窮,（其實儂是富足個,）也曉得該些自家講自家是猶太人、其實勿是,倒是撒但會堂個人對儂個褻瀆.儂將來所要受個苦,一樣也勿要驚.看哪,魔鬼要把儂裡向幾個人下到監牢裡去,叫儂拉受試煉;儂拉要有十日個患難.儂務要至死忠心,我就要賜生命個冠冕俚.凡有耳朵個,就應當聽聖靈向眾教會所講個話.得勝個,決勿會受第二次死個害.」啟示錄 2:8–10</w:t>
      </w:r>
    </w:p>
    <w:p>
      <w:pPr>
        <w:pStyle w:val="ArticleBody"/>
        <w:jc w:val="left"/>
      </w:pPr>
      <w:r>
        <w:rPr>
          <w:rFonts w:ascii="Microsoft YaHei" w:hAnsi="Microsoft YaHei" w:eastAsia="Microsoft YaHei" w:cs="Microsoft YaHei"/>
        </w:rPr>
        <w:t>大迫害勒戴克里先个继承者（尤其是伽列里乌斯）手里继续下去,一直到313年,迭时因«米兰敕令»而结束.尼禄是迫害个阿尔法象征;伊所预表个,正是先知时期里由士每拿教会所代表个、以戴克里先为欧米伽个迫害.迭场迫害以一桩政治婚姻并东西两方个君士坦丁同李锡尼乌斯之间个条约而告终.313年2月,君士坦丁同李锡尼乌斯勒米兰会面,颁布«米兰敕令»,将宗教宽容赐予全帝国个基督徒（并其他人）.为着加强佢拉个政治同盟,李锡尼乌斯勒迭次会面期间或前后,迎娶康斯坦提娅（君士坦丁个异母姊妹）.迭桩婚姻是典型个罗马政治结盟——用来封固两位皇帝之间个协议,也帮助帝国勒多年内战之后暂时稳定下来.迭个同盟并弗长久.后来君士坦丁同李锡尼乌斯彼此交战,君士坦丁勒324年击败李锡尼乌斯,成为唯一个统治者.</w:t>
      </w:r>
    </w:p>
    <w:p>
      <w:pPr>
        <w:pStyle w:val="ArticleBody"/>
        <w:jc w:val="left"/>
      </w:pPr>
      <w:r>
        <w:rPr>
          <w:rFonts w:ascii="Microsoft YaHei" w:hAnsi="Microsoft YaHei" w:eastAsia="Microsoft YaHei" w:cs="Microsoft YaHei"/>
        </w:rPr>
        <w:t>自尼禄到君士坦丁,士每拿个预言时期二百五十年已告成就;到三一三年,别迦摩个教会,就是妥协个教会,开始了,直到五三八年推雅推喇个教会为止.士每拿个二百五十年,表明一个受逼迫个时期;而在整个时期个末了,戴克里先个逼迫应验了«启示录»里个“十日”（十年）;其中最厉害个逼迫时期,代表整个时期个一个分形.此十年,就是彼二百五十年个分形.此十年代表尼禄逼迫个俄梅戛;而在其终结之时,也有帝国分裂为东西两部个俄梅戛分裂.</w:t>
      </w:r>
    </w:p>
    <w:p>
      <w:pPr>
        <w:pStyle w:val="ArticleHeading"/>
        <w:jc w:val="left"/>
      </w:pPr>
      <w:r>
        <w:rPr>
          <w:rFonts w:ascii="Microsoft YaHei" w:hAnsi="Microsoft YaHei" w:eastAsia="Microsoft YaHei" w:cs="Microsoft YaHei"/>
        </w:rPr>
        <w:t>婚姻搭离婚</w:t>
      </w:r>
    </w:p>
    <w:p>
      <w:pPr>
        <w:pStyle w:val="ArticleBody"/>
        <w:jc w:val="left"/>
      </w:pPr>
      <w:r>
        <w:rPr>
          <w:rFonts w:ascii="Microsoft YaHei" w:hAnsi="Microsoft YaHei" w:eastAsia="Microsoft YaHei" w:cs="Microsoft YaHei"/>
        </w:rPr>
        <w:t>士每拿个时期,自公元六十四年罗马遭焚起首,到二百五十年后、公元三一三年,以«米兰敕令»并东西两部个政治联姻告终.十年个逼迫分形,自公元三〇三年起首,到公元三一三年,以«米兰敕令»并东西两部个政治联姻告终.自戴克里先于公元二九三年将东西两部分立为合法体制所起个二十年,到公元三一三年,以东西两部个政治联姻告终.公元三一三年东西两部之间个婚约,到公元三二四年以离异告终;其时,君士坦丁击败了西部个李锡尼乌斯,成为罗马唯一个统治者.公元三二四年个预言性离异,乃在公元三二一年首次星期日法之后第三年发生.</w:t>
      </w:r>
    </w:p>
    <w:p>
      <w:pPr>
        <w:pStyle w:val="ArticleBody"/>
        <w:jc w:val="left"/>
      </w:pPr>
      <w:r>
        <w:rPr>
          <w:rFonts w:ascii="Microsoft YaHei" w:hAnsi="Microsoft YaHei" w:eastAsia="Microsoft YaHei" w:cs="Microsoft YaHei"/>
        </w:rPr>
        <w:t>从313到330个十七年,表明一个政治个婚姻,也表明由士每拿同尼禄所代表个逼迫之终结,以及由别迦摩所代表个妥协教会之起头.别迦摩个起头,就勒313年个婚姻辰光,随后就有321年第一道星期日法律所开始个逼迫之起头.随后又有324年预言性个离异,叫东同西归并成一个在君士坦丁手下个帝国.六年之后,到330年,东西分裂又勒预言中重新重复.个十七年代表别迦摩教会个阿尔法时期;个时期要一直延续到538年,等到推雅推喇教会勒预言历史中来到为止.个阿尔法时期,还要代表一个欧米伽历史,就勒330到538个时期末了.别迦摩个欧米伽历史,代表496、508同533年个时期.</w:t>
      </w:r>
    </w:p>
    <w:p>
      <w:pPr>
        <w:pStyle w:val="ArticleHeading"/>
        <w:jc w:val="left"/>
      </w:pPr>
      <w:r>
        <w:rPr>
          <w:rFonts w:ascii="Microsoft YaHei" w:hAnsi="Microsoft YaHei" w:eastAsia="Microsoft YaHei" w:cs="Microsoft YaHei"/>
        </w:rPr>
        <w:t>十七年</w:t>
      </w:r>
    </w:p>
    <w:p>
      <w:pPr>
        <w:pStyle w:val="ArticleBody"/>
        <w:jc w:val="left"/>
      </w:pPr>
      <w:r>
        <w:rPr>
          <w:rFonts w:ascii="Microsoft YaHei" w:hAnsi="Microsoft YaHei" w:eastAsia="Microsoft YaHei" w:cs="Microsoft YaHei"/>
        </w:rPr>
        <w:t>拉斐亚战役个托勒密统治了“十七年”,拉斐亚战役搭帕尼翁战役之间也有“十七年”.迭十七年,在表号上对齐于从313年到330年个十七年.尼禄个士每拿两百五十年,引到别迦摩教会最初个十七年,并且搭从主前457年第三级谕令开始个两百五十年相联;迭谕令就是但以理书第八章第十四节之两千三百年个起点,也是复临信仰个根基搭中心柱石.两位见证人个两百五十年,对齐于圣经预言里第六国度个两百五十年;迭国度开始于1776年,并于今年2026年结束.</w:t>
      </w:r>
    </w:p>
    <w:p>
      <w:pPr>
        <w:pStyle w:val="ArticleBody"/>
        <w:jc w:val="left"/>
      </w:pPr>
      <w:r>
        <w:rPr>
          <w:rFonts w:ascii="Microsoft YaHei" w:hAnsi="Microsoft YaHei" w:eastAsia="Microsoft YaHei" w:cs="Microsoft YaHei"/>
        </w:rPr>
        <w:t>复临信仰个先驱并呒没看见,也呒没明白313到330个十七年;因为到1844年个辰光,伊拉连第七日安息日搭太阳日个争议还弗曾明白.弗过,伊拉确实认出«启示录»第九章第十节个一百五十年;而伊就成为一段时期个起头,导向三百九十一年零十五日,并且该段时期于1840年8月11日终结.该种理解产生了一次大有能力个“上帝权能个显现”.</w:t>
      </w:r>
    </w:p>
    <w:p>
      <w:pPr>
        <w:pStyle w:val="ArticleBody"/>
        <w:jc w:val="left"/>
      </w:pPr>
      <w:r>
        <w:rPr>
          <w:rFonts w:ascii="Microsoft YaHei" w:hAnsi="Microsoft YaHei" w:eastAsia="Microsoft YaHei" w:cs="Microsoft YaHei"/>
        </w:rPr>
        <w:t>先驱者弗曾认出«启示录»第九章里还有第二个一百五十年个时期.伊拉基础个理解,乃是«启示录»第九章“新亮光”所建立个平台.此亮光,借着尼尼微之战个“钥匙”而得开启.此“钥匙”使研究预言个人能够认出«但以理书»同«启示录»里所表明个«圣经»预言中一切列国.巴比伦、玛代波斯、希腊、塞琉古同托勒密诸帝国、穆罕默德个国度;并且,更加紧要个是,伊借着指出弗但是罗马本身个兴起同倾覆,也指出东罗马同西罗马诸国,以及美国（假先知）、教皇制（兽）同联合国（龙）个兴起同倾覆,从而放大了罗马帝国.此等国度一切个兴起同倾覆,都见证那龙、那兽同假先知个行动;此等行动终究把世界带到哈米吉多顿.此一行动,表现在«但以理书»第十一章末了六节当中;而此行动个起头,则表现在第四十节所隐藏个历史里.</w:t>
      </w:r>
    </w:p>
    <w:p>
      <w:pPr>
        <w:pStyle w:val="ArticleBody"/>
        <w:jc w:val="left"/>
      </w:pPr>
      <w:r>
        <w:rPr>
          <w:rFonts w:ascii="Microsoft YaHei" w:hAnsi="Microsoft YaHei" w:eastAsia="Microsoft YaHei" w:cs="Microsoft YaHei"/>
        </w:rPr>
        <w:t>尼尼微个交关,替末时诸般事件个次序里,校准罗马帝国、东罗马并西罗马诸王国,以及教皇罗马个见证,提供咾先知性个参照点.故此,尼尼微个交关,乃是充分阐明罗马各样先知性见证个钥匙;并且照«但以理书»十一章十四节所言,设立异象个乃是罗马.能把该些线索并拢个钥匙,就是尼尼微个交关.</w:t>
      </w:r>
    </w:p>
    <w:p>
      <w:pPr>
        <w:pStyle w:val="ArticleBody"/>
        <w:jc w:val="left"/>
      </w:pPr>
      <w:r>
        <w:rPr>
          <w:rFonts w:ascii="Microsoft YaHei" w:hAnsi="Microsoft YaHei" w:eastAsia="Microsoft YaHei" w:cs="Microsoft YaHei"/>
        </w:rPr>
        <w:t>阿拉下篇文章里向要开始把前头五篇讲«启示录»第九章灾祸个文章并拢来讲.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第四十節个隱藏歷史——第十八號碼</dc:title>
  <dc:subject>第二样灾祸——第五部分</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