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«約珥書»佮老底嘉個基督復臨安息日會——其二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2025-12-02</w:t>
      </w:r>
    </w:p>
    <w:p>
      <w:pPr>
        <w:pStyle w:val="ArticleHeading"/>
        <w:jc w:val="left"/>
      </w:pPr>
      <w:r>
        <w:rPr>
          <w:rFonts w:ascii="Microsoft YaHei" w:hAnsi="Microsoft YaHei" w:eastAsia="Microsoft YaHei" w:cs="Microsoft YaHei"/>
        </w:rPr>
        <w:t>第二点</w:t>
      </w:r>
    </w:p>
    <w:p>
      <w:pPr>
        <w:pStyle w:val="ArticleScripture"/>
        <w:jc w:val="left"/>
      </w:pPr>
      <w:r>
        <w:rPr>
          <w:rFonts w:ascii="Microsoft YaHei" w:hAnsi="Microsoft YaHei" w:eastAsia="Microsoft YaHei" w:cs="Microsoft YaHei"/>
        </w:rPr>
        <w:t>“我以切切个渴望向望着五旬节个事体再一趟重演个辰光,而且能力还要比该回更其大.约翰讲：‘我看见另有一位天使从天降落,掌有大权柄;地也因伊个荣耀发了光.’到辰光,像五旬节个时节一样,众百姓要听见真理向伊拉讲说,人人照自家个乡谈听见.”</w:t>
      </w:r>
    </w:p>
    <w:p>
      <w:pPr>
        <w:pStyle w:val="ArticleScripture"/>
        <w:jc w:val="left"/>
      </w:pPr>
      <w:r>
        <w:rPr>
          <w:rFonts w:ascii="Microsoft YaHei" w:hAnsi="Microsoft YaHei" w:eastAsia="Microsoft YaHei" w:cs="Microsoft YaHei"/>
        </w:rPr>
        <w:t>「上帝會對一切誠心願意服事伊个靈魂吹入新个生命,也會用祭壇上个火炭觸著人个嘴唇,叫伊拉變做善於頌讚伊个.成千上萬个聲音會受著能力个充滿,去宣講上帝聖言中奇妙个真理.結舌个舌頭會得著鬆開,膽怯个人會得著堅強,勇敢為真理作見證.願主幫助伊个子民,將靈魂个殿從一切污穢當中潔淨出來,並保持及伊恁般親密个聯結,致使後雨傾降个辰光,伊拉會有分於其中.」«Review and Herald»,1886年7月20日.</w:t>
      </w:r>
    </w:p>
    <w:p>
      <w:pPr>
        <w:pStyle w:val="ArticleBody"/>
        <w:jc w:val="left"/>
      </w:pPr>
      <w:r>
        <w:rPr>
          <w:rFonts w:ascii="Microsoft YaHei" w:hAnsi="Microsoft YaHei" w:eastAsia="Microsoft YaHei" w:cs="Microsoft YaHei"/>
        </w:rPr>
        <w:t>聖靈降臨節,若視作主个節期來看,便弗可同逾越節、除酵節、初熟果子个奉獻,以及七七節分開.聖靈降臨節是一段時期,雖然伊也同時是一個時間點.故此,纔稱之為「五旬節个時期」.該時期起首於基督个死、埋葬並復活.伊升天以後,基督開始了四十日个親身訓誨;其後接著个,是在樓房中十日,在其中成就了合一.9/11 開始了一段時期,直到美國个星期日法方才終結.該星期日法,就作為一個時間點,由五旬節當日所預表;而此一時間點之前,已有一段時期,乃自 9/11 起首.自 9/11 至星期日法,「五旬節个時期」便重複出現.</w:t>
      </w:r>
    </w:p>
    <w:p>
      <w:pPr>
        <w:pStyle w:val="ArticleBody"/>
        <w:jc w:val="left"/>
      </w:pPr>
      <w:r>
        <w:rPr>
          <w:rFonts w:ascii="Microsoft YaHei" w:hAnsi="Microsoft YaHei" w:eastAsia="Microsoft YaHei" w:cs="Microsoft YaHei"/>
        </w:rPr>
        <w:t>彼得解释说,“火舌”个神迹现象,并弗是酒醉个狂妄,乃是«约珥书»个应验,因为有人对这信息提出了争议.“舌头”表明信息个传达,火就表明圣灵.五旬节个信息,表明神性（上帝乃是烈火）同舌头个人性个结合.正如彼得在晚雨时期表明那十四万四千人一样,彼些争辩个犹太人也表明前约之民;就在晚雨落下个当口,伊拉正被越过去.</w:t>
      </w:r>
    </w:p>
    <w:p>
      <w:pPr>
        <w:pStyle w:val="ArticleScripture"/>
        <w:jc w:val="left"/>
      </w:pPr>
      <w:r>
        <w:rPr>
          <w:rFonts w:ascii="Microsoft YaHei" w:hAnsi="Microsoft YaHei" w:eastAsia="Microsoft YaHei" w:cs="Microsoft YaHei"/>
        </w:rPr>
        <w:t>佢拉全数侪拨圣灵充满,就照圣灵所赏赐伊拉个口才,开口讲起别样个方言来.其辰,耶路撒冷有住勒个犹太人,都是虔诚个人,从天下各国来个.此事一传开,人众就聚拢来,心里纷乱,因为各人都听见伊拉用自家个乡谈讲说.众人都惊讶希奇,彼此讲：“看哪,这些讲说个人,勿都是加利利人么？阿拉各人,哪能倒听见伊拉用阿拉生来所用个本乡话讲说？有帕提亚人、玛代人、以拦人、住勒美索不达米亚个,犹太、加帕多家、本都、亚细亚、弗吕家、旁非利亚、埃及个人,并靠近古利奈个吕彼亚一带地方个人,又有从罗马来个客旅,或犹太人,或入教个人,革哩底人同阿拉伯人,阿拉都听见伊拉用阿拉个方言,讲说 神个大作为.”众人都惊讶,心里疑惑,彼此讲：“这是啥个意思？”也有别人讥诮讲：“这些人是新酒灌满了.”彼得同十一个使徒站起身来,高声对伊拉讲：“犹太人哪,并一切住勒耶路撒冷个人哪,这件事总要叫侬拉晓得,也请听我个话：因为这些人并勿是醉了,照侬拉所想个;辰光不过是白日第三个钟头.使徒行传 2:4–15.</w:t>
      </w:r>
    </w:p>
    <w:p>
      <w:pPr>
        <w:pStyle w:val="ArticleBody"/>
        <w:jc w:val="left"/>
      </w:pPr>
      <w:r>
        <w:rPr>
          <w:rFonts w:ascii="Microsoft YaHei" w:hAnsi="Microsoft YaHei" w:eastAsia="Microsoft YaHei" w:cs="Microsoft YaHei"/>
        </w:rPr>
        <w:t>彼得正㑚解明五旬節乃係«約珥書»个應驗.伊如此做,帶有先知性,因為當全世界受著代表個辰光,經文講着,聽眾係「從天下各國來个」.到九一一个辰光,大地因基督个榮耀得着光照;隨後,到禮拜日法令个辰光,一十四萬四千人要完全反映基督个榮耀,因為伊拉要作為一面旌旗,被舉起㑚全世界面前.五旬節个時期起首於九一一,結束於禮拜日法令.</w:t>
      </w:r>
    </w:p>
    <w:p>
      <w:pPr>
        <w:pStyle w:val="ArticleScripture"/>
        <w:jc w:val="left"/>
      </w:pPr>
      <w:r>
        <w:rPr>
          <w:rFonts w:ascii="Microsoft YaHei" w:hAnsi="Microsoft YaHei" w:eastAsia="Microsoft YaHei" w:cs="Microsoft YaHei"/>
        </w:rPr>
        <w:t>「我儕中間,若品格上還有一點污斑搭垢染,就冇一個人會受著上帝个印記.補救我儕品格裡个缺陷、洗淨靈魂个殿宇,除去一切污穢,乃在乎我儕自家.到个辰光,晚雨就會降落佇我儕身上,正如早雨佇五旬節个日子降臨佇門徒身上一樣.」</w:t>
      </w:r>
    </w:p>
    <w:p>
      <w:pPr>
        <w:pStyle w:val="ArticleScripture"/>
        <w:jc w:val="left"/>
      </w:pPr>
      <w:r>
        <w:rPr>
          <w:rFonts w:ascii="Microsoft YaHei" w:hAnsi="Microsoft YaHei" w:eastAsia="Microsoft YaHei" w:cs="Microsoft YaHei"/>
        </w:rPr>
        <w:t>“阿拉对自家所得着个东西忒容易满足.阿拉觉得自家富足,货财增添,竟勿晓得自家乃是‘困苦、可怜、贫穷、瞎眼、赤身个.’如今正是当听从诚实见证者劝戒个辰光：‘我劝侬向我买火炼个金子,叫侬可以富足;也买白衣穿上,叫侬赤身个羞耻勿露出来;又用眼药擦侬个眼睛,叫侬能看见.’……”</w:t>
      </w:r>
    </w:p>
    <w:p>
      <w:pPr>
        <w:pStyle w:val="ArticleScripture"/>
        <w:jc w:val="left"/>
      </w:pPr>
      <w:r>
        <w:rPr>
          <w:rFonts w:ascii="Microsoft YaHei" w:hAnsi="Microsoft YaHei" w:eastAsia="Microsoft YaHei" w:cs="Microsoft YaHei"/>
        </w:rPr>
        <w:t>“现今正是我拉要保守自身搭自家个囡儿,勿受世界玷污个辰光.现今正是我拉要洗净品格个衣袍,叫伊拉喺羔羊个血里变做雪白个辰光.现今正是我拉要胜过骄傲、情欲搭灵性个懒惰个辰光.现今正是我拉要醒悟过来,为着品格个匀称完整,立定心志,竭力用功个辰光.‘今日若是侬拉听见伊个声音,就勿要硬着心.’我拉现今正处勒极其艰难个地位,等候着,儆醒着,盼望我拉个主显现.世界正处勒黑暗里.‘总归侬拉,弟兄拉,’保罗讲,‘并勿勒黑暗里,叫该日临到侬拉身浪,像贼一样.’上帝个旨意,向来是要从黑暗里带出光明,从忧愁里带出喜乐,从疲乏里带出安息,赐拨该等候、渴慕个灵魂.”</w:t>
      </w:r>
    </w:p>
    <w:p>
      <w:pPr>
        <w:pStyle w:val="ArticleScripture"/>
        <w:jc w:val="left"/>
      </w:pPr>
      <w:r>
        <w:rPr>
          <w:rFonts w:ascii="Microsoft YaHei" w:hAnsi="Microsoft YaHei" w:eastAsia="Microsoft YaHei" w:cs="Microsoft YaHei"/>
        </w:rPr>
        <w:t>“弟兄姊妹,佇此重大个豫备工作里,侬拉到底做啥事？凡是同世界联合个人,就是受着属世个模子,佇替兽个印记做豫备.凡是勿信靠自己、佇上帝面前自卑、并且因顺从真理来洁净自家灵魂个人,就是受着属天个模子,佇替上帝个印记印勒额角浪做豫备.等到命令一发出、印戳一盖落去,伊拉个品格就要直到永远仍旧纯洁无玷.”</w:t>
      </w:r>
    </w:p>
    <w:p>
      <w:pPr>
        <w:pStyle w:val="ArticleScripture"/>
        <w:jc w:val="left"/>
      </w:pPr>
      <w:r>
        <w:rPr>
          <w:rFonts w:ascii="Microsoft YaHei" w:hAnsi="Microsoft YaHei" w:eastAsia="Microsoft YaHei" w:cs="Microsoft YaHei"/>
        </w:rPr>
        <w:t>“現今正是預備个辰光. 神个印記決弗會蓋勒一個污穢个男人抑女人个額骨頭浪;決弗會蓋勒一個有野心、戀慕世界个男人抑女人个額骨頭浪;決弗會蓋勒勒些舌頭虛假、心腸詭詐个男人抑女人个額骨頭浪.凡接受印記个人,勒 神面前總要無瑕無疵——是天國个候選者.吾个弟兄姐妹啊,儂等向前去.我現今對這幾點只能略略寫一寫,不過是提醒儂等留意預備个必要.儂等自家查考聖經,為著叫儂等能明白現今這個時辰可怕而嚴肅个性質.”«證言»卷五,214,216.</w:t>
      </w:r>
    </w:p>
    <w:p>
      <w:pPr>
        <w:pStyle w:val="ArticleBody"/>
        <w:jc w:val="left"/>
      </w:pPr>
      <w:r>
        <w:rPr>
          <w:rFonts w:ascii="Microsoft YaHei" w:hAnsi="Microsoft YaHei" w:eastAsia="Microsoft YaHei" w:cs="Microsoft YaHei"/>
        </w:rPr>
        <w:t>迭搭,懷愛倫姊妹指出五旬節是一隻時間點,與美國个星期日法相對應,就是「諭令發出」个辰光.毋過,雖然伊將星期日法搭五旬節都標明為一隻時間點,伊所傳个呼召人預備个信息,卻指出一段先於星期日法个時期;該段時期,乃是由五旬節个節期所預表.星期日法就是第七日安息日个試驗;而自九一一直到星期日法个該段時期,可以認作象徵性个「主預備个日子」.預備總是在試驗以前.</w:t>
      </w:r>
    </w:p>
    <w:p>
      <w:pPr>
        <w:pStyle w:val="ArticleBody"/>
        <w:jc w:val="left"/>
      </w:pPr>
      <w:r>
        <w:rPr>
          <w:rFonts w:ascii="Microsoft YaHei" w:hAnsi="Microsoft YaHei" w:eastAsia="Microsoft YaHei" w:cs="Microsoft YaHei"/>
        </w:rPr>
        <w:t>「後雨」愛落勒一十四萬四千人身浪,正如「先雨」勒五旬節个日子裡落勒門徒身浪一樣.所表明爲五旬節時期个辰光,係從基督升天轉來之後个一陣灑落開始个.</w:t>
      </w:r>
    </w:p>
    <w:p>
      <w:pPr>
        <w:pStyle w:val="ArticleScripture"/>
        <w:jc w:val="left"/>
      </w:pPr>
      <w:r>
        <w:rPr>
          <w:rFonts w:ascii="Microsoft YaHei" w:hAnsi="Microsoft YaHei" w:eastAsia="Microsoft YaHei" w:cs="Microsoft YaHei"/>
        </w:rPr>
        <w:t>伊讲了这话,就向伊拉吹一口气,对伊拉讲：“领受圣灵.”约翰福音 20:22.</w:t>
      </w:r>
    </w:p>
    <w:p>
      <w:pPr>
        <w:pStyle w:val="ArticleBody"/>
        <w:jc w:val="left"/>
      </w:pPr>
      <w:r>
        <w:rPr>
          <w:rFonts w:ascii="Microsoft YaHei" w:hAnsi="Microsoft YaHei" w:eastAsia="Microsoft YaHei" w:cs="Microsoft YaHei"/>
        </w:rPr>
        <w:t>伊个气息传达圣灵,而气息正是生发言语之声个根由.耶稣就是道,伊个气息藉着伊话语个分赐,传达圣灵.气息曾使亚当个身体得着生命,气息也使以西结所见复活个死人枯骨大军得着生命.</w:t>
      </w:r>
    </w:p>
    <w:p>
      <w:pPr>
        <w:pStyle w:val="ArticleScripture"/>
        <w:jc w:val="left"/>
      </w:pPr>
      <w:r>
        <w:rPr>
          <w:rFonts w:ascii="Microsoft YaHei" w:hAnsi="Microsoft YaHei" w:eastAsia="Microsoft YaHei" w:cs="Microsoft YaHei"/>
        </w:rPr>
        <w:t>「基督向伊个门徒吹气,将圣灵赐拨伊拉,并将伊个平安分赐拨伊拉个举动,只不过像五旬节所要赐下个丰盛大雨以前个几滴水.」«预言之灵»第3卷,243.</w:t>
      </w:r>
    </w:p>
    <w:p>
      <w:pPr>
        <w:pStyle w:val="ArticleBody"/>
        <w:jc w:val="left"/>
      </w:pPr>
      <w:r>
        <w:rPr>
          <w:rFonts w:ascii="Microsoft YaHei" w:hAnsi="Microsoft YaHei" w:eastAsia="Microsoft YaHei" w:cs="Microsoft YaHei"/>
        </w:rPr>
        <w:t>五旬節時期起頭个辰光,基督个「氣息」將聖靈賜畀門徒;然則,有些人還是疑惑.</w:t>
      </w:r>
    </w:p>
    <w:p>
      <w:pPr>
        <w:pStyle w:val="ArticleScripture"/>
        <w:jc w:val="left"/>
      </w:pPr>
      <w:r>
        <w:rPr>
          <w:rFonts w:ascii="Microsoft YaHei" w:hAnsi="Microsoft YaHei" w:eastAsia="Microsoft YaHei" w:cs="Microsoft YaHei"/>
        </w:rPr>
        <w:t>但十二个门徒当中个一个,就是号称低土马个多马,当耶稣来个辰光,伊弗勒拉一道.故此其余个门徒对伊讲：“阿拉已经看见主了.” 但是伊对拉讲：“我若弗看见伊两只手浪个钉痕,弗用我个手指伸进钉痕里向,也弗用我个手探进伊个肋旁,我总归弗会信.” 约翰福音 20:24, 25.</w:t>
      </w:r>
    </w:p>
    <w:p>
      <w:pPr>
        <w:pStyle w:val="ArticleBody"/>
        <w:jc w:val="left"/>
      </w:pPr>
      <w:r>
        <w:rPr>
          <w:rFonts w:ascii="Microsoft YaHei" w:hAnsi="Microsoft YaHei" w:eastAsia="Microsoft YaHei" w:cs="Microsoft YaHei"/>
        </w:rPr>
        <w:t>五旬節時期開始了一段「試驗」个時期,起頭於基督个氣息,並多馬个疑惑爭辯.多馬勒起頭个爭辯,預表五旬節季候末了猶太人个爭辯.基督勒起頭將伊个道同聖靈賜予門徒;到五旬節季候末了,門徒又將道同聖靈傳予世人.</w:t>
      </w:r>
    </w:p>
    <w:p>
      <w:pPr>
        <w:pStyle w:val="ArticleBody"/>
        <w:jc w:val="left"/>
      </w:pPr>
      <w:r>
        <w:rPr>
          <w:rFonts w:ascii="Microsoft YaHei" w:hAnsi="Microsoft YaHei" w:eastAsia="Microsoft YaHei" w:cs="Microsoft YaHei"/>
        </w:rPr>
        <w:t>基督向门徒吹气辰光所成就个工作,乃是对伊适才搭以马忤斯路上个门徒所成就同一工作个第二个见证.</w:t>
      </w:r>
    </w:p>
    <w:p>
      <w:pPr>
        <w:pStyle w:val="ArticleScripture"/>
        <w:jc w:val="left"/>
      </w:pPr>
      <w:r>
        <w:rPr>
          <w:rFonts w:ascii="Microsoft YaHei" w:hAnsi="Microsoft YaHei" w:eastAsia="Microsoft YaHei" w:cs="Microsoft YaHei"/>
        </w:rPr>
        <w:t>事體就恁樣發生：當伊拉相共交談辯論个辰光,耶穌自家行近來,搭伊拉同行.弗過伊拉个眼睛予攔牢了,認弗出伊來.……</w:t>
      </w:r>
    </w:p>
    <w:p>
      <w:pPr>
        <w:pStyle w:val="ArticleScripture"/>
        <w:jc w:val="left"/>
      </w:pPr>
      <w:r>
        <w:rPr>
          <w:rFonts w:ascii="Microsoft YaHei" w:hAnsi="Microsoft YaHei" w:eastAsia="Microsoft YaHei" w:cs="Microsoft YaHei"/>
        </w:rPr>
        <w:t>后来伊对伊拉讲：“阿拉忒糊涂,心里相信众先知所讲个一切忒迟钝！基督岂不是应当受迭些苦难,随后进入伊个荣耀么？”伊就从摩西同众先知起头,把圣经上凡指着自家个话,都对伊拉讲解明白了. 伊拉走近所要去个村庄,伊却装做还要再往前去.伊拉就极力挽留伊,讲：“请同阿拉住下罢,因为天将晚,日头已经平西了.”伊就进去,同伊拉住下.到伊同伊拉一淘坐席个辰光,伊拿起饼来,祝谢了,擘开,递给伊拉.伊拉个眼睛开了,就认出伊来;伊却从伊拉眼前不见了. 伊拉就彼此讲：“伊在路浪同阿拉讲话,给阿拉讲解圣经个辰光,阿拉个心里岂不是火热个么？”路加福音 24:15, 16, 25–32.</w:t>
      </w:r>
    </w:p>
    <w:p>
      <w:pPr>
        <w:pStyle w:val="ArticleBody"/>
        <w:jc w:val="left"/>
      </w:pPr>
      <w:r>
        <w:rPr>
          <w:rFonts w:ascii="Microsoft YaHei" w:hAnsi="Microsoft YaHei" w:eastAsia="Microsoft YaHei" w:cs="Microsoft YaHei"/>
        </w:rPr>
        <w:t>就像耶稣在以马忤斯“同渠拉坐吃饭”一样,后来伊又同门徒一道吃饭.两处事例里,吃饭都受着表明.合起来看,伊拉指出：五旬节时期个开端,既以圣灵个气息为记号,也以吃饭为记号.开头个事件,生发了一场争议,牵涉一等相信个人,同一等疑惑个人.吃饭、圣灵个分赐,并圣经个开启,都包含基督个教训乃是从“摩西并众先知”起头.基督个教导,乃是藉着取摩西个预言线,同众先知个诸线对齐,东一点、西一点地传达出来.</w:t>
      </w:r>
    </w:p>
    <w:p>
      <w:pPr>
        <w:pStyle w:val="ArticleBody"/>
        <w:jc w:val="left"/>
      </w:pPr>
      <w:r>
        <w:rPr>
          <w:rFonts w:ascii="Microsoft YaHei" w:hAnsi="Microsoft YaHei" w:eastAsia="Microsoft YaHei" w:cs="Microsoft YaHei"/>
        </w:rPr>
        <w:t>9/11 其日,以西结书第三十七章里四方个风气息吹着了枯干个死骨.其辰光,照 1840 年 8 月 11 号降下来、并赐能力拨头一个天使信息个天使所预表个样式,启示录第十八章个天使也降下来,带着一则必须吃落去个信息,正如门徒勒五旬节时期开头辰光所吃个一样.多马勿肯信,指出当此信息被引进个辰光,已经标明有一场震动.</w:t>
      </w:r>
    </w:p>
    <w:p>
      <w:pPr>
        <w:pStyle w:val="ArticleBody"/>
        <w:jc w:val="left"/>
      </w:pPr>
      <w:r>
        <w:rPr>
          <w:rFonts w:ascii="Microsoft YaHei" w:hAnsi="Microsoft YaHei" w:eastAsia="Microsoft YaHei" w:cs="Microsoft YaHei"/>
        </w:rPr>
        <w:t>講到九一一雙子塔个倒塌,經上告訴阿拉,主興起來要「猛烈搖動列國」.著要緊記牢,一場發生勒上帝子民當中个「震動」,是藉著那些抵擋真理信息个人所造成个.誠然有外部个「震動」,弗過教會內部个震動,總是發生勒一個信息正被傳講个環境當中.</w:t>
      </w:r>
    </w:p>
    <w:p>
      <w:pPr>
        <w:pStyle w:val="ArticleScripture"/>
        <w:jc w:val="left"/>
      </w:pPr>
      <w:r>
        <w:rPr>
          <w:rFonts w:ascii="Microsoft YaHei" w:hAnsi="Microsoft YaHei" w:eastAsia="Microsoft YaHei" w:cs="Microsoft YaHei"/>
        </w:rPr>
        <w:t>“我问我所看见个震动是啥个意思,人就指示我：伊是由真实见证者对老底嘉人个劝告所引发出来个直率见证所造成个.此种见证要对领受者个心发生作用,并且要引导伊高举标准,倾吐直率个真理.有些人经受勿住此种直率个见证;伊拉要起来反对伊,而这就是要在上帝个子民中间造成震动个缘故. ”</w:t>
      </w:r>
    </w:p>
    <w:p>
      <w:pPr>
        <w:pStyle w:val="ArticleScripture"/>
        <w:jc w:val="left"/>
      </w:pPr>
      <w:r>
        <w:rPr>
          <w:rFonts w:ascii="Microsoft YaHei" w:hAnsi="Microsoft YaHei" w:eastAsia="Microsoft YaHei" w:cs="Microsoft YaHei"/>
        </w:rPr>
        <w:t>“我看見,眞實見證者个見證,並弗曾有一半受着重視.教會个命運所繫个嚴肅見證,已經輕忽看待;若弗是全然置之弗理,也差弗多了.者个見證必須生發深切个悔改;凡眞正領受伊个人,攏會順服伊,並且得着潔淨.”«早期著作»,271.</w:t>
      </w:r>
    </w:p>
    <w:p>
      <w:pPr>
        <w:pStyle w:val="ArticleBody"/>
        <w:jc w:val="left"/>
      </w:pPr>
      <w:r>
        <w:rPr>
          <w:rFonts w:ascii="Microsoft YaHei" w:hAnsi="Microsoft YaHei" w:eastAsia="Microsoft YaHei" w:cs="Microsoft YaHei"/>
        </w:rPr>
        <w:t>內部个「震動」係由該啲抗拒老底嘉信息宣講个人所引起.懷愛倫姊妹指出,一八八八年瓊斯搭華格納个信息,就係老底嘉个信息.</w:t>
      </w:r>
    </w:p>
    <w:p>
      <w:pPr>
        <w:pStyle w:val="ArticleScripture"/>
        <w:jc w:val="left"/>
      </w:pPr>
      <w:r>
        <w:rPr>
          <w:rFonts w:ascii="Microsoft YaHei" w:hAnsi="Microsoft YaHei" w:eastAsia="Microsoft YaHei" w:cs="Microsoft YaHei"/>
        </w:rPr>
        <w:t>“借 A. T. Jones 搭 E. J. Waggoner 赐拨我伲个信息,乃是上帝赐拨老底嘉教会个信息;凡自称相信真理,然而弗向别人反映上帝所赐个光芒个人,祸哉！”«1888 Materials»,1053.</w:t>
      </w:r>
    </w:p>
    <w:p>
      <w:pPr>
        <w:pStyle w:val="ArticleBody"/>
        <w:jc w:val="left"/>
      </w:pPr>
      <w:r>
        <w:rPr>
          <w:rFonts w:ascii="Microsoft YaHei" w:hAnsi="Microsoft YaHei" w:eastAsia="Microsoft YaHei" w:cs="Microsoft YaHei"/>
        </w:rPr>
        <w:t>對老底嘉信息個抗拒會引起一場震動,並且懷姐妹將一八八八年個信息同啟示錄第十八章天使個降臨聯繫起來.</w:t>
      </w:r>
    </w:p>
    <w:p>
      <w:pPr>
        <w:pStyle w:val="ArticleScripture"/>
        <w:jc w:val="left"/>
      </w:pPr>
      <w:r>
        <w:rPr>
          <w:rFonts w:ascii="Microsoft YaHei" w:hAnsi="Microsoft YaHei" w:eastAsia="Microsoft YaHei" w:cs="Microsoft YaHei"/>
        </w:rPr>
        <w:t>“弗愿放落预先抱定个意见,也弗肯接受个真理,乃系明尼阿波利斯反对主借着瓦格纳同琼斯弟兄所传信息个大部分反对情绪个根基.撒但借着煽动个种反对,成功地向我众百姓大大地遮断了上帝切望赐拨伊拉个圣灵特别能力.仇敌拦阻了伊拉得着本来可以属于伊拉个功效,致使伊拉弗能像使徒们于五旬节以后所宣扬个样子,将真理传到世界.那要以其荣耀照亮全地个亮光,遭着抗拒;并且由于我众自家弟兄个行动,在极大程度上一直被拦阻,弗曾临到世界.”«信息选粹»第1册,235页.</w:t>
      </w:r>
    </w:p>
    <w:p>
      <w:pPr>
        <w:pStyle w:val="ArticleBody"/>
        <w:jc w:val="left"/>
      </w:pPr>
      <w:r>
        <w:rPr>
          <w:rFonts w:ascii="Microsoft YaHei" w:hAnsi="Microsoft YaHei" w:eastAsia="Microsoft YaHei" w:cs="Microsoft YaHei"/>
        </w:rPr>
        <w:t>五旬節時期開頭多馬个疑惑,預表對五旬節當日所來信息个背叛;也預表一種震動,就是當基督復臨安息日會个領袖起來抵擋 1888 年由 Jones 跟 Waggoner 向老底嘉教會所傳个信息辰光所發生个震動.1888 年,«啟示錄»十八章个大力天使降下,要用伊个榮光照亮全地;但是大半因為該些領袖弗肯放下預設个見解,可拉、大坍、亞比蘭个背叛就再一遍重演.多馬、五旬節个猶太人、摩西時代可拉个背叛、1888 年个背叛,攏預表 9/11;照約珥所講——號角應當吹起.該個號角,照以賽亞所講,是吹出來指明上帝子民个罪,因此也就預表 1888 年並向老底嘉所傳个信息.耶利米个守望者,吹號角為著叫人轉回「古道」,跟以賽亞高聲如號角个宣告正相符合.耶利米个守望者就是哈巴谷个守望者;伊提出个問題是：在伊本身歷史个爭辯或辯論當中,伊个立場將會是啥个？</w:t>
      </w:r>
    </w:p>
    <w:p>
      <w:pPr>
        <w:pStyle w:val="ArticleScripture"/>
        <w:jc w:val="left"/>
      </w:pPr>
      <w:r>
        <w:rPr>
          <w:rFonts w:ascii="Microsoft YaHei" w:hAnsi="Microsoft YaHei" w:eastAsia="Microsoft YaHei" w:cs="Microsoft YaHei"/>
        </w:rPr>
        <w:t>我要立勒我个守望所上,安置我勒楼橹之上,且要警醒观看,看伊对我讲啥个,也看我受责备个辰光该当怎样回答.哈巴谷书 2:1.</w:t>
      </w:r>
    </w:p>
    <w:p>
      <w:pPr>
        <w:pStyle w:val="ArticleBody"/>
        <w:jc w:val="left"/>
      </w:pPr>
      <w:r>
        <w:rPr>
          <w:rFonts w:ascii="Microsoft YaHei" w:hAnsi="Microsoft YaHei" w:eastAsia="Microsoft YaHei" w:cs="Microsoft YaHei"/>
        </w:rPr>
        <w:t>「reproved」个詞,意思是「受著責備抑或辯駁」;伊也含有一個問題个意思,因為下節經文提供了回答.</w:t>
      </w:r>
    </w:p>
    <w:p>
      <w:pPr>
        <w:pStyle w:val="ArticleScripture"/>
        <w:jc w:val="left"/>
      </w:pPr>
      <w:r>
        <w:rPr>
          <w:rFonts w:ascii="Microsoft YaHei" w:hAnsi="Microsoft YaHei" w:eastAsia="Microsoft YaHei" w:cs="Microsoft YaHei"/>
        </w:rPr>
        <w:t>主回答我講：要寫落異象,明明白白刻勒版上,俾讀着个人好奔走傳揚.哈巴谷書 2:2.</w:t>
      </w:r>
    </w:p>
    <w:p>
      <w:pPr>
        <w:pStyle w:val="ArticleBody"/>
        <w:jc w:val="left"/>
      </w:pPr>
      <w:r>
        <w:rPr>
          <w:rFonts w:ascii="Microsoft YaHei" w:hAnsi="Microsoft YaHei" w:eastAsia="Microsoft YaHei" w:cs="Microsoft YaHei"/>
        </w:rPr>
        <w:t>应验米勒派历史而开始个“争辩”或摇动,乃是威廉·米勒个信息并伊所立个预言解释规则,对抗新教神学家.米勒派历史里向个争辩,起始于 1840 年 8 月 11 日,当时米勒派信息得着证实;彼时有“无较耶稣基督更大个人物”降临,带着一本小书,约翰应当拿来吃脱.哈巴谷守望者个争辩、多马个疑惑、1888 年个悖逆、可拉个背叛、五旬节时关于醉酒个争论,这一切都见证着一个起于 9/11 个争辩.所争辩个争议,乃是关乎晚雨个信息;此信息于 9/11 开始洒下.</w:t>
      </w:r>
    </w:p>
    <w:p>
      <w:pPr>
        <w:pStyle w:val="ArticleBody"/>
        <w:jc w:val="left"/>
      </w:pPr>
      <w:r>
        <w:rPr>
          <w:rFonts w:ascii="Microsoft YaHei" w:hAnsi="Microsoft YaHei" w:eastAsia="Microsoft YaHei" w:cs="Microsoft YaHei"/>
        </w:rPr>
        <w:t>«哈巴谷书»里向米勒派所赐个答复,促使伊拉编制了1843年个图表;此事同两等敬拜者个发展相联：可拉搭伊个党羽同摩西相对;多马同其余门徒相对;五旬节辰光犹太人提出醉酒个辩词;1888年复临运动个领袖;1844年新教徒同米勒派相对,以及1844年10月22日个愚拙童女同聪明童女.</w:t>
      </w:r>
    </w:p>
    <w:p>
      <w:pPr>
        <w:pStyle w:val="ArticleBody"/>
        <w:jc w:val="left"/>
      </w:pPr>
      <w:r>
        <w:rPr>
          <w:rFonts w:ascii="Microsoft YaHei" w:hAnsi="Microsoft YaHei" w:eastAsia="Microsoft YaHei" w:cs="Microsoft YaHei"/>
        </w:rPr>
        <w:t>9/11 該日,基督向伊个门徒吹圣灵,像是主日法令全面倾降之前先落个几滴.随后,伊开启伊拉对预言信息个悟性,从摩西开始,照着“一行又一行”个次序,引领那些门徒回到耶利米所讲个古道,在那里伊拉受膏去吹起警告个号筒.基督在 9/11 所吹个气,乃是出于以西结同约翰所讲个四风;这就是老底嘉个信息,也就是“直率个见证”,当这见证被抗拒个辰光,就会引起震动.1888 乃是可拉、大坍同亚比兰背叛个预表;因为当时所被弃绝个,不单是那信息,也是那些蒙拣选、将号筒吹出确定声响个守望者.</w:t>
      </w:r>
    </w:p>
    <w:p>
      <w:pPr>
        <w:pStyle w:val="ArticleBody"/>
        <w:jc w:val="left"/>
      </w:pPr>
      <w:r>
        <w:rPr>
          <w:rFonts w:ascii="Microsoft YaHei" w:hAnsi="Microsoft YaHei" w:eastAsia="Microsoft YaHei" w:cs="Microsoft YaHei"/>
        </w:rPr>
        <w:t>懷愛倫姊妹寫道：「我所見个搖動」會「因真見證者賜俾老底嘉人个勸告所引出个直率見證而起.」1888 年个信息就是該直率个見證,1888 年同 9/11 兩者都標誌啟示錄十八章天使个降臨.</w:t>
      </w:r>
    </w:p>
    <w:p>
      <w:pPr>
        <w:pStyle w:val="ArticleScripture"/>
        <w:jc w:val="left"/>
      </w:pPr>
      <w:r>
        <w:rPr>
          <w:rFonts w:ascii="Microsoft YaHei" w:hAnsi="Microsoft YaHei" w:eastAsia="Microsoft YaHei" w:cs="Microsoft YaHei"/>
        </w:rPr>
        <w:t>「必須向我拉个教會搭機構作出直截个見證,來喚醒該些沉睡个人.」</w:t>
      </w:r>
    </w:p>
    <w:p>
      <w:pPr>
        <w:pStyle w:val="ArticleScripture"/>
        <w:jc w:val="left"/>
      </w:pPr>
      <w:r>
        <w:rPr>
          <w:rFonts w:ascii="Microsoft YaHei" w:hAnsi="Microsoft YaHei" w:eastAsia="Microsoft YaHei" w:cs="Microsoft YaHei"/>
        </w:rPr>
        <w:t>「當主个話語畀人信受並且遵行个辰光,就會有穩當个進展.現今讓</w:t>
      </w:r>
      <w:r>
        <w:rPr>
          <w:rFonts w:ascii="SimSun-ExtB" w:hAnsi="SimSun-ExtB" w:eastAsia="SimSun-ExtB" w:cs="SimSun-ExtB"/>
        </w:rPr>
        <w:t>𠊎</w:t>
      </w:r>
      <w:r>
        <w:rPr>
          <w:rFonts w:ascii="Microsoft YaHei" w:hAnsi="Microsoft YaHei" w:eastAsia="Microsoft YaHei" w:cs="Microsoft YaHei"/>
        </w:rPr>
        <w:t>等看見</w:t>
      </w:r>
      <w:r>
        <w:rPr>
          <w:rFonts w:ascii="SimSun-ExtB" w:hAnsi="SimSun-ExtB" w:eastAsia="SimSun-ExtB" w:cs="SimSun-ExtB"/>
        </w:rPr>
        <w:t>𠊎</w:t>
      </w:r>
      <w:r>
        <w:rPr>
          <w:rFonts w:ascii="Microsoft YaHei" w:hAnsi="Microsoft YaHei" w:eastAsia="Microsoft YaHei" w:cs="Microsoft YaHei"/>
        </w:rPr>
        <w:t>等个大需要.主若弗向遐兜枯骨吹入生命,就弗能使用</w:t>
      </w:r>
      <w:r>
        <w:rPr>
          <w:rFonts w:ascii="SimSun-ExtB" w:hAnsi="SimSun-ExtB" w:eastAsia="SimSun-ExtB" w:cs="SimSun-ExtB"/>
        </w:rPr>
        <w:t>𠊎</w:t>
      </w:r>
      <w:r>
        <w:rPr>
          <w:rFonts w:ascii="Microsoft YaHei" w:hAnsi="Microsoft YaHei" w:eastAsia="Microsoft YaHei" w:cs="Microsoft YaHei"/>
        </w:rPr>
        <w:t>等.</w:t>
      </w:r>
      <w:r>
        <w:rPr>
          <w:rFonts w:ascii="SimSun-ExtB" w:hAnsi="SimSun-ExtB" w:eastAsia="SimSun-ExtB" w:cs="SimSun-ExtB"/>
        </w:rPr>
        <w:t>𠊎</w:t>
      </w:r>
      <w:r>
        <w:rPr>
          <w:rFonts w:ascii="Microsoft YaHei" w:hAnsi="Microsoft YaHei" w:eastAsia="Microsoft YaHei" w:cs="Microsoft YaHei"/>
        </w:rPr>
        <w:t>聽見有人講這兜話：『若冇上帝个靈深深感動人心,若冇伊賜生命个影響,真理就會成做一封死个字句.』」Review and Herald, November 18, 1902.</w:t>
      </w:r>
    </w:p>
    <w:p>
      <w:pPr>
        <w:pStyle w:val="ArticleBody"/>
        <w:jc w:val="left"/>
      </w:pPr>
      <w:r>
        <w:rPr>
          <w:rFonts w:ascii="Microsoft YaHei" w:hAnsi="Microsoft YaHei" w:eastAsia="Microsoft YaHei" w:cs="Microsoft YaHei"/>
        </w:rPr>
        <w:t>喺9/11个辰光,老底嘉个信息达到伊完全个应验,因为向上帝先前立约之民所发个末后一遍呼召,开始被吹响.也就喺个辰光,怀姐妹指出：“必须向我拉个教会同机构发出直率个见证,来唤醒那些沉睡个人.” 老底嘉个信息,起首于9/11«启示录»第十八章个天使降临个辰光;个也就意味着,喺9/11,向老底嘉个基督复临安息日会信徒所传个信息,过去是、如今也是：“醒过来.” 约珥喺第一章第五节,吩咐醉酒个人要醒过来.9/11标明复临信仰最终试验时期个来到,也表明约珥所发“醒过来”个命令.五旬节时期个开始,起于9/11上帝子民个一次觉醒,并于礼拜日法案之前、十个童女比喻个应验之际结束.</w:t>
      </w:r>
    </w:p>
    <w:p>
      <w:pPr>
        <w:pStyle w:val="ArticleBody"/>
        <w:jc w:val="left"/>
      </w:pPr>
      <w:r>
        <w:rPr>
          <w:rFonts w:ascii="Microsoft YaHei" w:hAnsi="Microsoft YaHei" w:eastAsia="Microsoft YaHei" w:cs="Microsoft YaHei"/>
        </w:rPr>
        <w:t>九一一个辰光个唤醒,乃是向一班背道失约之约民末后一代所发出个呼召.礼拜日法令之前个唤醒,乃是向先前个约民关闭恩门.起头搭煞尾原是一样个;到二〇二三年七月,«启示录»第十一章个两位见证人,便被唤醒,认出二〇二〇年七月十八日之预言里向个悖逆.中间个唤醒由悖逆来表明;此就指出：九一一乃是希伯来字母个头一字母,二〇二〇年七月十八日乃是第十三个字母,礼拜日法令乃是第二十二、也是末后一个希伯来字母.第二十二个字母表明神性搭人性个联合;此联合在彼三次唤醒个末后一回里得着最终个完成.</w:t>
      </w:r>
    </w:p>
    <w:p>
      <w:pPr>
        <w:pStyle w:val="ArticleBody"/>
        <w:jc w:val="left"/>
      </w:pPr>
      <w:r>
        <w:rPr>
          <w:rFonts w:ascii="Microsoft YaHei" w:hAnsi="Microsoft YaHei" w:eastAsia="Microsoft YaHei" w:cs="Microsoft YaHei"/>
        </w:rPr>
        <w:t>主喺 9/11「向枯骨吹入生命」,正如佢喺五旬節時期開頭向門徒吹入聖靈一樣.佢升天以後个門徒,表明嗰些領受聖靈个人;彼等此後藉著「一行又一行」个方法,對預言之道个悟性得著開啟.領受聖靈係喺食飯个辰光發生个;因為,若要喺靈裡吃,就必須吃耶穌个肉、喝佢个血;耶穌就係道.</w:t>
      </w:r>
    </w:p>
    <w:p>
      <w:pPr>
        <w:pStyle w:val="ArticleBody"/>
        <w:jc w:val="left"/>
      </w:pPr>
      <w:r>
        <w:rPr>
          <w:rFonts w:ascii="Microsoft YaHei" w:hAnsi="Microsoft YaHei" w:eastAsia="Microsoft YaHei" w:cs="Microsoft YaHei"/>
        </w:rPr>
        <w:t>搭戈喇、大坍、亞比蘭一淘聯合个悖逆者,所表明个（一如一八八八年復臨運動个領袖）就是該一等因反對號筒个信息、弗許指出上帝子民个罪而引起震動个人;渠等一面也喊要轉向古道,就是利未記二十六章所表明个「七次」所代表个根基真理.號筒所召个,乃是兼有復興搭改革.米勒个預言寶石之中頭一顆,也就是後來復臨運動頭一個所棄絕个,表明米勒派運動个起頭搭末了.米勒派所宣講个頭一位天使信息,其開端搭結束,皆以摩西个「七次」為記號.起頭辰光,人接受了;到末了,就棄絕了.因着該一個棄絕,以西結就將復臨運動顯明為一個滿是死忒乾骨頭个山谷.自一八六三年起直到美國星期日法令个時期,照以賽亞二十二章,是「異象之谷」;弗過照以西結,卻是死忒乾骨頭个山谷.該兩個預言中个山谷,攏搭約珥个約沙法谷相對應;約珥也將其稱為決斷之谷.</w:t>
      </w:r>
    </w:p>
    <w:p>
      <w:pPr>
        <w:pStyle w:val="ArticleBody"/>
        <w:jc w:val="left"/>
      </w:pPr>
      <w:r>
        <w:rPr>
          <w:rFonts w:ascii="Microsoft YaHei" w:hAnsi="Microsoft YaHei" w:eastAsia="Microsoft YaHei" w:cs="Microsoft YaHei"/>
        </w:rPr>
        <w:t>有咾这些概念作底子,就会提出这个问题：为何到咾 9/11,«约珥书»竟成为彼得在五旬节所指认个信息？阿拉会在后续个文章里,设法把这些概念讲清爽.</w:t>
      </w:r>
    </w:p>
    <w:p>
      <w:pPr>
        <w:pStyle w:val="ArticleScripture"/>
        <w:jc w:val="left"/>
      </w:pPr>
      <w:r>
        <w:rPr>
          <w:rFonts w:ascii="Microsoft YaHei" w:hAnsi="Microsoft YaHei" w:eastAsia="Microsoft YaHei" w:cs="Microsoft YaHei"/>
        </w:rPr>
        <w:t>「（寫於1892年11月5日,自南澳大利亞阿德萊德,致『親愛个姪兒並姪女,Frank同Hattie [Belden].』）」</w:t>
      </w:r>
    </w:p>
    <w:p>
      <w:pPr>
        <w:pStyle w:val="ArticleScripture"/>
        <w:jc w:val="left"/>
      </w:pPr>
      <w:r>
        <w:rPr>
          <w:rFonts w:ascii="Microsoft YaHei" w:hAnsi="Microsoft YaHei" w:eastAsia="Microsoft YaHei" w:cs="Microsoft YaHei"/>
        </w:rPr>
        <w:t>「當聖靈光照儂個辰光,儂就會看見明尼阿波利斯彼一切邪惡究竟是啥個樣子,正如上帝所看見個一樣.若是我此生再也看勿著儂,儂總要確信：儂無緣無故加諸我身上個憂傷、困苦搭靈魂個重擔,我總赦免儂.毋過,為著儂個靈魂,為著替儂死個主,我要儂看見並承認儂個錯誤.儂確實曾搭那些抗拒上帝聖靈個人聯合起來.儂原有儂所需要個一切憑據,足以曉得主是藉著瓊斯弟兄搭瓦格納弟兄作工;只是儂勿曾領受此光;而且,在儂放縱了那些情緒、講出了反對真理個言語之後,儂仍舊勿肯承認儂做錯了,勿肯承認這兩位弟兄是奉上帝信息而來,並且儂輕看了信息,也輕看了傳信息個人.」</w:t>
      </w:r>
    </w:p>
    <w:p>
      <w:pPr>
        <w:pStyle w:val="ArticleScripture"/>
        <w:jc w:val="left"/>
      </w:pPr>
      <w:r>
        <w:rPr>
          <w:rFonts w:ascii="Microsoft YaHei" w:hAnsi="Microsoft YaHei" w:eastAsia="Microsoft YaHei" w:cs="Microsoft YaHei"/>
        </w:rPr>
        <w:t>“我从来弗曾看见过,我拉自家民众当中,有像明尼阿波利斯所显明出来个样子：自满自足恁般坚固,亦恁般弗肯接受并承认亮光.我蒙指示,那一班在该次聚会当中怀抱并存留所显明之灵个人,若弗自卑其骄傲,承认彼等并非受上帝之灵所推动,反倒伊拉个心思并心肠都充满了成见,就连一个也弗会再得着清楚个亮光,来辨明从天赐给伊拉之真理个宝贵.主原欲亲近伊拉,赐福与伊拉,并医治伊拉个背道;然而伊拉弗肯听从.伊拉乃受同一种灵所驱使,就是那曾激动可拉、大坍、亚比兰个灵.以色列那一班人决意要抗拒一切足以证明伊拉错误个凭据,伊拉就在伊拉悖逆离异个道路上越走越远,以致有许多人被引诱离开,去与伊拉联合.”</w:t>
      </w:r>
    </w:p>
    <w:p>
      <w:pPr>
        <w:pStyle w:val="ArticleScripture"/>
        <w:jc w:val="left"/>
      </w:pPr>
      <w:r>
        <w:rPr>
          <w:rFonts w:ascii="Microsoft YaHei" w:hAnsi="Microsoft YaHei" w:eastAsia="Microsoft YaHei" w:cs="Microsoft YaHei"/>
        </w:rPr>
        <w:t>“迭些人是啥人？勿是软弱个,勿是无知个,勿是未蒙光照个.㑚场背叛里,二百五十个首领,乃是会众中有名望、受人尊重个人.伊拉个见证是啥？‘全会众个个人侪是圣洁个,耶和华也在伊拉中间;㑚末,恁为啥高抬自家,凌驾于耶和华个会众之上？’［民数记 16:3］.可拉同伊个同党在上帝个审判之下灭亡个辰光,伊拉所迷惑个百姓,并呒没在㑚个神迹里看见耶和华个手.第二日清早,全会众埋怨摩西同亚伦,说：‘恁杀了耶和华个百姓.’［41节］于是灾殃临到会众,死脱个人超过一万四千.”</w:t>
      </w:r>
    </w:p>
    <w:p>
      <w:pPr>
        <w:pStyle w:val="ArticleScripture"/>
        <w:jc w:val="left"/>
      </w:pPr>
      <w:r>
        <w:rPr>
          <w:rFonts w:ascii="Microsoft YaHei" w:hAnsi="Microsoft YaHei" w:eastAsia="Microsoft YaHei" w:cs="Microsoft YaHei"/>
        </w:rPr>
        <w:t>“我打算离开Minneapolis个辰光,主个使者立勒我身边,对我讲：‘勿是介样;上帝勒搭个地方有工要侬去做.众百姓勒重演Korah、Dathan同Abiram个悖逆.我已经安排侬立勒应当个地位;阿拉勿勒光里向个人,总勿肯承认;伊拉也勿肯听从侬个见证;不过我要同侬同在;我个恩典同权能要扶持侬.伊拉所藐视个勿是侬,乃是我差遣到我百姓中间个使者同信息.伊拉已经轻慢了主个话.撒但已经弄瞎伊拉个眼睛,叫伊拉个判断颠倒;若弗是每一个人都为自家个罪悔改——就是介种未曾成圣、侮辱上帝圣灵个独立自主——伊拉就要行勒黑暗里.我若伊拉勿悔改、勿回转,叫我去医治伊拉,我就要把灯台从伊个地方挪去.伊拉已经弄昏了自家属灵个眼光.伊拉勿愿上帝显明伊个灵同伊个权能;因为伊拉对我个话怀着讥诮同厌恶个灵.轻浮、儿戏、戏笑、讲俏皮话,逐日都勒行.伊拉并呒没立定心来寻求我.伊拉行勒自家所点起个火花里;若伊拉勿悔改,就必要忧愁困苦倒下.主介样讲：总站勒侬个本分岗位上;因为我同侬同在,决勿离开侬,也决勿丢弃侬.’介些出于上帝个话,我勿敢加以忽视.”</w:t>
      </w:r>
    </w:p>
    <w:p>
      <w:pPr>
        <w:pStyle w:val="ArticleScripture"/>
        <w:jc w:val="left"/>
      </w:pPr>
      <w:r>
        <w:rPr>
          <w:rFonts w:ascii="Microsoft YaHei" w:hAnsi="Microsoft YaHei" w:eastAsia="Microsoft YaHei" w:cs="Microsoft YaHei"/>
        </w:rPr>
        <w:t>“光明一直用明朗、灿烂个光线照勒 Battle Creek;但是,凡勒 Minneapolis 聚会里出过一分力个人当中,有阿谁来到光里,领受主从天浪寄拨伊拉个真理丰富宝藏？有阿谁一步一步跟牢元帅耶稣基督？有阿谁对伊拉错误个热心、伊拉个瞎眼、伊拉个嫉妒搭邪恶个猜疑、伊拉对真理个抗拒,作出充分个认罪？一个也呒没;并且因为伊拉长久忽略承认真光,这光已经把伊拉远远抛勒后头;伊拉并呒没勒恩典中生长,也呒没勒对我拉主基督耶稣个认识中生长.伊拉失去了领受所需要个恩典;伊拉本来是可以得着这恩典个,而这恩典原会使伊拉勒宗教经验上成为刚强个人.”</w:t>
      </w:r>
    </w:p>
    <w:p>
      <w:pPr>
        <w:pStyle w:val="ArticleScripture"/>
        <w:jc w:val="left"/>
      </w:pPr>
      <w:r>
        <w:rPr>
          <w:rFonts w:ascii="Microsoft YaHei" w:hAnsi="Microsoft YaHei" w:eastAsia="Microsoft YaHei" w:cs="Microsoft YaHei"/>
        </w:rPr>
        <w:t>喺明尼阿波利斯所採取个立場,顯然成爲一道難以逾越个攔阻,喺極大程度上將伊拉困喺疑惑者、詰問者,以及拒絕真理並拒絕上帝權能个人當中.若再有另一場危機臨到,凡長久抗拒一重又一重證據个人,還要喺伊拉曾顯然失敗个那些要點上再受試驗;到辰光,伊拉要領受那出於上帝个,並拒絕那出於黑暗權勢个,就要十分艱難.所以,伊拉唯一穩妥个道路,就是存謙卑而行,爲自家个腳修直道路,免得瘸腿个偏離正道.人與啥人相交,關係大不相同：是與同行上帝、信靠伊个人相交,抑或是與隨從自家所謂智慧、行喺自家所點之火花中个人相交.</w:t>
      </w:r>
    </w:p>
    <w:p>
      <w:pPr>
        <w:pStyle w:val="ArticleScripture"/>
        <w:jc w:val="left"/>
      </w:pPr>
      <w:r>
        <w:rPr>
          <w:rFonts w:ascii="Microsoft YaHei" w:hAnsi="Microsoft YaHei" w:eastAsia="Microsoft YaHei" w:cs="Microsoft YaHei"/>
        </w:rPr>
        <w:t>「为着抵消迭些敌挡真理之人所施个影响,所需要个辰光、关顾搭工夫,实在是一种极大个损失;因为若是那些本当行在光里个人继续向前去认识主,叫伊拉晓得主个出来是预备好像清晨一样个,阿拉在属灵个知识方面本来可以超前好几年;并且,本来会有许许多多个灵魂加添到教会里来.但现今,为着要在教会里头消解那些作工之人个影响——伊拉竟像花岗石墙壁一样,挡牢上帝赐给伊百姓个真理——就不得勿在那里耗费忒多个工夫,结果世人就被撇下,仍旧处在相对个黑暗之中.</w:t>
      </w:r>
    </w:p>
    <w:p>
      <w:pPr>
        <w:pStyle w:val="ArticleScripture"/>
        <w:jc w:val="left"/>
      </w:pPr>
      <w:r>
        <w:rPr>
          <w:rFonts w:ascii="Microsoft YaHei" w:hAnsi="Microsoft YaHei" w:eastAsia="Microsoft YaHei" w:cs="Microsoft YaHei"/>
        </w:rPr>
        <w:t>“上帝个意思是,守望个人应当兴起,用齐一个声音发出明确个信息,叫号筒吹出确定个声响,俾众百姓侪一同跃起,归到自家应尽个本分岗位上,在兹大工里尽伊拉自家个一分责任.若是如此,个位从天降落、带着大权能个别位天使所有刚强、明亮个光,就会用伊个荣耀充满全地.阿拉已经落后了多年;而个些站勒瞎眼里,拦阻了上帝原意要从 Minneapolis 聚会里发出去、像点着个灯一样照耀个信息之前进个人,实在需要勒上帝面前谦卑伊拉个心,看见并明白：工作是怎样因着伊拉心思个瞎眼并心肠个刚硬,受到了拦阻.</w:t>
      </w:r>
    </w:p>
    <w:p>
      <w:pPr>
        <w:pStyle w:val="ArticleScripture"/>
        <w:jc w:val="left"/>
      </w:pPr>
      <w:r>
        <w:rPr>
          <w:rFonts w:ascii="Microsoft YaHei" w:hAnsi="Microsoft YaHei" w:eastAsia="Microsoft YaHei" w:cs="Microsoft YaHei"/>
        </w:rPr>
        <w:t>“若干辰光拨勒细末碎事体上争辩;金子般个机会已经浪费脱,而天浪个使者忧伤,因着耽搁而弗耐烦.圣灵——人对伊个价值,以及每一个灵魂都需要领受伊,实在赏识得太少.凡领受天上恩赐个人,要披戴义个军装出去,为上帝争战.伊拉会尊重主个引导,并且会为着主个怜悯,心里充满感谢.但勒许多许多地方,也勒许多许多场合,实在可以像基督日子里论到那些自称是上帝子民个人一样讲：因着伊拉弗信,弗能够行出多少大能个作为.许多曾经缚勒黑暗锁链里个人,因上帝曾经使用过伊拉,就受人尊敬;而伊拉个弗信,已经激起对天上使者借着人个器皿所要传达个真理信息个怀疑搭偏见——因信称义,基督个义.”«1888年文稿资料»,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《約珥書》佮老底嘉個基督復臨安息日會——其二</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