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«約珥書»搭拉底嘉第七日安息日會教會——第三篇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紅酒个葡萄園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我伲㧣上一篇文章末了,以箇只问题收煞：“㧣上述概念立定以后,人会问：为啥到9/11个辰光,«约珥书»竟成为彼得㧣五旬节所指认个信息？”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指出,約珥个預言喺五旬節該日得着應驗;此一時點,正係標明五旬節時期个終結.喺五旬節時期个起頭,有聖靈个顯現;到其末了,又有一個更大个聖靈顯現.憑着信心,明白«聖經»搭«預言之靈»兩者都將約珥應用於晚雨个時期,我儕就會曉得：«約珥書»喺9/11成為現代真理;並且此書个每一個要素,都直接講着自9/11開始,一直延伸到並包括最後七災个預言歷史,而約珥將此稱為「耶和華个日子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1888年所预表个样式,到9/11辰光,老底嘉个信息个传扬变成功当下试验人个真理.«以赛亚书»第五十八章,用号筒一样个声音指示上帝个子民伊拉个过犯,也预表了同样个信息.以赛亚开头用号筒般个声音发声个“日子”,就是伊唱葡萄园之歌个同一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日,爾等愛向伊唱：「一個出紅酒個葡萄園.」我——耶和華——看守伊;我必時時澆灌伊.免得有人損害伊,我必晝夜看守伊.忿怒弗勒我裏向;啥人敢用蒺藜同荊棘來對我交戰？我必踏過伊拉,我必一同燒燬伊拉.若弗然,叫伊執住我個能力,叫伊得以同我講和;伊也必同我講和.將來雅各所出個人必要扎根;以色列必要開花發芽,用果子充滿天下個面.以賽亞書 27:2–6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靈性个「以色列」,要勒晚雨辰光「發芽開花,結實纍纍,充滿世界个面」,因為早雨叫植物發芽開花,晚雨乃結出果子.九一一紐約个樓宇倒落辰光,«啟示錄»第十八章个大力天使降臨,晚雨就開始灑落.當時,上帝个守望者應當向老底嘉教會吹號.以賽亞指出上帝子民罪孽个信息,也就是紅酒葡萄園个歌.約珥書第一章正是該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耶和华个话,临到毗土珥个儿子约珥.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老年人啊,侬众要听此言;此地一切居民啊,侬众总要侧耳而听.这事曾经发生勒侬众辰光里向,抑或发生勒侬众列祖辰光里向么？侬众要将此事传拨侬众个子孙,叫子孙传拨伊拉个子孙,再叫伊拉个子孙传拨后代.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蝗蝻剩落个,蝗虫吃脱;蝗虫剩落个,蚜虫吃脱;蚜虫剩落个,蚕食虫吃脱.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睏酒个人啊,儆醒啰,哭罢;吃酒个人啊,侪号啕罢;因为新酒断绝了,再呒没得入口.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國上來到我個地土,強盛,無其數;伊個牙齒是獅子個牙齒,伊有大獅個臼齒.伊蹂躪我個葡萄樹,剝淨我個無花果樹個皮;伊叫伊全然光禿,拋棄一邊,樹枝也變做白色.爾等當哀哭,像幼年失夫、腰束麻布個處女一樣.素祭同奠祭對耶和華個殿中斷絕了;祭司,就是耶和華個僕役,都悲哀.田野荒廢,地也悲哀;因為五穀毀壞了,新酒乾竭了,油也衰殘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种田个啊,侬要惭愧;修葡萄园个啊,侬要号啕,为着麦子,也为着大麦,因为田里个收成已经败落.葡萄树枯干了,无花果树衰残了;石榴树、棕树,也还有苹果树,连田野里一切个树木,侪都枯萎了;因为欢喜已经从世人子孙中间枯竭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祭司啊,儂等當束腰哀哭;祭壇个伺役啊,儂等當號咷;服事我上帝个啊,來罷,終夜披麻而臥.因為素祭同奠祭,已經自儂等上帝个殿中斷絕.儂等當分別禁食,宣召嚴肅会,聚集長老同此地一切居民,到耶和華儂等上帝个殿裡,向耶和華呼求.哀哉,个日子啊！因為耶和華个日子近了,伊來到,正像自全能者而來个毀滅.糧食弗是當我儂眼前斷絕了麼？歡喜快樂,弗也是自我儂上帝个殿中止息了麼？種子在土塊底下朽爛,倉廩荒涼,倉房拆毀;因為五穀枯乾了.牲畜怎樣歎息！牛群惶惑,因為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拉無草場;連羊群也受了荒涼.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主啊,我要向你呼求;因为火吞灭了旷野个草场,火焰烧尽了田野上一切个树木.田野个走兽也向你哀鸣;因为溪河个水都干涸了,火也吞灭了旷野个草场.约珥书 1:1–20.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第一章係喺講上帝葡萄園個毀壞.以賽亞確立「該日」就是晚雨開始個日子,因為喺該日,植物開始開花發芽.以賽亞告訴我儕,上帝個子民會「扎根」、「開花發芽」,並且用「果子」充滿全地,這件事乃係表明一段循序漸進、分作三步個歷史.一株植物先喺地裡「扎根」.故此,「扎根」個意思,就是立喺地上;而這地面,就是底層,亦就是根基.凡「從雅各出來」個人,先「扎根」,然後才稱做「以色列」.凡從老底嘉個經歷裡出來個人,隨後就稱做非拉鐵非人;不過,要保守這種經歷,就必須喺一個試驗個過程當中得勝,而這過程乃結束於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雅各（即诈取者）搭以色列（即得胜者）个预言性关系,乃系指明：到咾9/11,凡藉着回转归向根基、因而“扎根”个人,就勒该时该地进入盟约个关系.照预言个意义,改名乃是盟约个表记,正如亚伯兰改作亚伯拉罕、撒莱改作撒拉、雅各改作以色列,以及其伊各样例证所表明个.勒该节经文里,凡于9/11回归古老根基真理个人,正当雨水开始生发花蕊搭嫩芽之辰,便进入盟约个关系.到咾星期日法令之时,及全世界侪要充满“果子”,因为彼时雨水要无量倾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必須同以賽亞相符合,當然,所有別樣个先知也都要相符合;毋過,以賽亞是要像號筒一樣舉起伊个聲音,喺葡萄園之歌个背景裡,向老底嘉个基督復臨安息日會信徒指出伊拉个罪.該首歌,就是耶穌喺葡萄園个比喻當中所唱个.葡萄園使伊流淚;當伊喺十字架之前最後一回眺望耶路撒冷个辰光,伊曉得古以色列已經到了伊拉恩典時期个盡頭,作為上帝立約之民,已經予上帝越過去.與此同時,基督正在同一班百姓立約,伊拉會從上帝个葡萄園裡結出相稱个果子.無論是起頭約書亞个葡萄園故事,抑或末後耶穌个葡萄園故事,凡成為新約之民个,都是一百四十四千人个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基督提着以赛亚关于葡萄园个预言,怀爱伦姊妹也一样提着.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「葡萄园个比喻,并弗单单适用于犹太民族.伊对阿拉也有教训.今代个教会蒙上帝赋予重大个特权搭福气,伊也盼望有相称个收成.」«基督比喻实训»,296页.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讀一段引到«預言之靈»末一句話个經文,係有教益个.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「第二十三章——主个葡萄园」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«猶太民族»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兩個兒子個比喻之後,就係葡萄園個比喻.前一個比喻裡,基督擺㗚猶太教師面前個,係順服個重要;後一個比喻裡,伊指出賜畀以色列個豐盛福分,並且由此表明上帝有權向佢拉要求順服.伊將上帝旨意個榮耀擺㗚佢拉面前;藉著順服,佢拉本來可以成全這旨意.伊揭開將來個帷幕,向佢拉顯明：若係無成全伊個旨意,整個民族就係喪失伊個福分,並且招致自身個敗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「有一箇家主,」基督講,「種了一個葡萄園,四圍圍上籬笆,裡向挖了一個酒醡,又造了一座樓,租俾園戶,就往遠方去了.」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以賽亞曾對箇葡萄園作過一段描寫：「我要爲我所親愛者唱一首歌,係講到我良人个葡萄園.我所親愛者有一個葡萄園,種勒極肥美个山岡上;伊把園子四圍圈好,撿去其中个石頭,栽種上等个葡萄樹,園當中造了一座樓,裡向也鑿了一個酒醡;伊指望伊結出葡萄來.」以賽亞書 5:1, 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農夫從荒野裡揀選一塊地;伊將其圍起來,清理淨,翻耕好,又栽上上等個葡萄樹,指望得著豐盛個收成.這塊土地,較之於未經耕作個荒蕪之地更為優越;伊指望其藉著顯出伊在其上所施個看顧搭勞苦之結果,來歸榮耀於伊.照樣,上帝曾從世人當中揀選一個百姓,叫其受基督個訓練搭教導.先知講：『萬軍之耶和華個葡萄園,就是以色列家;猶大人就是伊所喜愛個栽種.』以賽亞書 5:7.上帝曾將大個特權賜予這百姓,從伊豐盛個良善當中厚厚賜福於其.伊指望其藉著結出果子來尊榮伊.其應當顯明伊國度個原則.其在一個墮落、邪惡個世界當中,應當代表上帝個品格.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作為主个葡萄園,伊拉應當結出个果子,徹底有別於外邦列國个果子.遮些拜偶像个民族,已經放任自家去行邪惡.強暴摎罪行、貪婪、壓迫,以及極其敗壞个行徑,攏毫無拘束地縱容.罪孽、墮落摎愁苦,就是遮棵敗壞之樹所結个果子.相形之下,上帝親手所栽种个葡萄樹所當結个果子,應當截然不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“猶太民族得有此特權,來表明 神个品格,正如伊向摩西所啟示个一樣.摩西禱告講：『求儂顯出儂个榮耀畀我看.』主就應許講：『我要使我一切个恩善從儂面前經過.』出埃及記33:18, 19.『耶和華喺伊面前經過,宣告講：耶和華,耶和華 神,是有憐憫、有恩典个,不輕易發怒,並有豐盛个慈愛同誠實,向千萬人存留慈愛,赦免罪孽、過犯同罪惡.』出埃及記34:6, 7.此乃 神所願意從伊子民所得着个果子.伊拉應當藉着品格个純潔、生活个聖潔,以及伊拉个憐憫、仁慈同惻隱,顯明『耶和華个律法全備,能甦醒人心.』詩篇19:7.”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旨意,是要借着犹太民族把丰盛个福气赐拨万民.借着以色列,要预备好道路,叫伊个光能传播到全世界.世上个列国,因为随从败坏个风俗,已经失落了对上帝个认识.总归,出于伊个怜悯,上帝并呒没把伊拉从存在里涂抹脱.伊定意要借着伊个教会,赐拨伊拉机会,叫伊拉得以认识伊.伊所命定个,是要叫借着伊个子民所启示个原则,成为恢复人里向上帝道德形像个凭借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“上帝为着成就此个旨意,召亚伯拉罕离开伊拜偶像个亲族,吩咐伊住勒迦南地.伊讲：‘我要使侬成为大国;我要赐福拨侬,叫侬个名为大;侬也要成为人个福分.’创世记 12:2.”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亚伯拉罕个后裔、雅各并伊个子孙,给带落埃及去,为着叫伊拉勒许大又邪恶个国度当中,能彰显上帝国度个原则.约瑟个正直,并伊为保全全埃及百姓性命所行个奇妙作为,乃是基督生命个表明.摩西并许多别样个人,侪是上帝个见证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主領以色列出埃及个時候,伊再一遍顯明了伊个權能同憐憫.伊喺搭救佢拉脫離奴役个辰光所行个奇妙作為,以及喺曠野行路个當中對佢拉个帶領同處置,並弗單單是為着佢拉自家个益處.此一切原是要作四圍列國个鑑戒同教訓.主顯明伊自家是超乎一切人間權柄同尊榮之上个上帝.伊為伊百姓所行个神蹟奇事,顯出伊對自然界个權能,也顯出伊對一切敬拜自然之人中最偉大者个權能.上帝巡行驕傲个埃及地,正如末後日子伊要巡行全地一般.藉着火同暴風、地震同死亡,那位偉大个「我是」救贖了伊个百姓.伊將佢拉從為奴之地領出,領佢拉經過「那大而可畏个曠野,那裡有火蛇、蠍子、乾旱無水之地.」申命記 8:15.伊使佢拉從「堅硬个磐石」裡得着水,又拿「天上个糧」餧養佢拉.詩篇 78:24.「因為,」摩西講,「耶和華个分原是伊个百姓;雅各是伊產業中所得个分.伊喺荒地遇見佢,喺荒涼咆哮个曠野環繞佢,教訓佢,看守佢,如同看守眼中个瞳人.又如鷹攪動巢窩,在雛鷹以上兩翅搧展,接取雛鷹,背在兩翼之上;這樣,耶和華獨自引導佢,並無外邦神與佢同在.」申命記 32:9–12.如此,伊領佢拉歸向伊自家,叫佢拉得以住喺至高者个蔭下.」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曾做以色列子民喺旷野漂流辰光个领袖.伊日里隐身喺云柱之中,夜里隐身喺火柱之中,带领佢拉,指引佢拉.伊保守佢拉脱离旷野个危险;伊领佢拉进入应许之地;并且喺一切弗承认上帝个列国眼前,伊建立以色列做伊自家所拣选个产业,主个葡萄园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圣言托付拨仔该百姓.伊拉拨伊律法个诫命围护起来;该能永远立得牢个真理、公义搭清洁个原则,也就环绕仔伊拉.顺服该些原则,本当做伊拉个保障,因为会救伊拉脱离因罪恶个行为来毁坏自家.并且,像葡萄园里个高楼一样,上帝拨伊圣殿安置勒该地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基督是渠拉个教導者.伊既曾搭渠拉一淘在曠野,故此伊仍舊要做渠拉个師傅搭引路者.喺會幕搭聖殿裏,伊个榮光住勒施恩座以上个聖舍吉拿榮光之中.為著渠拉个緣故,伊不斷顯明伊慈愛搭忍耐个豐盛.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「上帝原欲使伊个子民以色列成为赞美与荣耀.凡属灵上一切个利益,侪曾赐拨伊拉.上帝凡有益于品格陶成、能使伊拉作伊自家代表个物事,一样也呒没扣留拨伊拉.」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顺服上帝个律法,就会叫伊拉成为世上列国眼中兴盛个奇事.阿个能赐伊拉百样巧工中个智慧搭技能个主,还会继续做伊拉个教师,并且藉着顺服伊个律法,使伊拉得着尊荣搭高举.若是顺服,伊拉就会蒙保守,免受别国所遭个疾病之害,并且会蒙福,得着心智能力个强健.上帝个荣耀、伊个威严搭能力,要在伊拉一切个兴盛之中显明出来.伊拉要成为祭司搭君王个国度.上帝赐给伊拉一切便利,好叫伊拉成为地上最伟大个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藉着摩西,已用顶明确个方式,摆勒伊拉面前上帝个旨意,也讲清爽了伊拉兴旺发达个条件.伊讲：‘侬是归于耶和华—侬个上帝个圣洁子民;耶和华—侬个上帝拣选了侬,叫侬做伊自家个特别子民,超乎地上万民之上……所以侬当晓得,耶和华—侬个上帝,伊是上帝,是信实个上帝;向爱伊、守伊诫命个人,守约施慈爱,直到千代……所以侬要谨守我今朝所吩咐侬个诫命、律例、典章,照样遵行.故此,若是侬听从者些典章,谨守遵行,耶和华—侬个上帝就要向侬守伊向侬列祖所起誓个约,并施慈爱于侬;伊要爱侬,赐福与侬,使侬繁多;又要在伊向侬列祖起誓应许赐给侬个地上,赐福于侬身所生个、地所产个,并侬个五谷、新酒、油,与牛犊增多、羊群滋生.侬必蒙福,胜过万民……耶和华也要使一切疾病离开侬,侬所晓得个埃及一切恶疾,伊都弗加在侬身上.’申命记 7:6, 9, 11–15.”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「㑚若遵守伊个诫命,上帝应许要赐拨㑚顶好个麦子,也要从磐石里向㑚出蜂蜜.伊要用长寿叫㑚得饱足,也要将伊个救恩显现拨㑚看.」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亚当搭夏娃因着违背上帝,失脱了伊甸;又因着罪,整个地都受了咒诅.然若上帝个子民遵行伊个训诲,伊拉个土地就会回复丰饶搭美丽.上帝亲自将关乎耕种土地个指示赐拨伊拉;伊拉也当搭伊同工,叫其得着恢复.故此,整个土地,在上帝掌管之下,要成为属灵真理个活教训.正如地若顺服伊个自然律,就会生出其珍宝;照样,人民个心若顺服伊个道德律,也当反映出伊品格个属性.连异教之人也要承认：事奉敬拜永生上帝个人,实在更为尊贵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摩西讲：‘看啊,我照着耶和华我个上帝所命令我个,已经把律例搭审判教训了侬,叫侬到将要进去承受个地里,照此遵行.所以侬要谨守实行;因为这就是侬在列国眼前个智慧搭见识.伊拉听见这一切律例,就要讲：这大国实在是有智慧、有见识个百姓.哪一国有恁大,神亲近伊拉,像耶和华我拉个上帝在我拉凡所求告伊个事上亲近我拉个呢？又有哪一国有恁大,有这样公义个律例搭审判,像我今日摆在侬面前个这一切律法呢？’申命记 4:5–8.”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子民應當佔有上帝所指定畀伊拉个全部地土.凡拒絕敬拜事奉真上帝个列國,都應當予以逐出.總歸,上帝个旨意,原是欲藉着伊个品性通過以色列个顯明,吸引世人歸向伊.福音个邀請,應當傳予全世界.藉着獻祭之禮个教訓,基督應當在列國面前被高舉;凡仰望伊个人,就必得生.凡像迦南婦人喇合、摩押婦人路得个,離棄偶像崇拜,轉向敬拜真上帝个人,都應當聯合於伊所揀選个子民.隨着以色列人数增加,伊拉應當擴張疆界,直到伊拉个國度包容全世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「上帝欲得使萬民咸歸伊慈悲个治理之下.伊欲得大地充滿喜樂搭和平.伊造人,原為幸福;伊切望用天上个平安充滿人个心.伊欲得地下个家庭成為上頭大家庭个表號.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“勿過,以色列並呒沒成就上帝个旨意.主宣告講：‘我原栽培儂是一株上好个葡萄樹,盡然是純正个種;儂哪能轉變做我面前外邦葡萄樹个敗壞枝條呢？’ 耶利米書 2:21.‘以色列是一株空虛个葡萄樹,結出个果子是歸自家个.’ 何西阿書 10:1.‘現今哪,耶路撒冷个居民,猶大个人哪,請儂拉喺我搭我个葡萄園之間斷定是非.還有啥個事是我葡萄園該做个,而我呒沒替伊做呢？我指望伊結葡萄,伊為啥倒結野葡萄呢？現今我來告訴儂拉,我要對我个葡萄園做啥：我要撤去伊个籬笆,叫伊被吞吃;拆毀伊个牆垣,叫伊被踐踏.我還要使伊荒廢;弗再修剪,弗再鋤掘;荊棘蒺藜倒要長起來;我也要吩咐雲彩,弗降雨喺伊个上頭.因為……祂指望有公平,哪知倒有暴虐;指望有公義,哪知倒有哀聲.’ 以賽亞書 5:3–7.”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藉着摩西,已经将对伊子民勿忠信个结果摆勒伊拉面前.伊拉若拒绝遵守伊个约,就会自家同上帝个生命隔绝开来,伊个赐福也无从临到伊拉.摩西讲：『要谨慎,免得侬勿记得耶和华——侬个上帝,勿守我今朝所吩咐侬个诫命、典章、律例;恐怕侬吃饱了,建造美好个房屋住勒其中;侬个牛群羊群增多,侬个金银加增,并侬一切所有个都加增个辰光;侬个心就高傲起来,忘记耶和华——侬个上帝……侬心里讲：此个财富是我个能力、我手个力量得来个……将来,倘若侬竟然忘记耶和华——侬个上帝,去随从别样个神,事奉伊拉,敬拜伊拉,我今朝向侬作见证,侬拉必要灭亡.耶和华勒侬拉面前所灭个列国怎样灭亡,侬拉也要照样灭亡;因为侬拉勿肯听从耶和华——侬拉上帝个声音.』申命记 8:11–14, 17, 19, 20.」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民众呒没听从该个警告.伊拉忘记了上帝,也失落了身为伊代表所享有个崇高特权.伊拉所领受个福分,并呒没替世界带来福分.伊拉一切个优势,侪拨伊拉拿来归于自家个荣耀.伊拉夺去了上帝向伊拉所要求个事奉,也夺去了同胞本当得着个宗教引导搭圣洁榜样.像洪水以前世界个居民一样,伊拉顺从伊拉邪恶内心里一切个妄想.故此,伊拉使神圣个事物看来像一场笑剧,说：“这是耶和华个殿,耶和华个殿,耶和华个殿”（耶利米书 7:4）;与此同时,伊拉却曲解上帝个品格,羞辱伊个圣名,并玷污伊个圣所.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受託看管主葡萄園个園戶,對其所交付个本分並弗忠信.祭司搭教師,並弗是百姓忠實个教導者.伊拉弗曾常常將上帝个良善搭憐憫,以及伊對百姓所要求个愛搭事奉,擺勒伊拉面前.這些園戶所求个,是自家个榮耀;伊拉想要將葡萄園个果子據為己有.伊拉專務个,是引人注意並叫人將尊崇歸於伊拉自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遮些領袖个罪責,弗像尋常罪人个罪責.遮些人立勒上帝面前,負有極其莊嚴个義務.伊拉曾經將自家獻上,應許傳講「主如此講」,並且勒實際生活裡帶進嚴格个順服.毋過伊拉弗單弗曾遮樣行,反轉曲解聖經.伊拉把沉重个擔子加勒人身上,強迫遵守各樣儀式,甚至生活裡每一步路都要管到.百姓常常活勒不停个不安當中,因為伊拉無沒法子成全拉比所定下个條規.當伊拉看見遵守人手所造个誡命實在無可能个辰光,就對上帝个誡命變得怠忽弗經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曾经训诲伊个子民,讲伊是葡萄园个主人,伊拉一切所有个物事,侪是交托拨伊拉保管,叫伊拉为着伊来使用.总是,祭司搭教师并呒没照伊拉神圣职分所当行个工夫去做,仿佛伊拉手里经管个是上帝个产业一样.伊拉有系统个夺取伊所交托拨伊拉、用来推进伊工作个资财搭便利.伊拉个贪婪搭贪心,甚至叫外邦人也看轻伊拉.故此,外邦世界就得着机会,误解上帝个品格搭伊国度个律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“帶牢父親个心腸,上帝容忍伊个子民.伊藉着所賜个憐憫,亦藉着所收回个憐憫,懇切央求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.伊耐心將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个罪擺在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面前,並且以寬容等待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承認.先知搭使者奉差遣去,催促佃戶承認上帝對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个權利;總</w:t>
      </w:r>
      <w:r>
        <w:rPr>
          <w:rFonts w:ascii="SimSun-ExtB" w:hAnsi="SimSun-ExtB" w:eastAsia="SimSun-ExtB" w:cs="SimSun-ExtB"/>
        </w:rPr>
        <w:t>𣍐</w:t>
      </w:r>
      <w:r>
        <w:rPr>
          <w:rFonts w:ascii="Microsoft YaHei" w:hAnsi="Microsoft YaHei" w:eastAsia="Microsoft YaHei" w:cs="Microsoft YaHei"/>
        </w:rPr>
        <w:t>是受歡迎,反倒受着敵人个對待.佃戶逼迫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,還殺害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.上帝又差遣別樣个使者去,總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所受个對待,搭頭一批一樣;不過佃戶所顯出个仇恨更加堅決.”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“到末后一着, 神差遣了伊个儿子去,说：‘伊拉总要敬重我个儿子.’ 毋过伊拉个抗拒已经叫伊拉变得怀恨在心,伊拉就自家商量说：‘个就是承受产业个人;来罢,我拉杀脱伊,也好霸占伊个产业.’ 介末,我拉就可以留下来享用个葡萄园,也可以照我拉自家个意思处置其中个果子.”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个官长并勿爱上帝;故此,伊拉就自家同伊隔断开来,并且拒绝了伊为公义和解所作个一切招呼.基督,乃上帝所爱者,来到,是要申明葡萄园主个权利;但是,管园个农夫倒用显明个轻蔑待伊,说：“阿拉勿要此人来管辖阿拉.” 伊拉嫉恨基督品格个美丽.伊讲道个方式,远远胜过伊拉,因此伊拉惧怕伊个成功.伊曾责劝伊拉,揭露伊拉个假冒为善,并向伊拉指明伊拉所行之路必然个结果.此就激动伊拉发狂.伊拉受着彼等驳斥个刺痛,而此等驳斥又是伊拉所无法压制个.伊拉恨恶基督不断陈明个崇高公义标准.伊拉看见,伊个教训正把伊拉摆勒一个地步,叫伊拉个自私无所遁形,于是伊拉定意要杀害伊.伊拉恨恶伊真诚与虔敬个榜样,也恨恶伊一切所行之中所显明个高超属灵性.伊整个生平,对伊拉个自私就是一种责备;及至最后个试验来到,就是彼个关系到顺从以得永生,抑是悖逆以致永死个试验,伊拉竟弃绝了以色列个圣者.及至有人叫伊拉在基督同巴拉巴之间拣选辰光,伊拉就喊叫说：“释放巴拉巴给阿拉！”«路加福音»23:18.等到彼拉多问：“阿末我拿耶稣怎么样呢？”伊拉就凶狠地喊叫：“钉伊十字架！”«马太福音»27:22.“阿末我可要钉恁个王十字架吗？”彼拉多问;祭司同官长就回答说：“阿拉除开该撒之外,呒没王.”«约翰福音»19:15.彼拉多洗手,说：“流此义人个血,罪勿在我.”祭司就同无知个群众一道,激烈地宣告说：“伊个血归到阿拉身上,也归到阿拉个子孙身上.”«马太福音»27:24, 25.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格能,犹太个领袖就作出伊拉自家个拣选.伊拉个决定已经记勒约翰所看见个册子里,个册子捏勒坐宝座者个手中,冇一个人能够揭开.到犹大支派个狮子将者本册子启封个日子,者项决定连同其一切报复个毒性,必要显现勒伊拉面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犹太百姓向来看重一种观念,以为自家是天上所眷爱的选民,而且总归要受高举,做上帝个教会.伊拉讲,自家是亚伯拉罕个子孙;因此,伊拉所倚靠个兴盛根基,在伊拉看起来牢固到极点,甚至敢向地与天挑战,勿许任何一方剥夺伊拉个权利.然而,伊拉因生活弗忠信,正是在为天上个定罪,以及与上帝个分离,做准备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“㱺葡萄园个比喻里,基督已经向祭司描画出伊拉邪恶所做个顶峰之举以后,就向伊拉发问：‘故此,葡萄园个主人来到个辰光,伊要拿该班园户怎么样呢？’ 祭司一直饶有兴味地听仔个叙述,因为呒没想到该件事体同自家有啥关系,就同众百姓一道回答讲：‘伊必要惨惨地灭绝该班恶人,也要把伊个葡萄园另租拨别个园户,就系该班园户会按时交还果子拨伊.’”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拉弗知弗覺之间,已经宣告了自家个灭亡.耶稣望牢佢拉;㑚伊洞察一切个目光底下,佢拉晓得伊已经看透了佢拉心里个隐秘.伊个神性当场显发出来,带有分明弗可误认个大能.佢拉看见：园户个写照就是佢拉自家;于是佢拉弗由自主地喊道：『愿上帝弗许！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莊嚴悲痛地問道：「爾等從來弗曾讀過聖經麼：『匠人所棄个石頭,倒成了房角个頭塊石頭;此乃主所做个,㑚我眼中看來希奇.』所以我對爾等講,上帝个國必要從爾等奪去,賜俾一個結出其果子个國民.凡跌勒此石頭上个,必要跌碎;此石頭若落勒啥人身上,就要把伊碾得粉碎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若是犹太民族个百姓接受伊,伊本来会替伊拉免脱伊拉个厄运.只是嫉妒搭猜忌使伊拉变得顽固弗化.伊拉定意弗肯接受拿撒勒人耶稣作为弥赛亚.伊拉弃绝了世界个光,从此伊拉个生命就给黑暗包围,像半夜个黑暗一样.所预言个厄运临到犹太民族身上.伊拉自家猛烈而弗受约束个情欲,造成了伊拉个毁灭.伊拉瞎眼个暴怒之中,彼此残杀.伊拉悖逆、顽梗个骄傲,使伊拉招致了征服伊拉个罗马人个忿怒.耶路撒冷被毁,圣殿变成废墟,伊个所在之地像田地一样给犁平.犹大个子民遭遇了最可怕个死法而灭亡.千千万万个人被卖脱,去外邦之地作奴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「猶太民族作為一箇群體,並弗曾成就上帝對伊拉個旨意,故此葡萄園就從伊拉手裡被奪去.伊拉所濫用了個特權、所輕忽了個工夫,今朝託付畀別人.」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「葡萄园个比喻,弗单单适用犹太国.伊对阿拉也有教训.今世代个教会,蒙上帝赐与极大个特权搭福气,伊也指望有相称个收成.」«基督比喻实训»,284–296.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指出世界末了晚雨个歷史.晚雨乃是上帝«啟示錄»第十四章第三位天使个最後警告信息.雖然晚雨表明第三位天使个信息,伊也表明神性與人性之間个交通過程,正如撒迦利亞个金油、早雨與晚雨、祭壇來个火,以及其餘各樣表號所象徵个一樣.晚雨勿但是一個信息,也勿但是上帝與人之間个交通過程;伊同時也是惟一蒙聖別个研經「方法」,為上帝个聖言所維持.該方法就是«以賽亞書»第二十八章內个「一行復一行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古代以色列佮现代以色列个开头,上帝——“栽种葡萄园个人”——总归是将以色列“从旷野里”领出来.无论是四百三十年在埃及个被掳,抑是自538年到1798年黑暗时代个被掳,以色列侪是从“旷野”里被带出来,因为“旷野”乃是奴役佮被掳个象征.无论是古代字面个以色列,抑是现代属灵个以色列,上帝侪拯救伊拉脱离旷野个囚掳,并且“建立”伊拉“作为伊自家所拣选个产业,主个葡萄园”,蒙召作祭司佮君王,并且“受托”享有代表“上帝圣言”个特权.古代以色列所受托个“圣言”是律法;现代以色列所受托个却是律法佮预言两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今朝呼召伊个教会,正像伊呼召古代以色列一样,叫佢拉立勒地上做光.伊用真理有大能个利斧,借着第一、第二、第三位天使个信息,已经将佢拉从众教会里向并从世界里向分别出来,要领佢拉进入同伊自家神圣而亲近个关系.伊使佢拉成为伊律法个托付者,又将属于今个时代个预言大真理交托拨佢拉.正像托付拨古代以色列个神圣圣言一样,这些也都是一种神圣个信托,应当传达拨世界.启示录十四章个三位天使,代表接受上帝信息之光个人民;佢拉出去做伊个使者,将警告声传遍全地.」«证言»卷五,455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以色列奉派,愛末後時雨个權能之下宣告第三位天使个大聲呼喊,同時愛聖靈个權能之下,佇伊拉個人个經歷當中顯明基督个品格.第三位天使个大聲呼喊,係佇末後時雨傾降个時候應驗个;而正當其時,有一等人食醉巴比倫个酒,推廣一種虛假「平安穩妥」个末後時雨信息.此輩就是以賽亞所講以法蓮个酒醉之人,也是約珥所講飲酒之人;新酒已經對伊拉个口中斷絕.凡領受眞正末後時雨信息个人,係但以理、米沙利、哈拿尼雅、亞撒利雅所預表个,因為伊拉棄絕巴比倫个飲食,揀選天上个糧食.此輩就是一十四萬四千人;伊拉唱摩西及羔羊个歌,也唱葡萄園个歌,因為葡萄園个比喻,頭一遍係佇古以色列立約關係起頭个時辰,應驗佇摩西个歷史當中;後來,佇古以色列立約關係个末了,也再次應驗佇羔羊个歷史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葡萄园个歌,以旧约个百姓拨主越过、同时新约个百姓正受聘归于主而告终.主越过仔四十年旷野飘流中将要死脱个众人,正当伊休脱将要死个彼一班辰光,伊也同时与约书亚立约.主休脱古代以色列个同时,也正是伊迎娶基督教会个同时.阿拉法,抑或起头个历史,由摩西所表明;欧米伽则由羔羊所表明.伊拉两者所代表个历史,就是葡萄园比喻个历史;故此,以赛亚个葡萄园之歌,也就是启示者约翰个摩西与羔羊之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倷會勒下一篇文章裡繼續講論箇些思想.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些勿是怀爱伦姊妹个话,乃是主个话;主个使者将伊等交拨我,叫我传拨侬众.上帝呼召侬众,莫再同伊背道而驰.曾赐下许多训诲,论着有些人自称基督徒,实则显出撒但个品性;伊等在心灵、言语同作为上,拦阻真理个推进,分明是行在撒但所引导个路浪.伊等因着心硬,攫取了本来一点勿属伊等个权柄,就是伊等本勿当行使个权柄.大教师说道：‘我必要倾覆,倾覆,再倾覆.’人在巴特尔克里克讲：‘我伲是主个殿,主个殿.’其实伊等所用个乃是凡火.伊等个心并弗曾因上帝个恩典得着柔软同降服.”«文稿发布»卷十三,222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忍耐是有对象个,弗过侬倒是在败坏伊.伊正在容让一种情形来到,而侬本来巴望再过一歇能加以拦阻;弗过到辰光就忒晚哉.上帝吩咐以利亚膏立残忍又诡诈个哈薛作叙利亚王,叫伊成为鞭挞拜偶像之以色列个器具.阿晓得上帝会弗会任凭侬陷落到侬所爱个迷惑里向？阿晓得那些忠信、坚定、真实个传道人,会弗会就是末后一批向我拉忘恩个教会传讲和平福音个人？也许那些毁灭者已经在撒但手下受训练,不过等再有几位执旗个标准持守者离去,就来顶替伊拉个位子,并且用假先知个声音喊：‘平安,平安,’其实主并弗曾讲过平安.我平常难得落泪,弗过此刻我觉得眼睛已经叫眼泪蒙住;我写个辰光,眼泪正滴勒我张纸浪.也许再过弗久,我拉中间一切预言个讲说都要止息,而那曾经激动众百姓个声音,也就弗再惊扰伊拉属肉体个沉睡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上帝来勒地上施行伊个奇异个作为个辰光,当圣洁个手弗再抬约柜,祸患就要临到众百姓身上.阿,巴不得侬,就是侬,勒侬今朝个日子里,晓得那一切关乎侬平安个事体！阿,巴不得我众百姓像尼尼微一样,尽伊拉一切个力量悔改,也尽伊拉一切个心相信,好叫上帝转离向伊拉所发个猛烈怒气.”«证言»卷五,77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侬放纵心里个顽梗,又因骄傲并自义勿肯承认自家个过失,侬就会留勒撒但个试探之下.若主将侬个错误显明辰光,侬仍勿悔改,也勿认罪,伊个护理就会一遍又一遍拨侬重走该段路.侬会被撇下,继续犯性质相仿个错误;侬会继续缺少智慧,还会将罪当作义,将义当作罪.末后这些日子里将要盛行个许多迷惑,要四面围困侬;而侬会更换领袖,却还勿晓得自家已经如此行了.」«Review and Herald»,1890年12月16日.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《約珥書》搭拉底嘉第七日安息日會教會——第三篇</dc:title>
  <dc:subject>紅酒个葡萄園</dc:subject>
  <dc:creator>Jeff Pippenger</dc:creator>
  <cp:keywords/>
  <dc:description>Generated by ArticleDigger from joel\03_joel.json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