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«約珥書»搭佮老底嘉第七日安息日會教會——第十篇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2025-12-14</w:t>
      </w:r>
    </w:p>
    <w:p>
      <w:pPr>
        <w:pStyle w:val="ArticleHeading"/>
        <w:jc w:val="left"/>
      </w:pPr>
      <w:r>
        <w:rPr>
          <w:rFonts w:ascii="Microsoft YaHei" w:hAnsi="Microsoft YaHei" w:eastAsia="Microsoft YaHei" w:cs="Microsoft YaHei"/>
        </w:rPr>
        <w:t>第十个数字</w:t>
      </w:r>
    </w:p>
    <w:p>
      <w:pPr>
        <w:pStyle w:val="ArticleBody"/>
        <w:jc w:val="left"/>
      </w:pPr>
      <w:r>
        <w:rPr>
          <w:rFonts w:ascii="Microsoft YaHei" w:hAnsi="Microsoft YaHei" w:eastAsia="Microsoft YaHei" w:cs="Microsoft YaHei"/>
        </w:rPr>
        <w:t>㑚伲今朝所論个,是以賽亞異象个一部分;其起首於第七章,並一直延續到第十二章个末了.㑚伲之所以論及此段,乃因為在1850年,「主第二次伸出伊个手,來招聚」伊所餘剩个子民.㑚伲是在安置1844年至1863年之间个路標.『1850』並第二次招聚,正是其中一個路標.</w:t>
      </w:r>
    </w:p>
    <w:p>
      <w:pPr>
        <w:pStyle w:val="ArticleBody"/>
        <w:jc w:val="left"/>
      </w:pPr>
      <w:r>
        <w:rPr>
          <w:rFonts w:ascii="Microsoft YaHei" w:hAnsi="Microsoft YaHei" w:eastAsia="Microsoft YaHei" w:cs="Microsoft YaHei"/>
        </w:rPr>
        <w:t>自«以赛亚书»第七章第一节个异象开头起,凡有类似“到彼日”个讲法,一概侪是指向,必须摆勒第七章已经设立个预言背景当中.要正当地分辨该异象,有一个关键,就是要明白：预言乃是照“重复并扩展”个原则运作个;而此一法则,正在该异象当中发生作用.</w:t>
      </w:r>
    </w:p>
    <w:p>
      <w:pPr>
        <w:pStyle w:val="ArticleBody"/>
        <w:jc w:val="left"/>
      </w:pPr>
      <w:r>
        <w:rPr>
          <w:rFonts w:ascii="Microsoft YaHei" w:hAnsi="Microsoft YaHei" w:eastAsia="Microsoft YaHei" w:cs="Microsoft YaHei"/>
        </w:rPr>
        <w:t>自«以賽亞書»第六章起、喺異象當中所指明个種種先知性真理,應當從箇樣个立場來領會：就是「首先而且最要緊个」,以賽亞所表徵个,乃是一個喺九一一受膏个靈魂,奉差去宣告後雨已經來到.喺箇個成聖个背景之下,«以賽亞書»第七章就顯明了先知喺第六章所表現个正是箇種懼怕;彼時伊曾發問：對一個「有眼卻勿肯看見、有耳卻勿肯聽見」个背道教會,伊還需要將九一一个信息傳講到「幾時」呢？</w:t>
      </w:r>
    </w:p>
    <w:p>
      <w:pPr>
        <w:pStyle w:val="ArticleBody"/>
        <w:jc w:val="left"/>
      </w:pPr>
      <w:r>
        <w:rPr>
          <w:rFonts w:ascii="Microsoft YaHei" w:hAnsi="Microsoft YaHei" w:eastAsia="Microsoft YaHei" w:cs="Microsoft YaHei"/>
        </w:rPr>
        <w:t>㧾異象裡,邪惡愚昧个亞哈斯王,乃係一個老底嘉之人个表號;伊弗肯接受末後之雨信息个警告,該警告係由守望者所傳講,渠等正如以賽亞並伊个眾子所表明者,當面斥責彼個邪惡愚昧个亞哈斯.</w:t>
      </w:r>
    </w:p>
    <w:p>
      <w:pPr>
        <w:pStyle w:val="ArticleBody"/>
        <w:jc w:val="left"/>
      </w:pPr>
      <w:r>
        <w:rPr>
          <w:rFonts w:ascii="Microsoft YaHei" w:hAnsi="Microsoft YaHei" w:eastAsia="Microsoft YaHei" w:cs="Microsoft YaHei"/>
        </w:rPr>
        <w:t>9/11臨到«但以理書»第十一章第四十節个預言歷史當中;故此,當«以賽亞書»第六章个歷史定位勒9/11辰光,以賽亞勒預言上卽係定位勒«但以理書»第十一章第四十節之內;毋過,更加要緊个,是伊係定位勒「第四十節个隱藏歷史」之中.「第四十節个隱藏歷史」開始於1989年,就是該節應驗、蘇聯解體个辰光.自1989年起,一直到第四十一節个星期日法令,就是「第四十節个隱藏歷史」;而該段歷史,正係由猶大支派个獅子勒該個「隱藏歷史」當中所開啟个.此點勒我儂考量以賽亞作為9/11之後後雨使者个時候,所指出个就是：以賽亞所宣講个後雨信息,其中一部分,就是——«但以理書»第十一章第四十一節到第四十五節.</w:t>
      </w:r>
    </w:p>
    <w:p>
      <w:pPr>
        <w:pStyle w:val="ArticleBody"/>
        <w:jc w:val="left"/>
      </w:pPr>
      <w:r>
        <w:rPr>
          <w:rFonts w:ascii="Microsoft YaHei" w:hAnsi="Microsoft YaHei" w:eastAsia="Microsoft YaHei" w:cs="Microsoft YaHei"/>
        </w:rPr>
        <w:t>先知性咁立勒 9/11 箇«以賽亞書»第十章,正提出一个警告：接下来立刻要发生个事件,就是“弗义个谕令”,也就是星期日法,并且喺«但以理书»十一章四十一节里向表现出来.«以賽亞書»对晚雨信息个比喻,设定喺第四十节——9/11 之后——个“隐藏历史”当中.第四十节喺 1989 年个应验,将以賽亞摆喺 1989 年之后,就喺 9/11 箇时刻,彼时伊从坛上受炭而受膏.以賽亞代表一个使者,而伊个信息包括«但以理书»十一章最后六节.</w:t>
      </w:r>
    </w:p>
    <w:p>
      <w:pPr>
        <w:pStyle w:val="ArticleBody"/>
        <w:jc w:val="left"/>
      </w:pPr>
      <w:r>
        <w:rPr>
          <w:rFonts w:ascii="Microsoft YaHei" w:hAnsi="Microsoft YaHei" w:eastAsia="Microsoft YaHei" w:cs="Microsoft YaHei"/>
        </w:rPr>
        <w:t>以賽亞直接講明,伊搭伊个囡兒,是作徵兆搭奇事个.第七章第三節講,以賽亞搭伊个囡兒,立勒上池个水道邊,喺漂布田个大路上.以賽亞當時所呈現个信息,就是伊勒第六章受膏所傳揚个晚雨信息;而伊所站个所在,正是晚雨个三重表號之處,並且伊个囡兒施亞雅述也同伊一道.上池个水道,乃是先知性个暗指,指向撒迦利亞所辨明个、並且懷愛倫姊妹屢次評論个那兩根充滿金油个管子;此也表明,從上池水道而來个信息,就是晚雨信息裡个信息.</w:t>
      </w:r>
    </w:p>
    <w:p>
      <w:pPr>
        <w:pStyle w:val="ArticleBody"/>
        <w:jc w:val="left"/>
      </w:pPr>
      <w:r>
        <w:rPr>
          <w:rFonts w:ascii="Microsoft YaHei" w:hAnsi="Microsoft YaHei" w:eastAsia="Microsoft YaHei" w:cs="Microsoft YaHei"/>
        </w:rPr>
        <w:t>以賽亞个導管,搭撒迦利亞个兩根管子相連;懷愛倫个評註,又將撒迦利亞搭十個童女个比喻聯繫起來.以賽亞勒第六章看見主个榮耀辰光,便謙卑落到塵土裏.伊應承去傳遞第三節所表明个信息,就是那使全地因上帝个榮耀得著光照个信息.伊又叫從壇上取來个炭火潔淨,隨後便立勒由上池之水所形成个池旁.勒第二十八章,以賽亞將晚雨个信息界定為「一句又一句」;勒第三節,上池乃是代表幾條預言个線索.</w:t>
      </w:r>
    </w:p>
    <w:p>
      <w:pPr>
        <w:pStyle w:val="ArticleBody"/>
        <w:jc w:val="left"/>
      </w:pPr>
      <w:r>
        <w:rPr>
          <w:rFonts w:ascii="Microsoft YaHei" w:hAnsi="Microsoft YaHei" w:eastAsia="Microsoft YaHei" w:cs="Microsoft YaHei"/>
        </w:rPr>
        <w:t>以賽亞所表明个、喺九一一时辰个一个灵魂,只有喺该灵魂求问了那良善之道、就是引到耶利米古道个路辰光,才会立勒上池落下来个金油所在之地;此道也就是以賽亞所讲个“漂布地边个大道（路径）”,耶利米所讲个“安息”也正是喺此得着.以賽亞关于晚雨个信息,其根据勿单单喺十个童女个线、撒迦利亚两个金管个线、耶利米古道个线;并且以賽亞也正立勒“漂布地”,喺该搭,立约个使者正如炼净银金一样,洁净并熬炼利未子孙.</w:t>
      </w:r>
    </w:p>
    <w:p>
      <w:pPr>
        <w:pStyle w:val="ArticleBody"/>
        <w:jc w:val="left"/>
      </w:pPr>
      <w:r>
        <w:rPr>
          <w:rFonts w:ascii="Microsoft YaHei" w:hAnsi="Microsoft YaHei" w:eastAsia="Microsoft YaHei" w:cs="Microsoft YaHei"/>
        </w:rPr>
        <w:t>箇是一个交关容易个预言任务,去把别样个线索带进第七章第三节里向.撒迦利亚个油搭十个童女,连着雅各个天梯搭«启示录»头两节,因为伊拉侪总归是对着上帝搭人之间交通个过程讲个.耶利米个古道,包括会吹号角个“守望者”;恶人搭愚昧个王亚哈斯勿肯听伊个号角.个号角把预言里一切个号角,连同预言个守望者,一道牵进以赛亚个“大道”里向;勒该处,以赛亚搭伊个儿子立勒该搭,传一个信息拨老底嘉个领袖.</w:t>
      </w:r>
    </w:p>
    <w:p>
      <w:pPr>
        <w:pStyle w:val="ArticleBody"/>
        <w:jc w:val="left"/>
      </w:pPr>
      <w:r>
        <w:rPr>
          <w:rFonts w:ascii="Microsoft YaHei" w:hAnsi="Microsoft YaHei" w:eastAsia="Microsoft YaHei" w:cs="Microsoft YaHei"/>
        </w:rPr>
        <w:t>以赛亚同伊个儿子施亚雅述——其名个意思是“余剩个要归回”——一淘立勒彼搭,伊拉正表明九一一所来到个晚雨信息之宣告.伊拉去见邪恶个亚哈斯王;作为父与子,伊拉代表阿尔法同俄梅嘎个象征,也就是“线叠线”方法论个首要法则.“线叠线”乃是米勒派“日／年”原则所预表个法则.</w:t>
      </w:r>
    </w:p>
    <w:p>
      <w:pPr>
        <w:pStyle w:val="ArticleBody"/>
        <w:jc w:val="left"/>
      </w:pPr>
      <w:r>
        <w:rPr>
          <w:rFonts w:ascii="Microsoft YaHei" w:hAnsi="Microsoft YaHei" w:eastAsia="Microsoft YaHei" w:cs="Microsoft YaHei"/>
        </w:rPr>
        <w:t>1840年8月11日,«启示录»第九章所记第二样灾祸之关乎伊斯兰个预言应验了,米勒派个“日/年”原则也得着证实,因此就坚固了米勒关于1843年个预告,此预告本是建立勒“日/年”原则之上.2001年9月11日,«启示录»第九、十、十一章所记第三样灾祸之关乎伊斯兰个预言应验了,而阿尔法（1840年8月11日）同俄梅戛（9/11）个原则也得着证实;彼时,«启示录»第十八章个大力天使降临,正当纽约个大楼倾倒之辰——恰如«启示录»第十章个大力天使曾于1840年8月11日降临一样,因为当日那预表俄梅戛个阿尔法已然应验.</w:t>
      </w:r>
    </w:p>
    <w:p>
      <w:pPr>
        <w:pStyle w:val="ArticleBody"/>
        <w:jc w:val="left"/>
      </w:pPr>
      <w:r>
        <w:rPr>
          <w:rFonts w:ascii="Microsoft YaHei" w:hAnsi="Microsoft YaHei" w:eastAsia="Microsoft YaHei" w:cs="Microsoft YaHei"/>
        </w:rPr>
        <w:t>以賽亞佮伊个兒子,弗單代表「一行接一行」个首要原則,也代表以利亞个信息;此信息乃借父親佮伊个兒女个關係來表明.以利亞个信息,是在主个大而可畏之日以前所宣告个;伊所指明个,乃是一道在上帝執行審判起首以前臨到个信息.上帝个執行審判,代表一段「主个大而可畏之日」个時期.此段時期起於星期日法令,續到末後七災.此段時期起首於星期日法令,終結於末後七災.故此,以利亞个信息是建立於阿爾法佮俄梅戛个原則之上,並且連帶有恩門快要關閉个警告.隨同以利亞个信息,也有各樣建立於以利亞之上个預言線;因為照耶穌所言,以利亞代表施洗約翰,而照懷師母所言,以利亞佮約翰兩者又代表威廉・米勒;並且,以利亞佮施洗約翰合起來,代表啟示錄第七章中个十四萬四千人（以利亞）,以及大群眾（約翰）.</w:t>
      </w:r>
    </w:p>
    <w:p>
      <w:pPr>
        <w:pStyle w:val="ArticleBody"/>
        <w:jc w:val="left"/>
      </w:pPr>
      <w:r>
        <w:rPr>
          <w:rFonts w:ascii="Microsoft YaHei" w:hAnsi="Microsoft YaHei" w:eastAsia="Microsoft YaHei" w:cs="Microsoft YaHei"/>
        </w:rPr>
        <w:t>以賽亞同伊个儿子立勒古道之上;古道就是根基,伊拉正领受金油,因为伊拉是聪明个童女,正经历漂布匠个洁净过程;此过程已于 1844 年 10 月 22 日得着应验,并预表星期日法.以賽亞并那归回个余民——因为伊个儿子施亚雅述个名字就是者个意思——表明勒 9/11“归回”古道个余民.父与余民个关系,也就是阿拉法与欧米伽个关系,也就是以利亚“父亲个心同儿女个心”个关系,指出父米勒以及伊同第一位天使一个余民运动之间个关系,乃是非拉铁非之阿拉法运动.勒阿拉法运动当中,父米勒被指认为以利亚并施洗约翰;耶稣曾指明施洗约翰就是那位为立约之使者预备道路个使者.所有者些勒第一位并第二位天使阿拉法历史当中个先知性应验,都会勒第三位天使之欧米伽历史当中再次重演.</w:t>
      </w:r>
    </w:p>
    <w:p>
      <w:pPr>
        <w:pStyle w:val="ArticleBody"/>
        <w:jc w:val="left"/>
      </w:pPr>
      <w:r>
        <w:rPr>
          <w:rFonts w:ascii="Microsoft YaHei" w:hAnsi="Microsoft YaHei" w:eastAsia="Microsoft YaHei" w:cs="Microsoft YaHei"/>
        </w:rPr>
        <w:t>關於以賽亞喺異象當中个比喻,還有更加要緊个事實;不過喺此地,阿拉不過是指出：以賽亞確實是喺特別指明那些構成 9/11 末後大雨信息核心个各樣真理.阿拉適才所論个這一切脈絡,當然還有許多別个,都見於第七章第三節.</w:t>
      </w:r>
    </w:p>
    <w:p>
      <w:pPr>
        <w:pStyle w:val="ArticleBody"/>
        <w:jc w:val="left"/>
      </w:pPr>
      <w:r>
        <w:rPr>
          <w:rFonts w:ascii="Microsoft YaHei" w:hAnsi="Microsoft YaHei" w:eastAsia="Microsoft YaHei" w:cs="Microsoft YaHei"/>
        </w:rPr>
        <w:t>到第八节,预言个真理越发加深,因为伊指出了能解开“第四十节隐藏历史”个钥匙;而且叫人惊异个是,这把钥匙正正就标明勒两条二千五百二十年时期预言起头个同一节经文里向.</w:t>
      </w:r>
    </w:p>
    <w:p>
      <w:pPr>
        <w:pStyle w:val="ArticleScripture"/>
        <w:jc w:val="left"/>
      </w:pPr>
      <w:r>
        <w:rPr>
          <w:rFonts w:ascii="Microsoft YaHei" w:hAnsi="Microsoft YaHei" w:eastAsia="Microsoft YaHei" w:cs="Microsoft YaHei"/>
        </w:rPr>
        <w:t>因為敘利亞个頭是大馬士革,大馬士革个頭是利汛;到六十五年之內,以法蓮必然破敗,甚至弗再成其為民.以法蓮个頭是撒馬利亞,撒馬利亞个頭是利瑪利个兒子.</w:t>
      </w:r>
    </w:p>
    <w:p>
      <w:pPr>
        <w:pStyle w:val="ArticleScripture"/>
        <w:jc w:val="left"/>
      </w:pPr>
      <w:r>
        <w:rPr>
          <w:rFonts w:ascii="Microsoft YaHei" w:hAnsi="Microsoft YaHei" w:eastAsia="Microsoft YaHei" w:cs="Microsoft YaHei"/>
        </w:rPr>
        <w:t>若爾等弗肯信,定然站弗牢.以賽亞書 7:8, 9.</w:t>
      </w:r>
    </w:p>
    <w:p>
      <w:pPr>
        <w:pStyle w:val="ArticleBody"/>
        <w:jc w:val="left"/>
      </w:pPr>
      <w:r>
        <w:rPr>
          <w:rFonts w:ascii="Microsoft YaHei" w:hAnsi="Microsoft YaHei" w:eastAsia="Microsoft YaHei" w:cs="Microsoft YaHei"/>
        </w:rPr>
        <w:t>以賽亞對末後大雨信息个譬喻,包含摩西个「七倍」,因為第八節个六十五年預言指出咧以色列南北兩國被分散二千五百二十年个起點.就在同一節裡,也有一把鑰匙,能轉開但以理書十一章四十節一九八九年蘇聯崩潰个三條預言線,連同但以理書十一章第十節,以及以賽亞書八章第八節.這三條線就是（以賽亞書 8:8;但以理書 11:10,40）.這把鑰匙就是第八、九節个「頭」.當「頭」个鑰匙應用到這三節彼此平行个經文辰光,關於烏克蘭戰爭並且即將來到个第三次世界大戰个歷史之門,就被開啟了.當該個預言之門被開啟辰光,但以理書十一章十一至十六節就會看見是與但以理書十一章四十節、一九八九年蘇聯崩潰之後个歷史相平行.對「第四十節隱藏歷史」个開啟,乃是一項真理;這項真理是少數幾個被指出、會在恩典時期結束以前、正當耶穌基督个啟示被開封个關聯之下,同時得著開封个真理之一.</w:t>
      </w:r>
    </w:p>
    <w:p>
      <w:pPr>
        <w:pStyle w:val="ArticleBody"/>
        <w:jc w:val="left"/>
      </w:pPr>
      <w:r>
        <w:rPr>
          <w:rFonts w:ascii="Microsoft YaHei" w:hAnsi="Microsoft YaHei" w:eastAsia="Microsoft YaHei" w:cs="Microsoft YaHei"/>
        </w:rPr>
        <w:t>«以賽亞書»第八章第一節起首用「再者」一詞,表明第八章係要加在第七章之上.除開首一詞本為「再者」之外,第八章第三節亦同第七章第三節相連,作為第二個見證,證明這兩章應當一行接一行地應用.兩個「第三節」都指出以賽亞一個兒子;佢哋个名字兩個都講明此段敘事當中个先知性信息.Shearjashub 意思是「餘剩个要歸回」,Mahershalalhashbaz 意思是「急速掠取擄物」.先提到 Shearjashub,後提到 Mahershalalhashbaz（此名乃«聖經»中最長个名字）.由「1」所表个 alpha 較小,且此處甚至明指為「餘剩」;由「22」所表个 omega 較大,並且藉«聖經»中最大个名字來表徵,同時象徵星期日法令迅速推进个行動.</w:t>
      </w:r>
    </w:p>
    <w:p>
      <w:pPr>
        <w:pStyle w:val="ArticleBody"/>
        <w:jc w:val="left"/>
      </w:pPr>
      <w:r>
        <w:rPr>
          <w:rFonts w:ascii="Microsoft YaHei" w:hAnsi="Microsoft YaHei" w:eastAsia="Microsoft YaHei" w:cs="Microsoft YaHei"/>
        </w:rPr>
        <w:t>阿爾法餘民,卽由施亞雅述所表徵个,喺第三節裏向伊个父親以賽亞同在.伊拉一淘成爲阿爾法同俄梅戛,並且立喺一個由三個分明指向晚雨个指涉所構成个所在.</w:t>
      </w:r>
    </w:p>
    <w:p>
      <w:pPr>
        <w:pStyle w:val="ArticleScripture"/>
        <w:jc w:val="left"/>
      </w:pPr>
      <w:r>
        <w:rPr>
          <w:rFonts w:ascii="Microsoft YaHei" w:hAnsi="Microsoft YaHei" w:eastAsia="Microsoft YaHei" w:cs="Microsoft YaHei"/>
        </w:rPr>
        <w:t>主对以赛亚讲：「侬现在出去,去会见亚哈斯;侬同侬个儿子施亚雅述,一道到上池水沟个尽头,就是漂布地个大路浪去.」以赛亚书 7:3.</w:t>
      </w:r>
    </w:p>
    <w:p>
      <w:pPr>
        <w:pStyle w:val="ArticleBody"/>
        <w:jc w:val="left"/>
      </w:pPr>
      <w:r>
        <w:rPr>
          <w:rFonts w:ascii="Microsoft YaHei" w:hAnsi="Microsoft YaHei" w:eastAsia="Microsoft YaHei" w:cs="Microsoft YaHei"/>
        </w:rPr>
        <w:t>以賽亞係一百四十四千人个表號;佢喺代表 9/11 呼召个辰光,也同時代表 2023 年 7 月个呼召.喺 9/11,以賽亞係一個老底嘉人,由雅各──彼個奪位者──來表明;當基督復臨信仰從主个口中被吐出去个辰光,佢將要奪取以掃个長子名分.到 2023 年,以賽亞所代表个乃係以色列,亦即得勝者.以賽亞代表一個傳揚上帝信息个人;佢先被喚醒,認識著自家係老底嘉人,然後有一塊炭將佢潔淨,使佢成為非拉鐵非人.</w:t>
      </w:r>
    </w:p>
    <w:p>
      <w:pPr>
        <w:pStyle w:val="ArticleScripture"/>
        <w:jc w:val="left"/>
      </w:pPr>
      <w:r>
        <w:rPr>
          <w:rFonts w:ascii="Microsoft YaHei" w:hAnsi="Microsoft YaHei" w:eastAsia="Microsoft YaHei" w:cs="Microsoft YaHei"/>
        </w:rPr>
        <w:t>「以賽亞曾看見上帝榮耀个奇妙異象.伊看見上帝權能个顯現;佇瞻仰伊个威嚴了後,有信息臨到伊,叫伊去做一項特定个工作.伊覺着自家對此項工作完全弗配.是啥個使伊看自家弗配？敢是佇看見上帝榮耀以前,伊就認爲自家弗配麼？——弗是;伊原先想自家佇上帝面前是公義个光景;但是當萬軍之耶和華个榮耀向伊顯明个辰光,當伊看見上帝難以言喻个威嚴,伊就講：『我有禍了;因爲我是嘴唇弗潔个人,又住勒嘴唇弗潔之民个當中;因爲我个眼睛已經看見大君王萬軍之耶和華.彼辰光,有一個撒拉弗飛到我這裏來,手裏拿着一塊紅炭,是用火剪從壇上取下來个;伊將其按勒我个口上,講,看啊,這已經觸着儂个嘴唇;儂个罪孽便除掉,儂个罪過就得着潔淨.』這就是我儕作爲個人所需要爲我儕成就个工作.我儕要從壇上取來个活炭按勒我儕个嘴唇上.我儕要聽見所講个話：『儂个罪孽除掉了,儂个罪過潔淨了.』」«Review and Herald»,1889年6月4日.</w:t>
      </w:r>
    </w:p>
    <w:p>
      <w:pPr>
        <w:pStyle w:val="ArticleBody"/>
        <w:jc w:val="left"/>
      </w:pPr>
      <w:r>
        <w:rPr>
          <w:rFonts w:ascii="Microsoft YaHei" w:hAnsi="Microsoft YaHei" w:eastAsia="Microsoft YaHei" w:cs="Microsoft YaHei"/>
        </w:rPr>
        <w:t>«以赛亚书»第六章里“到几时呢”乃是一个从“9/11”直到星期日法的表号,而第六章本身就是“9/11”的一种预表.第七至第九章陈明了以赛亚向犹大背道之领袖所传的信息,以及那发生在十四万四千人受印时期、以法莲的醉汉绊跌之时的预表.在同一个异象里,以赛亚记载道：</w:t>
      </w:r>
    </w:p>
    <w:p>
      <w:pPr>
        <w:pStyle w:val="ArticleScripture"/>
        <w:jc w:val="left"/>
      </w:pPr>
      <w:r>
        <w:rPr>
          <w:rFonts w:ascii="Microsoft YaHei" w:hAnsi="Microsoft YaHei" w:eastAsia="Microsoft YaHei" w:cs="Microsoft YaHei"/>
        </w:rPr>
        <w:t>看啊,我搭仔耶和华所赐拨我个囡儿,侪是以色列中个预兆搭奇事,出于住勒锡安山个万军之耶和华.以赛亚书 8:18.</w:t>
      </w:r>
    </w:p>
    <w:p>
      <w:pPr>
        <w:pStyle w:val="ArticleBody"/>
        <w:jc w:val="left"/>
      </w:pPr>
      <w:r>
        <w:rPr>
          <w:rFonts w:ascii="Microsoft YaHei" w:hAnsi="Microsoft YaHei" w:eastAsia="Microsoft YaHei" w:cs="Microsoft YaHei"/>
        </w:rPr>
        <w:t>以賽亞同伊个囝兒,係第七到第九章所見奧祕之內个預兆.若論着凡有關「到該日」抑或「到該時」个一切提及,第七到第九章便係全部異象个指歸所在.第十八節指明,以賽亞同伊个兒子係預兆;而環繞第十八節个諸節,則指明此等預兆應當被認出的時期.</w:t>
      </w:r>
    </w:p>
    <w:p>
      <w:pPr>
        <w:pStyle w:val="ArticleScripture"/>
        <w:jc w:val="left"/>
      </w:pPr>
      <w:r>
        <w:rPr>
          <w:rFonts w:ascii="Microsoft YaHei" w:hAnsi="Microsoft YaHei" w:eastAsia="Microsoft YaHei" w:cs="Microsoft YaHei"/>
        </w:rPr>
        <w:t>伊拉中间有许多人要绊跌,跌倒,且被打碎,且落入网罗,且被捉拿.要将见证捆起,将训诲封住,存在我门徒当中.我也要等候耶和华;伊向雅各家掩面,我却要仰望伊.</w:t>
      </w:r>
    </w:p>
    <w:p>
      <w:pPr>
        <w:pStyle w:val="ArticleScripture"/>
        <w:jc w:val="left"/>
      </w:pPr>
      <w:r>
        <w:rPr>
          <w:rFonts w:ascii="Microsoft YaHei" w:hAnsi="Microsoft YaHei" w:eastAsia="Microsoft YaHei" w:cs="Microsoft YaHei"/>
        </w:rPr>
        <w:t>看啊,我搭主所赐拨我个囡儿,在以色列中做征兆搭奇事,乃是出于万军之耶和华;伊居住勒锡安山.以赛亚书 8:15–18.</w:t>
      </w:r>
    </w:p>
    <w:p>
      <w:pPr>
        <w:pStyle w:val="ArticleBody"/>
        <w:jc w:val="left"/>
      </w:pPr>
      <w:r>
        <w:rPr>
          <w:rFonts w:ascii="Microsoft YaHei" w:hAnsi="Microsoft YaHei" w:eastAsia="Microsoft YaHei" w:cs="Microsoft YaHei"/>
        </w:rPr>
        <w:t>“等候耶和華”个,係由以賽亞並伊兩個兒子所預表.伊拉就係耶和華曾向其掩面个人;此乃喺二〇二三年七月之後醒覺«利未記»第二十六章禱告之要求者所具之一種屬性.伊拉醒覺到,伊拉个認罪必須包括：耶和華曾向伊拉行事相反;也就是講,伊曾向伊拉掩面.</w:t>
      </w:r>
    </w:p>
    <w:p>
      <w:pPr>
        <w:pStyle w:val="ArticleBody"/>
        <w:jc w:val="left"/>
      </w:pPr>
      <w:r>
        <w:rPr>
          <w:rFonts w:ascii="Microsoft YaHei" w:hAnsi="Microsoft YaHei" w:eastAsia="Microsoft YaHei" w:cs="Microsoft YaHei"/>
        </w:rPr>
        <w:t>“捆起见证,封住律法”,就是对那十四万四千人个印封;伊拉是拨“许多人”相对个.“许多人”蒙召,独少数蒙拣选.许多人拨以赛亚并伊两个儿子相对;以赛亚搭伊两个儿子所表明个,就是少数.该“许多人”就是五个愚拙个童女,因此有五样事临到伊拉：伊拉“要绊跌,要仆倒,要跌碎,要落入网罗,并且要被捉住.” 伊拉绊跌,是因为伊拉弃绝了晚雨个信息.</w:t>
      </w:r>
    </w:p>
    <w:p>
      <w:pPr>
        <w:pStyle w:val="ArticleScripture"/>
        <w:jc w:val="left"/>
      </w:pPr>
      <w:r>
        <w:rPr>
          <w:rFonts w:ascii="Microsoft YaHei" w:hAnsi="Microsoft YaHei" w:eastAsia="Microsoft YaHei" w:cs="Microsoft YaHei"/>
        </w:rPr>
        <w:t>因為主要用結結巴巴个嘴唇,並別樣个舌頭,對此個百姓講話.伊曾對</w:t>
      </w:r>
      <w:r>
        <w:rPr>
          <w:rFonts w:ascii="SimSun-ExtB" w:hAnsi="SimSun-ExtB" w:eastAsia="SimSun-ExtB" w:cs="SimSun-ExtB"/>
        </w:rPr>
        <w:t>𠮶</w:t>
      </w:r>
      <w:r>
        <w:rPr>
          <w:rFonts w:ascii="Microsoft YaHei" w:hAnsi="Microsoft YaHei" w:eastAsia="Microsoft YaHei" w:cs="Microsoft YaHei"/>
        </w:rPr>
        <w:t>些人講：「此乃安息,教疲乏个人得安息;此乃舒暢.」毋過伊拉弗肯聽.故此,耶和華个話臨到伊拉,就是誡命加誡命,誡命加誡命;準繩加準繩,準繩加準繩;此搭一點,彼搭一點;為要使伊拉去而向後跌倒,並且跌碎,落入網羅,給捉住.以賽亞書 28:11–13.</w:t>
      </w:r>
    </w:p>
    <w:p>
      <w:pPr>
        <w:pStyle w:val="ArticleBody"/>
        <w:jc w:val="left"/>
      </w:pPr>
      <w:r>
        <w:rPr>
          <w:rFonts w:ascii="Microsoft YaHei" w:hAnsi="Microsoft YaHei" w:eastAsia="Microsoft YaHei" w:cs="Microsoft YaHei"/>
        </w:rPr>
        <w:t>第八章所讲个封印辰光里,以赛亚描写了恶人个倾倒,此等人由亚哈斯所预表;伊也勒第二十八章第十三节里认出了同一班人.伊拉“跌倒”个缘故,乃因伊拉弃绝后雨个信息;此信息于伊拉乃是“律上加律”,并且由些个被表作“嘴唇结巴”个人所传讲.五旬节个辰光,吹毛求疵个犹太人控告门徒是醉了,因为伊拉弗能明白此信息;勒伊拉个心思里,此信息乃是由“嘴唇结巴”个人所讲出来个.</w:t>
      </w:r>
    </w:p>
    <w:p>
      <w:pPr>
        <w:pStyle w:val="ArticleBody"/>
        <w:jc w:val="left"/>
      </w:pPr>
      <w:r>
        <w:rPr>
          <w:rFonts w:ascii="Microsoft YaHei" w:hAnsi="Microsoft YaHei" w:eastAsia="Microsoft YaHei" w:cs="Microsoft YaHei"/>
        </w:rPr>
        <w:t>勒第七章第三节里,伊赛亚对于伊个儿子施亚雅述是预言个阿拉法;施亚雅述反过来对于自家父亲是俄梅戛,不过对于伊个兄弟又是阿拉法.作为阿拉法搭俄梅戛个代表,伊拉立勒从天上圣所流出来个两根金管汇成池子个所在,正正在耶利米旧路径个大道边浪,勒片亚麻布从污点变做纯白个田里;勒搭约之使者洁净利未众子一样,也洁净伊赛亚搭施亚雅述.伊一到该地,就拿摩西旧路径个信息——利未记二十六章个“七次”——呈现拨邪恶又愚昧个亚哈斯王;该信息又勒同一节里立定：“头”就是王,或者王个国,或者一国个京城.</w:t>
      </w:r>
    </w:p>
    <w:p>
      <w:pPr>
        <w:pStyle w:val="ArticleBody"/>
        <w:jc w:val="left"/>
      </w:pPr>
      <w:r>
        <w:rPr>
          <w:rFonts w:ascii="Microsoft YaHei" w:hAnsi="Microsoft YaHei" w:eastAsia="Microsoft YaHei" w:cs="Microsoft YaHei"/>
        </w:rPr>
        <w:t>该把钥匙开启了上帝圣言之光,叫人得以看见：自二〇一四年开始个乌克兰战争,乃系«圣经»预言个一个题目;此题目被表明为发生勒十四万四千人受印个时期当中,并且也发生勒美利坚合众国末后三任总统个历史里向.后雨个信息,由以赛亚书第十章搭第十一章来表明;伊描述了但以理书第十一章末后六节个内部与外部历史.头一节,就是第四十节,由以赛亚书第六章到第九章来图示;随后勒第十章搭第十一章当中,那于一九八九年启封个信息之内部与外部历史,便被陈明出来.后雨信息个每一个重大要素,侪勒该异象当中有其表明.</w:t>
      </w:r>
    </w:p>
    <w:p>
      <w:pPr>
        <w:pStyle w:val="ArticleBody"/>
        <w:jc w:val="left"/>
      </w:pPr>
      <w:r>
        <w:rPr>
          <w:rFonts w:ascii="Microsoft YaHei" w:hAnsi="Microsoft YaHei" w:eastAsia="Microsoft YaHei" w:cs="Microsoft YaHei"/>
        </w:rPr>
        <w:t>第十章末了个经节所指出个,便是第十一章末了个经节所表明个同一段预言历史.第十章是外在个,第十一章是内在个.于«启示录»里,七个教会是内在个,印是外在个.于第十章末了个经节里,教皇权势向耶路撒冷摇手;此段经文与«但以理书»第十一章第四十五节里所讲个教皇权势到了伊个结局、并无人帮助伊,乃是平行个.</w:t>
      </w:r>
    </w:p>
    <w:p>
      <w:pPr>
        <w:pStyle w:val="ArticleScripture"/>
        <w:jc w:val="left"/>
      </w:pPr>
      <w:r>
        <w:rPr>
          <w:rFonts w:ascii="Microsoft YaHei" w:hAnsi="Microsoft YaHei" w:eastAsia="Microsoft YaHei" w:cs="Microsoft YaHei"/>
        </w:rPr>
        <w:t>到該日,伊還要停勒挪伯;伊要向錫安女子个山、向耶路撒冷个岡搖伊个手.看哪,主──萬軍之耶和華,要以威嚴斫去樹枝;身量高大个必要被砍落,驕傲个必要降卑.伊還要用鐵器砍倒森林个密林;利巴嫩也要因一位大能者傾倒.以賽亞書 10:32–34</w:t>
      </w:r>
    </w:p>
    <w:p>
      <w:pPr>
        <w:pStyle w:val="ArticleBody"/>
        <w:jc w:val="left"/>
      </w:pPr>
      <w:r>
        <w:rPr>
          <w:rFonts w:ascii="Microsoft YaHei" w:hAnsi="Microsoft YaHei" w:eastAsia="Microsoft YaHei" w:cs="Microsoft YaHei"/>
        </w:rPr>
        <w:t>第十章个末了,亦即人类恩典时期个终结;丹以理书第十一章个终了,也正是收煞勒此处.</w:t>
      </w:r>
    </w:p>
    <w:p>
      <w:pPr>
        <w:pStyle w:val="ArticleScripture"/>
        <w:jc w:val="left"/>
      </w:pPr>
      <w:r>
        <w:rPr>
          <w:rFonts w:ascii="Microsoft YaHei" w:hAnsi="Microsoft YaHei" w:eastAsia="Microsoft YaHei" w:cs="Microsoft YaHei"/>
        </w:rPr>
        <w:t>伊要咾荣华圣山搭两海当中设立伊王宫个帐棚;然而伊总归要到尽头,也呒没一个人会帮伊.到该辰光,米迦勒——为侬百姓之子民站立个大君——要兴起;并且要有患难个辰光,自从有国以来直到该时,从来弗曾有过像恁样个患难;到该辰光,侬个百姓,凡名写勒册上个,侪要得拯救.Daniel 11:45, 12:1.</w:t>
      </w:r>
    </w:p>
    <w:p>
      <w:pPr>
        <w:pStyle w:val="ArticleBody"/>
        <w:jc w:val="left"/>
      </w:pPr>
      <w:r>
        <w:rPr>
          <w:rFonts w:ascii="Microsoft YaHei" w:hAnsi="Microsoft YaHei" w:eastAsia="Microsoft YaHei" w:cs="Microsoft YaHei"/>
        </w:rPr>
        <w:t>第十章自第一節開始,講著「不義个諭令」,懷愛倫姊妹指出此卽主日法案.</w:t>
      </w:r>
    </w:p>
    <w:p>
      <w:pPr>
        <w:pStyle w:val="ArticleScripture"/>
        <w:jc w:val="left"/>
      </w:pPr>
      <w:r>
        <w:rPr>
          <w:rFonts w:ascii="Microsoft YaHei" w:hAnsi="Microsoft YaHei" w:eastAsia="Microsoft YaHei" w:cs="Microsoft YaHei"/>
        </w:rPr>
        <w:t>有禍了！彼等立弗義个律例,寫下伊拉所定个苛虐之令.以賽亞書 10:1.</w:t>
      </w:r>
    </w:p>
    <w:p>
      <w:pPr>
        <w:pStyle w:val="ArticleBody"/>
        <w:jc w:val="left"/>
      </w:pPr>
      <w:r>
        <w:rPr>
          <w:rFonts w:ascii="Microsoft YaHei" w:hAnsi="Microsoft YaHei" w:eastAsia="Microsoft YaHei" w:cs="Microsoft YaHei"/>
        </w:rPr>
        <w:t>第十章起於星期日法令,者與«但以理書»第十一章第四十一節相對應;其結束則與«但以理書»第十一章第四十五節歷史當中米迦勒興起相平行.</w:t>
      </w:r>
    </w:p>
    <w:p>
      <w:pPr>
        <w:pStyle w:val="ArticleScripture"/>
        <w:jc w:val="left"/>
      </w:pPr>
      <w:r>
        <w:rPr>
          <w:rFonts w:ascii="Microsoft YaHei" w:hAnsi="Microsoft YaHei" w:eastAsia="Microsoft YaHei" w:cs="Microsoft YaHei"/>
        </w:rPr>
        <w:t>「一个偶像安息日已经设立起来,正如金像曾设立于杜拉平原一般.并且,正如巴比伦王尼布甲尼撒曾颁布谕令,凡不俯伏敬拜此像者都当被处死;照样,也将有宣告发出：凡不尊崇星期日制度者,必受监禁与死刑的惩罚.如此,主的安息日就被践踏于脚下.然而主已经宣告：『祸哉,那些制定不义之律例、记录自己所定苛暴之条文的人！』〔以赛亚书 10:1〕.〔西番雅书 1:14–18;2:1–3,引文.〕」«Manuscript Releases»,第14卷,91.</w:t>
      </w:r>
    </w:p>
    <w:p>
      <w:pPr>
        <w:pStyle w:val="ArticleBody"/>
        <w:jc w:val="left"/>
      </w:pPr>
      <w:r>
        <w:rPr>
          <w:rFonts w:ascii="Microsoft YaHei" w:hAnsi="Microsoft YaHei" w:eastAsia="Microsoft YaHei" w:cs="Microsoft YaHei"/>
        </w:rPr>
        <w:t>«启示录»第十一章个“大地动”——第十三节里向个,表明礼拜日法——当«启示录»第十三章个地兽讲出像龙一样个说话辰光,有三个伊斯兰个象征,同个个“地动”相连,摇动该地兽.于«以赛亚书»第十章里,礼拜日法被表明为一个“弗义个律例”,其上有“祸”宣告落去.于«启示录»第十一章第十三节个“大地动”一直到第十八节,第三样祸个伊斯兰,借着四个伊斯兰个象征,并其于礼拜日法之时向美国所施个打击,被指明出来;“正在该时辰,有大地动”,并且“第二样祸过去了;看哪,第三样祸快到了.第七位天使吹号了”,并且“列国发怒”.</w:t>
      </w:r>
    </w:p>
    <w:p>
      <w:pPr>
        <w:pStyle w:val="ArticleBody"/>
        <w:jc w:val="left"/>
      </w:pPr>
      <w:r>
        <w:rPr>
          <w:rFonts w:ascii="Microsoft YaHei" w:hAnsi="Microsoft YaHei" w:eastAsia="Microsoft YaHei" w:cs="Microsoft YaHei"/>
        </w:rPr>
        <w:t>第十章所描寫個,是«但以理書»第十一章第四十一節起一直到第四十五節、即教皇權勢走到其終局辰光個景象.第四十節弗屬於第十章敘事個一部分,因為以賽亞所闡明個,乃是第四十節個「隱藏歷史」——當晚雨個信息傳畀一個以亞哈斯所表徵個背道教會辰光.第十一章個結局,也是在同一段歷史當中,顯明從教皇權勢之下得拯救.</w:t>
      </w:r>
    </w:p>
    <w:p>
      <w:pPr>
        <w:pStyle w:val="ArticleScripture"/>
        <w:jc w:val="left"/>
      </w:pPr>
      <w:r>
        <w:rPr>
          <w:rFonts w:ascii="Microsoft YaHei" w:hAnsi="Microsoft YaHei" w:eastAsia="Microsoft YaHei" w:cs="Microsoft YaHei"/>
        </w:rPr>
        <w:t>主必全然毀滅埃及海个海汊;伊要用伊大能个風,向該河搖動伊个手,擊打伊成七條支流,叫人跣腳行過.並且要有一條大道,為伊百姓所餘剩个民,就是從亞述剩落來个,正如以色列當日從埃及地上來个辰光一樣.以賽亞書 11:15, 16</w:t>
      </w:r>
    </w:p>
    <w:p>
      <w:pPr>
        <w:pStyle w:val="ArticleBody"/>
        <w:jc w:val="left"/>
      </w:pPr>
      <w:r>
        <w:rPr>
          <w:rFonts w:ascii="Microsoft YaHei" w:hAnsi="Microsoft YaHei" w:eastAsia="Microsoft YaHei" w:cs="Microsoft YaHei"/>
        </w:rPr>
        <w:t>以賽亞書第十章係同一段歷史个外在,第十一章係其內在.外在搭內在个對應,喺上帝个話語當中比比皆是;而此兩章相互平行个篇章,正表明由以賽亞所代表个第三位天使之警告.第三位天使个警告,藉著默示,已經用許多方式加以概述;但對此警告一種極有助益个分解,乃係：伊表明恩典時期結束所相關个事件,也同時強調個人預備个必要.以賽亞書第十章係講事件,第十一章係講預備.</w:t>
      </w:r>
    </w:p>
    <w:p>
      <w:pPr>
        <w:pStyle w:val="ArticleScripture"/>
        <w:jc w:val="left"/>
      </w:pPr>
      <w:r>
        <w:rPr>
          <w:rFonts w:ascii="Microsoft YaHei" w:hAnsi="Microsoft YaHei" w:eastAsia="Microsoft YaHei" w:cs="Microsoft YaHei"/>
        </w:rPr>
        <w:t>「關乎恩典時期結束,以及為患難時辰所作預備个諸般事件,已經明白顯示出來.毋過,許多人對此等重大真理,還是一點弗理解,像是從來弗曾啟示過一樣.撒但伺機要奪去一切會使伊拉得著智慧、以致得救个感動;到患難个時辰臨到,伊拉就會顯出毫無預備.」</w:t>
      </w:r>
    </w:p>
    <w:p>
      <w:pPr>
        <w:pStyle w:val="ArticleScripture"/>
        <w:jc w:val="left"/>
      </w:pPr>
      <w:r>
        <w:rPr>
          <w:rFonts w:ascii="Microsoft YaHei" w:hAnsi="Microsoft YaHei" w:eastAsia="Microsoft YaHei" w:cs="Microsoft YaHei"/>
        </w:rPr>
        <w:t>“當上帝向人發出恁般要緊个警告,甚至用飛翔勒天中央个聖天使所宣告來表明辰光,伊就要求凡有理性个每一個人,攏愛留心聽從這信息.對拜獸及其像个宣判个可怕刑罰（啟示錄 14:9–11）,應當引導眾人殷勤查考預言,欲知啥个是獸个印記,也欲知應當哪能避免領受伊.毋過,廣大民眾掩耳弗肯聽真理,反轉去聽荒渺个話.使徒保羅遠望末後个日子,曾宣告：『時候將到,人必弗能容忍純正个道理.』提摩太後書 4:3.該個時候已經完全到來.眾人弗愛«聖經»个真理,因為伊攪擾著有罪、戀慕世界个心思;撒但就供應渠等所愛个迷惑.”</w:t>
      </w:r>
    </w:p>
    <w:p>
      <w:pPr>
        <w:pStyle w:val="ArticleScripture"/>
        <w:jc w:val="left"/>
      </w:pPr>
      <w:r>
        <w:rPr>
          <w:rFonts w:ascii="Microsoft YaHei" w:hAnsi="Microsoft YaHei" w:eastAsia="Microsoft YaHei" w:cs="Microsoft YaHei"/>
        </w:rPr>
        <w:t>「弗過,上帝會得地上有一班子民,執守«聖經»,單單以«聖經»作一切道理个準則,並作一切改革个根基.學問人个意見,科學个推論,教會議會个信條抑或裁決——佢拉所代表个各教會,旣多且互相牴牾——以及多數人个聲音;無論一樣抑是統共這一切,攏弗當看作支持抑反對任何宗教信仰要點个憑據.佇接受任何道理抑規誡以前,我拉應當要求有明明白白个『主如此講』來作佢个根據.」</w:t>
      </w:r>
    </w:p>
    <w:p>
      <w:pPr>
        <w:pStyle w:val="ArticleScripture"/>
        <w:jc w:val="left"/>
      </w:pPr>
      <w:r>
        <w:rPr>
          <w:rFonts w:ascii="Microsoft YaHei" w:hAnsi="Microsoft YaHei" w:eastAsia="Microsoft YaHei" w:cs="Microsoft YaHei"/>
        </w:rPr>
        <w:t>「撒但一直勒竭力叫人个注意力从上帝身上移开,转到人身浪去.伊引导众百姓望望主教、望望牧师、望望神学教授,当做自家个导师,弗是自家查考圣经,好晓得自家应尽个本分.随后,伊借着控制这些领袖个心思,就能照伊自家个意思影响广大众人.」«善恶之争»,594、595.</w:t>
      </w:r>
    </w:p>
    <w:p>
      <w:pPr>
        <w:pStyle w:val="ArticleBody"/>
        <w:jc w:val="left"/>
      </w:pPr>
      <w:r>
        <w:rPr>
          <w:rFonts w:ascii="Microsoft YaHei" w:hAnsi="Microsoft YaHei" w:eastAsia="Microsoft YaHei" w:cs="Microsoft YaHei"/>
        </w:rPr>
        <w:t>阿拉将会勒下一篇文章里继续此项研究.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《約珥書》搭佮老底嘉第七日安息日會教會——第十篇</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