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«約珥書»搭拉奧底嘉个基督復臨安息日會——第十一號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2025-12-14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第十一个数字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後雨个信息,弗但是一個關乎恩典時期將近終了个警告,也同時是一個呼召人各自豫備个信息.此兩個觀念,乃是表見勒以賽亞異象第十章搭第十一章裡向;而伊拉所以得著表明,乃是擺勒但以理十一章信息个背景當中——此信息曾勒1989年得著開啟,而其中所隱藏个歷史,則勒十四萬四千人受印个辰光當中被開啟;此十四萬四千人,勒異象裡是藉著以賽亞搭伊个眾子來表徵个.此兩條線合勒一淘,就成為對亞哈斯个警告;伊所代表个,乃是老底嘉人——伊拉對於此兩條貫穿聖經預言个內在線搭外在線,並無「明白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11:11搭«啟示錄»11:11呈現个係同一隻內在搭外在个表象;«但以理書»所代表个係外在,«啟示錄»所代表个係內在.呢兩隻內在搭外在个「章節」,直接聯繫着第十章搭第十一章个外在搭內在信息;而且,伊拉也係«以賽亞書»11:11裡向恁樣相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«以赛亚书»第六章乃是9/11,并指出以赛亚于9/11被洁净并受膏,成为一位使者.自第七章起,乃是于9/11来到之信息个纲要.第十章则指明«但以理书»第十一章末了六节个角色,因为此乃1989年末时所开启个信息.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以賽亞書第十一章表徵九一一,以及以賽亞並其信息所受个膏立.第一節藉着「耶西」搭第十節聯繫起來;第十節講：「到那日」;第十一節接落去講：「到那日,主必第二擺伸手,救回佢子民中所餘剩个.」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該日是一八五〇年.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西个株头上必要发出一根条,伊个根里必要生出一枝嫩枝.主个灵必要歇勒伊身浪：就是智慧搭明达个灵,谋略搭能力个灵,知识搭敬畏主个灵.伊必要因敬畏主而灵明快捷;伊勿照眼睛所看见个来施审判,也勿照耳朵所听见个来定是非.却要用公义审判困苦人,用正直为地上谦卑个人断定;伊要用口里个杖击打世界,用嘴唇个气杀戮恶人.公义必要做伊腰间个带,信实必要做伊胁下个束带. 豺狼必要搭绵羊同居,豹子必要搭山羊羔同卧;牛犊、少壮狮子搭肥畜必要聚勒一淘,一个小囡必要牵引伊拉.母牛搭熊必要同食,伊拉个崽必要同卧;狮子必要像牛一样吃草.吃奶个小囡必要勒虺蛇个洞口顽耍,断奶个囡儿必要伸手勒毒蛇个穴浪.勒我圣山个遍处,必无伤害,也无毁坏;因为遍地要充满对主个认识,正像海水遮满海洋一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11:10 到该日,耶西个根必立起,做万民个旌旗;列国必要来寻求伊：伊个安息必有荣耀.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11:11 到該日,主必第二遍伸出伊个手,救回伊百姓所剩下个餘民,就是從亞述、從埃及、從巴忒羅、從古實、從以攔、從示拿、從哈馬,並從海島所剩下个.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11:12 伊必为列国竖立一面旌旗,招聚以色列个放逐者,也从地个四方聚拢分散个犹大人.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以法蓮个嫉妒也要消失;猶大个仇敵要受剪除：以法蓮勿再嫉妒猶大,猶大也勿再擾害以法蓮.伊拉要一同飛撲向西方非利士人个肩頭,搶奪東方之民;伊拉要伸手加於以東同摩押;亞捫子民也要服從伊拉.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必定會全然毀滅埃及海个叉舌;伊用大能个風向着大河搖動伊个手,擊打伊,分做七條水道,叫人蹚過去,腳勿會濕.並且,為着伊个餘民,就是從亞述所剩落來个,要有一條大道;正像以色列當日從埃及地上來个辰光一樣.以賽亞書 11:1–16.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第一節講：“對耶西个本必發一條枝,對伊个根必生一個嫩枝：主个靈必歇勒伊身上.” 對基督个有力描寫還勒繼續;但是,個種描寫較多係適用於末後个日子,過於以賽亞个辰光,甚至也過於基督行走勒世人當中个辰光.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細緻个誦讀會辨明：第一節到第九節攏是指認基督个特徵;到第十節,就講：「必有一條杖生出.」自第一節起,一直到第十節,思想个脈絡並無中斷.第十節講：「到彼日」;此事必定佮第一節所講个同一日發生.第十節佮第一節兩處攏指明這个「根」;也就是用按呢个方式,將這兩節一行一行地連結在一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第一節搭第十節一淘講：「對耶西个樁頭裡要發出一根條,對伊个根裡要生出一枝嫩條：到該日,耶西个根要立做萬民个旗號;外邦人要來尋求伊;伊个安息之所也要榮耀.」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「杖」係權柄个象徵.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伊就生了一个男婴,将来要用铁杖辖管万国;伊个囝随即被提到上帝个面前,并到伊个宝座那里去.«启示录»12:5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「杖」係揀選、分別搭隔離个象徵.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摩西就拨诸杖摆勒耶和华面前,放勒法柜个帐幕里.到第二日,摩西进勒法柜个帐幕;看哪,亚伦替利未家个杖已经发芽,生出嫩芽,开出花来,还结了杏子.摩西就从耶和华面前把诸杖拿出来,给以色列众子民看;伊拉看见了,各人就拿转自家个杖.耶和华对摩西讲：“把亚伦个杖再摆转法柜前,留作悖逆之人个记号;恁样,侬就能从我面前止息伊拉个怨言,免得伊拉死亡.”摩西就照样行;耶和华怎样吩咐伊,伊就怎样行.民数记 17:7–11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亞倫發芽个杖,指出落後之雨時期有一根「杖」;因為喺十三根「杖」當中,獨有亞倫个「杖」發芽.發芽乃係落後之雨時期个表號,彼時 神要顯明十二根悖逆个「杖」同眞正个「杖」之間个分別;該十二根「杖」自稱有落後之雨个信息.此種分別,也正如以利亞用火作見證所顯明个,藉此標出眞與假个區別.「杖」也係量度同審判个表號.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有一枝蘆葦賜畀我,形像杖一樣;使者立勒裡講：「起來,量度神个殿、祭壇,還有勒其中敬拜个人.」啟示錄 11:1.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杖」從耶西个幹裡發出;「耶西」个意思是「站出來」,正如聖經預言裡个路標相仝.法勒斯實際上是耶西个「根」;「法勒斯」个意思是「破口、衝出或者分散」.法勒斯是耶西血脈个根或者開頭.所以,「耶西个根」就是阿拉法法勒斯个表號,而俄梅戛就是耶西,也就是起頭跟末了.耶西个根起首於一次分散（法勒斯）,結束於一個人站立个路標.從預言个角度來講,人站起來就是國度个記號.聖經裡,法勒斯開啟一條血脈;在伊出現以前,並無相連个世系記載,而且伊个名字意思就是破裂,所以伊个家譜記錄跟伊个名字,都指明法勒斯是起頭,從而使耶西成為末了.麥基洗德也是聖經裡一位被指明無先前世系个人物,法勒斯也是如此.法勒斯个根包含个真理,就是伊所代表个乃是麥基洗德个祭司職分;亞伯拉罕曾向其納十分之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麦基洗德个等次,乃是基督个祭司等次.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前驅者替我拉先已經進入該所在,就是耶穌,照麥基洗德个等次,永遠作大祭司.希伯來書 6:20.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耶西个根,就是麥基洗德个祭司職分;起頭必須反映末了.耶西表明麥基洗德祭司職分末後興起个一班人;照以賽亞所講,伊拉是列國个旗號.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樹榦”个意思是“斫倒（樹木）;樹个主榦抑或樹樁（無論是斫倒之後个,抑或栽種着个）”;而此“樹榦”是從一個曾經受着撇落个國度裡生發出來个,正如«但以理書»第四章裡个尼布甲尼撒一樣.按預言个意思講,一棵樹就是一個國度;當一個國度終結个辰光,該棵樹也就是已經受着斫倒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该段经文里个“茎”系从树桩里向外发出,弗是从上头个枝条发出来.由树桩所表明个前一个国度之中,有一根“杖”——权柄个象征——发出来;而该个权柄,系建立勒该根“杖”阿有承载后雨信息个“嫩芽搭花朵”个基础之上.该个权柄,乃系从一个先前已经被砍倒个国度而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「根」就是「耶西个根」;而从「树墩」里长出来个「茎」,乃是从该个「树墩」而出;其根,就是耶西个根.生发权柄个茎,是从树墩里出来;但是「枝子」却是从根里出来——而个根,就是旗号.根是起头,枝子是末了.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“Branch” 一词个意思是望守者,抑是路标.以赛亚告诉阿拉,Branch 是勒礼拜日法律来到个辰光出现个.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该日,七个妇人要拉牢一个男子,讲：阿拉自家吃自家个饼,自家穿自家个衣裳;只要容阿拉归于侬个名下,除脱阿拉个羞辱.到该日,耶和华个枝条必华美而荣耀;地土个果子,必为以色列逃脱个遗民成为佳美尊荣.其后,留在锡安个,存留在耶路撒冷个,必要称为圣;就是凡记在耶路撒冷活人册上个,一个一个都要如此.因为主必以审判个灵,搭焚烧个灵,洗净锡安女子个污秽,又从其中除净耶路撒冷个血污.以赛亚书 4:1–4.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七个妇人所拉牢个“一个男人”,就是教皇;伊勒会变做“那第八个”,而且“是出于那七个”个,发生勒星期日法令之时,假冒方舟上个八个灵魂.到星期日法令个辰光,“到那日”,“耶和华个枝子必华美尊荣”;“当主洗净锡安众女子个污秽,又借着审判个灵并焚烧个灵,将耶路撒冷中间个血迹除净个辰光.” 借着审判个灵并焚烧个灵来施行个洁净,是勒玛拉基第三章里个立约使者于星期日法令之时所完成个.“华美个枝子”就是十四万四千人;伊拉弗是勿从树桩出来个,乃是从耶西个根出来个,而该根就是大旗.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拉个权柄,系借着一根从一个倾覆之国度里所出个枝子而表明个.非拉铁非个国度,自1856年到1863年之间倾覆了;而设立勒该倾覆之国度里个权柄,到星期日法令辰光要重新设立.及至作为旌旗个枝子被举起来辰光,一十四万四千人个老底嘉运动,就转变为一十四万四千人个非拉铁非运动.到该辰光,那从米勒派或非拉铁非国度而来个权柄,或讲权杖,就系以赛亚书 22:22 里摆勒以利亚敬身上个钥匙所表明个.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我必将大卫家个钥匙放勒伊个肩胛头;伊开,呒没一个能关;伊关,也呒没一个能开.以赛亚书 22:22.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该节经文标明一八四四年十月二十二日,并指出以利亚敬领受了一把“钥匙”.在前两节经文里,老底嘉的权柄从舍伯那手中被夺去,赐与以利亚敬.至主日法令之时,那曾经赐给蒙拣选之立约子民的权柄,必从老底嘉状态之复临安息日会的国度中被夺去,而赐与非拉铁非运动之一十四万四千人的国度——即荣耀之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伊对佢拉讲：“阿拉讲我是啥人？”西门彼得回答讲：“侬就是基督,是永活 神个儿子.”耶稣回答伊讲：“西门巴约拿,侬是有福个;因为这不是属血肉个启示侬个,乃是我天浪个父启示侬个.我也对侬讲：侬是彼得,我要在这磐石浪建造我个教会;阴间个门决不能胜过伊.我要把天国个钥匙交给侬;凡侬在地浪所捆绑个,在天浪也要捆绑;凡侬在地浪所释放个,在天浪也要释放.”«马太福音»16:16–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權柄个杖,表明做一把賜畀彼得个鑰匙,安放勒以賽亞書 22:22 裡向以利亞敬个肩胛上.彼得代表十四萬四千人當中个枝條,就是勒禮拜日法令之前,將要同基督立約个嗰一班人.勒該段經文裡,彼得勒該撒利亞腓立比,就是但以理書十一章十三至十五節个帕紐姆.伊个名字改變了,表明一種立約个關係;而「彼得」此名,若照每一個字母个編號位次來相乘,便等於 144,000.此權柄,或者講杖,或者講鑰匙,安放勒以利亞敬身上个時候,正是舍伯那像一隻球一樣給擲進田野个辰光;伊也就是從非拉鐵非米勒派復臨信仰个樹樁裡出來个「杖」,該樹樁曾勒 1856 年到 1863 年之間被砍倒.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于麦子同稗子分开之际,正领受上帝圣约子民个权柄,因为麦子乃要被举起来,成为五旬节个摇饼祭.稗子先被分开,正如五旬节摇饼里向个酵,借着烘焙个过程被除去所预表个一样.杖或钥匙个权柄,出自一个倾倒之国度个树墩;而作为旌旗个枝子,乃出自耶西个根,并且也就是耶西个根,因为耶稣以一件事个起头来说明一件事个终局.根是起头,枝子是终局.此种预言上个应用,基督时代个犹太人,以及今日个犹太人,都无法明白,因为这是晚雨方法论个首要原则,并且也被表明为大卫家个钥匙.此钥匙开启那已经关闭个大卫家之门.此钥匙开启通往天上圣所——大卫家——个门.1844年10月22日个阿尔法,要在星期日法令个欧米伽里重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耶西个儿子大卫记落了一则奥秘个话,这话勒基督辰光,替佮批驳勿休个犹太人一切进一步个辩论画上了句号,也就此标明了伊向犹太人作见证个终结.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大卫个诗.主对我主讲：侬坐勒我个右边,等我拿侬个仇敌摆做侬脚凳.主会从锡安差遣侬权能个杖出去;侬要勒侬仇敌当中掌权.勒侬权能个日子,侬个百姓会甘心乐意;勒圣洁个荣美中,从清晨个胎里,侬有侬青春个露水.主起了誓,决勿反悔：照麦基洗德个等次,侬是永远个祭司.诗篇 110:1–4.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帕勒摩尼定意将此段经文安置于«诗篇»一百一十篇之中;当然,在数学世界里,这又是一个被认作特殊之数目. “二百二十”之一半,以及“十一”之十倍,都会引导一个灵魂预期“一百一十”这数含有某种意义;事实也确是如此——正如这段经文本身一样.此乃大卫之诗,而大卫乃是十四万四千人的象征,因此这是一节出于葡萄园之歌的经文,也就是摩西和羔羊之歌.它指明：葡萄园先前的园户何时被越过,葡萄园何时赐给那十四万四千人.此事发生之时,便是“你的能力之日”,与五旬节时令之高潮中五旬节的能力彼此对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个子民勒伊拉从“朝晨个子宫”出来、带着“侬青春个露水”个日子里,必定是“甘心情愿”个.新生乃是归正搭生命个一个表样.一十四万四千人于二〇二三年七月自子宫里被取出来,伊拉生下来个辰光带着伊拉青春个露水;因为伊拉是生到半夜呼声个信息里去个,而该信息起头个辰光,也曾经临到米勒派,就是伊拉个“青春”辰光.该是同一样个露水,因为这是阿尔法历史勒欧米伽历史里向个重演.勒“伊拉个日子”个“得权能”之时,当舍伯那从伊个“职位”并从伊个“地位”被赶“下来”,而以利亚敬被拉“下来”个辰光,一十四万四千人被立作欧米伽个祭司;因为伊拉是照麦基洗德个等次被造成个,因为一十四万四千人必定弗尝死味,抑或像麦基洗德一样,伊拉是永远个祭司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咾「伊權能个日子」裡,主會從錫安差出「伊能力个杖」.伊國度个權柄,無論係恩典（稱義）抑或榮耀（成聖）,總歸已經安放勒該啲戴伊榮耀冠冕个人身上,因為伊拉代表伊个國度.伊拉係從錫安差出去个,因為錫安个意義表明一十四萬四千人个旌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法利賽人聚集勒一淘個辰光,耶穌問伊拉講：「恁看基督是阿個？伊是啥人個兒子？」伊拉對伊講：「是大衛個兒子.」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伊對佢拉講：若是介末,戴維在靈裡點樣稱伊做主,講：主對我個主講：儂坐勒我個右邊,等我叫儂個仇敵做儂腳凳底下？若是戴維稱伊做主,介末伊點樣會是戴維個子孫呢？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也嘸没一个人能够回覆伊一句话;从该日起,也嘸没人再敢问伊啥个问题.马太福音 24:41–46.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大衛對基督个預言性關係,若就阿拉法搭阿梅加——起頭搭末後——來講,乃是「一行又一行」此種方法論个首要法則;而該項法則,拗辯个猶太人無論如何總也測弗透,就如一個老底嘉个基督復臨安息日會信徒,也弗能明白：彌勒派个歷史,當半夜呼聲信息个時候,正是天上个露水傾降於復臨運動幼年時期个所在.你青年个「露水」乃臨到一十四萬四千人身上;此事自 9/11 起頭灑落,而星期日法便是「能力之日」,到其時,餘民要照麥基洗德个等次受膏為祭司.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對老底嘉个基督復臨安息日會（爭戰个教會）个樁頭裡生發出枝條（得勝个教會）;而對耶西个根裡,一十四萬四千——就是結出榮耀果子个枝條——當伊權能个日子裡,俾舉起來作搖祭.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阿拉将会勒下篇文章里向继续思想这些内容.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«箴言»第一章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「1850年4月1日 致『小群』」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親愛个弟兄們.——主阿拉一月二十六號賜我一個異象,我今要講出來.我看見,上帝个一部分子民昏鈍沉睡,只有半醒,並弗曉得阿拉現今所處个時辰;也弗曉得拿‘掃帚’个‘人’已經進來,有些人正有畀掃去个危險.我懇求耶穌救佢拉,寬容佢拉再多一歇,叫佢拉看見自家可怕个危險,好叫佢拉趕緊預備,免得到辰光永遠忒遲.天使講：‘毀滅要來,像大旋風一樣.’我又求天使憐憫並救那些愛世界、戀著自家產業个人;佢拉弗肯同這些東西脫離,也弗肯犧牲這些,好叫使者在路上趕快前行,去餵養那些因缺少靈糧而將要滅亡个飢餓羊群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看见可怜个灵魂,因着缺少当前个真理而将要死脱;还有一眼自称相信真理个人,竟因扣住推进上帝圣工所必需个资财,任凭伊拉去死.此种景象实在太过痛苦,我就求天使将其从我眼前挪去.我又看见,迭些人当上帝个事业向伊拉要求一部分产业辰光,正像那位来到耶稣跟前个少年人一样,[Matthew 19:16–22.] 伊拉就忧忧愁愁地走开;并且,不多时,那泛滥个鞭灾就要越过,把伊拉个产业尽都一扫而空;到辰光,要牺牲地上个财物、积攒财宝在天上,就已经太迟了.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随后看见彼位荣耀个救赎主,华美可爱;伊离开荣耀个境界,来到者乌暗冷清个世界,为着献出伊宝贵个性命并且受死,义个代替勿义个.伊忍受残酷个戏弄搭鞭打,戴着编成个荆棘冠冕,并且勒园子里流汗如大滴个血;其辰光,普天下众人罪恶个重担侪压勒伊身上.天使问：‘为啥个？’阿,我看见,也晓得,者是一切为着我伲;为着我伲个罪,伊受了者一切个苦,叫伊凭着伊宝贵个血,得以把我伲救赎归于上帝.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后来又有一班人摆勒我面前,伊拉勿肯舍脱此世界个财物,去救将要灭亡个灵魂,借着把真理送拨伊拉;其时耶稣立勒父面前,为着伊拉恳求,拿伊个宝血、伊个受苦并伊个死来代求;同时,上帝个使者等勒那里,预备好要把能救人个真理送拨伊拉,叫伊拉可以受着永生上帝个印记.甚至有些自称相信现时真理个人,连这样一点点事体也难得去做,就是把上帝自家个钱财——伊借拨伊拉、叫伊拉作管家个——交拨使者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后来,我又看见受苦个耶稣;伊个牺牲搭伊个爱是迭样深,甚至为仔伊拉舍弃自家个生命.随后,又摆勒我面前个,是迭些自称是伊跟从者个人个生活;伊拉拥有今世个财物,却把帮助救恩事业看作一桩极重大、极难舍弃个事.天使讲：‘像迭种人,哪能进入天国？’另一个天使回答讲：‘不能,永远不能,永远不能.凡对地上上帝个事业无兴趣个人,决不能勒天上吟唱救赎之爱个诗歌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“我看見上帝㗚地上所做个迅速工作,弗久就要㓦正義裡向截短;而且那些迅捷个使者,必須加緊佢拉个腳步,去尋找四散个羊群.有一位天使講：『豈是人人攏是使者麼？弗,弗,上帝个使者是有信息个.』”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看见,上帝个圣工受着阻碍,也受着羞辱,係因有些人出去奔走,其实并呒没从上帝领受甚么信息.这样个人,凡伊拉为着出外奔走所花用个每一块钱,若该处原弗係伊拉当去个所在,就总要向上帝交账;因为该些钱,本来可以用来扶助上帝个圣工.也正因为缺少了这笔钱,有些灵魂因缺乏灵性个粮食,就饥饿而死;若是有资财个供给,上帝所召、所拣选个使者,本可以把这灵粮传给伊拉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大个震动已经起首,还要继续进行;凡是不肯为真理执牢、坚立不屈,并为上帝及伊个圣工献出牺牲个人,侪要受震动而被筛出去.天使讲：『尔等想,可有啥人会受勉强去献牺牲？勿,勿.此必须是甘心乐意个奉献.欲买下该块田,需要一切.』——我向上帝呼求,求伊宽恕伊个子民;其中有些人已经困乏,甚至将近死亡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「我看見,凡有氣力用伊拉自家雙手勞作、並幫助扶持這聖工个人,對伊拉所有這份氣力所當盡个責任,正如別人對伊拉个財產所當盡个責任一樣.」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后来我看见,全能上帝个审判赶紧就要临到.我求该位天使用伊个言语向众百姓讲.伊讲：‘就是西奈山上一切个雷轰电脚,也摇勿动那些对上帝圣言里明明白白个真理总勿肯受感动个人;就是天使个信息,也唤勿醒伊拉.’”«Review and Herald»,1850年4月1号.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《約珥書》搭拉奧底嘉个基督復臨安息日會——第十一號</dc:title>
  <dc:subject/>
  <dc:creator>Jeff Pippenger</dc:creator>
  <cp:keywords/>
  <dc:description>Generated by ArticleDigger from joel\11_joel.json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