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«約珥書»與老底嘉第七日安息日會——第十三號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2025-12-18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第十三个数字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阿拉目前正在论及 1863 年个预言表号.阿拉一直把注意力集中勒圣经里个加低斯,拿伊看作古代以色列背逆“安息”个表号;正是该次背逆,招致伊拉勒一段时期当中走向死亡,而该段时期终结于加低斯,由此说明 1863 年对耶利米所讲个“古道”个拒绝,也就是对«利未记»二十六章“七次”个拒绝.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我拉追寻迦低斯并一八六三所联关个亮光辰光,我拉一直勒识别通到迦低斯个十番试验.我拉已经认定头三番试验就是吗哪个试验.该三步可以表明为神迹抑或试验;而安息日个安息,作为十番试验当中个头一番,正对应第十番试验;保罗勒«希伯来书»里向其讲得极其分明,称之为“安息”.该十番试验具有一个阿尔法个安息,也具有一个欧米伽个安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預言个學生不管想哪能定義希伯來人在加低斯所拒絕个「安息」,實際上無關緊要;因為按預言來講,每一種「安息」（一句又一句）所指个,攏是後雨,也就是「安息並舒暢」.加低斯是拒絕後雨信息个首要表號,同時也是拒絕後雨經歷个首要表號;因為在加低斯臨到十四萬四千人身上所成就个印記,乃是於真理之中,無論在「理智上」抑或在「靈性上」,都得著堅定穩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子民一旦㧣额角浪向受了印——这印弗是啥人眼看得见个印记抑是记号,乃是㧣真理里向、无论是理智方面抑是属灵方面,完全安定落来,致使伊拉弗会再摇动——上帝个子民一旦受了印,并且为着震动预备停当,震动就会来到.其实,伊已经开头了;上帝个审判现今已经临到此地,为着警戒阿拉,叫阿拉晓得将要来到个是啥.”«基督复临安息日会圣经注释»,第4卷,1161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「喫真理裡向理智上安定下來」,乃是表明：接受「一行接一行」个方法,作為研究上帝聖言唯一且受分別為聖个途徑.此種狹而正个途徑,曾於 1840 年 8 月得著證實為正確之法;彼時,「許多人確信米勒及其同工所採用之預言解釋原則確乎正當,於是復臨運動便得著一種奇妙个推動力.」此「奇妙个推動力」,乃是代表聖靈大能之彰顯;正是此大能,於 1840 年將第一位天使个信息傳遍全世界.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凡参与代表“奇妙推动力”之工作个些人,正是靠圣灵个能力,得着能力去做迭项工作.圣灵个能力,只有显明勒接受了神圣方法个些人中间.圣灵个能力,只有显明勒已经接受了神圣方法个些人里向.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智识上安顿于真理之中,就是接受“律上加律、例上加例”个方法;而对“律上加律、例上加例”个“接受”,对一个老底嘉人来讲,就表现为敞开心门,叫那奉差到老底嘉个使者,以圣灵个人格进入.接受此神圣个方法,便将圣灵个能力带进那些在智识上安顿于真理之人个心思之中.对此方法个接受,产生一种属灵性,表现为神性搭人性个结合.圣经“律上加律、例上加例”个方法个运用,若搭信心相调和,就表现为在智识上安顿于真理之中;而借着此方法所产生个真理（信息）,弗能脱离耶稣——伊就是道.接受伊之道个信息,就是将圣灵接受进入你个心思之中.如此,在智识上安顿于真理之中,便产生那领受上帝印证认可个属灵经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低斯乃係古代以色列末后一場試驗.約珥書裡向兩班飲酒之人,係照伊拉末時之雨个信息接受抑是棄絕來分開、來辨明;約珥稱此信息做「新酒」,同另一班所飲个發酵之酒相對.約珥个「新酒」,就是保羅希伯來書第三章佮第四章裡个「安息」.此亦就是以賽亞所講「以法蓮个醉漢」所勿肯「聽」个——「伊曾對伊拉講：『此就是安息,叫睏倦个人得著安息;此就是甦醒.』總是伊拉勿肯聽.故此,耶和華个道對伊拉就成做誡命加誡命,誡命加誡命;準繩加準繩,準繩加準繩;此裡一點,彼裡一點;致使伊拉行去,反倒仆倒,且被折斷,陷入網羅,並且被捉住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伦个金犊子背叛,倷已经认定伊代表迦低斯终结个十样试炼当中个“两样”.迭个试炼分作两样试炼,搭后雨试验个时期相符合;后雨试验乃是由“兽像个试验”所预表个,而迭个试验就是决定上帝子民命运个试验.启示录第十三章指出“背叛”,因为“十三”迭个数字所代表个就是背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本章起首於教皇海獸;但以理指明彼乃係向至高者講大話語个權勢,故其為地上背叛个首要象徵.繼此背叛之後,便係地獸个背叛,就是美國;伊隨後強迫全世界跟從其背叛个榜樣.本章第三重背叛个模式,見於三重背叛之頭一重,即以海獸為表,乃梵蒂岡个象徵.第十一節裡,美國講話如龍,因此造成一個獸个像——梵蒂岡个像.自第十二節起,美國強迫世界也如此行.亞倫个背叛有兩重,表徵美國个背叛,隨後又表徵當世界性个梵蒂岡之像被強制推行辰光,全世界个背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亞倫个背叛標明了兩段時期：先是摩西勿勒在場辰光个拜偶像,後來是摩西勒在場辰光个拜偶像.摩西一直勒領受律法,因此佢勒這場背叛當中,乃是作為 神律法个分界點个表號.亞倫所造个金色牛犢獸像所代表个試驗,就是1863年个試驗.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是主日法个试验,代表生与死之间个分界线.伊是应许之地抑或死勒旷野里个分界线,是兽个印记抑或上帝个印记个分界线,是老底嘉人舍伯那个命运抑或非拉铁非人以利亚敬个命运个分界线.头三道试验,由吗哪所表明,象征安息日抑或主日个争议;第十道试验也是如此.亚伦金牛犊背叛当中个分界线,同时代表第五同第六道试验——也就是主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第四趟试炼,就是玛撒个水;“玛撒”个意思是“试探”,“米利巴”个意思是“耶和华个旌旗”.迭段记载在«出埃及记»17:1–7,里向明明白白指出,这就是“试探主”.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子民个全会众,照耶和华个吩咐,按到一路所行个站程,从汛个旷野起行,扎营勒利非订;该地呒没水拨百姓吃.故此百姓就同摩西争闹,讲：“拨我伲水吃.”摩西对伊拉讲：“侬拉为啥同我争闹？为啥试探耶和华？”百姓勒该地渴水,向摩西发怨言,讲：“侬为啥从埃及领我伲上来,要拿我伲并我伲个儿女、牲口,一道渴煞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摩西向耶和华呼叫讲：“我对者个百姓该当哪能做？伊拉险险要用石头掼煞我了.”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对摩西讲：“侬走到百姓前头去,再带以色列个几个长老同去;侬手里要拿着侬先前击打河水个杖,就去.看哪,我要站勒何烈个磐石那里,正在侬面前;侬要击打磐石,必有水从其中流出来,叫百姓得以喝.”摩西就在以色列长老眼前照样行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伊就替该个地方起名叫玛撒,又叫米利巴;因为以色列子民争闹,也因为伊拉试探耶和华,说：“耶和华到底在阿拉当中,抑或弗在？”出埃及记 17:1–7.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玛撒”所表明个试验,搭“米利巴”所表明个旗号,乃是一个预言性个阿尔法;等到摩西第二趟击打同一块磐石辰光,伊就搭伊个预言性欧米伽相会哉.这就是说,十次惹动忿怒当中个第四次,乃是表现勒加低斯;因为第二个加低斯,就是摩西勒悖逆当中击打磐石个所在.箇能指明,加低斯作為一个表号,包含了试水个试验,而箇个试验会生出一个旗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產生旌旗个水之試驗,便是後雨信息个試驗.1863年本該是旌旗被舉起來个時候,毋過,可嘆个是;1863年只弗過是第一個加低斯,而第二個加低斯乃是在將臨个星期日法令辰光.瑪撒同米利巴,代表星期日法令以前、十四萬四千人作為旌旗被舉起來之前个最後試驗.安排基督之死个,並弗是羅馬个權柄,也弗是猶太人个權柄.該個權柄,早在十字架以前許多世代,就已經在天庭个議會當中被授權咾.摩西用了佢个杖——該根杖是上帝親自膏立个杖——去擊打磐石;毋過只可一次.照感示,該磐石是由1840年至1844年个信息所代表个,該些信息就是代表義人道路个古舊根基真理.喺瑪撒所代表个試驗當中,拯救人个水,就是從古道之磐石當中流出來个水.該水試驗並產生兩等人;一等是歸於獸个印記,另一等是歸於上帝个印,正如米利巴所代表个、印在該些作為旌旗被舉起來之人身上个上帝之印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殿於亞達薛西第三道諭令之前業已完成,由此確立：米勒派个聖殿,就是基督自1798年至1844年,歷四十六年所建立起来个聖殿,乃是在第三位天使——即由第三道諭令之來到所表徵者——之前完成个.一十四萬四千人於星期日法令之前臨近之時受印,隨後佢拉被高舉,作為五旬節初熟果子个旌旗供獻,正如古時一般.瑪撒與米利巴指出了水个試驗;此試驗乃由子夜呼聲个信息所表徵,見於第一位與第三位天使个歷史當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將神性同人性結合个工作,也表明作兩座聖殿个結合.佢也表明作婚姻：一個男子同一個女子,抑或一座女性聖殿同一座男性聖殿,聯合起來,成為一體.基督建立咧米勒派个聖殿,為着帶領佢拉進入伊个天上聖殿,佢拉在該處要尋着「安息」;箇在1844年个歷史當中,乃係由第七日安息日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关于玛撒同米利巴个搭理解,作为第四个试验,应用勒一个开头个试验当中——该开头个试验本身也代表三个试验——而后头再接上第五同第六个试验个星期日法令辰光,侬就会看见,不过只在侬肯看见个辰光,彼三重吗哪个试验就是头一个试验;随后便是一个试验,该试验行勒亚伦金牛犊个第三个双重试验之前.玛撒同米利巴是一道表明个,因为惟独在第二位天使个信息里,才有预言性个“双重”落勒其间.吗哪个头三个试验就是第一位天使个信息.玛撒同米利巴个试验就是第二位天使个信息,亚伦个背叛就是第三位天使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第五个试验,就是亚伦金牛犊个试验;伊开头于偶像崇拜个显露,当时背叛个人以为伊拉赤裸裸个背逆对 神还是遮掩得牢个.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百姓看見摩西遲遲弗從山上下來,就聚集到亞倫該面前,對伊講：「起來,替我眾造神,通得行勒我眾前頭;因爲領我眾從埃及地上來个此個摩西,伊到底遭遇了啥事,我眾弗曉得.」亞倫對伊眾講：「把恁妻子、恁兒子、恁囡兒耳朵裏向个金耳環摘下來,拿來交撥我.」眾百姓就把伊眾耳朵裏向个金耳環都摘下來,拿來交撥亞倫.亞倫從伊眾手裏接過來,用雕刻个器具造成一隻鑄个牛犢;伊眾就講：「以色列啊,領儂從埃及地上來个,就是此些神.」亞倫看見了,就勒牛犢面前築了一座壇;亞倫又宣告講：「明朝要向耶和華守節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伊拉第二日一清早就起身,獻燔祭,也獻平安祭;百姓坐落來喫來飲,隨後起身嬉戲.出埃及記 32:1–6.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第六樁試煉,乃係金牛犢悖逆个第二部分,當摩西領受十誡轉回來个辰光.摩西問：「啥人站勒主个一邊？」大多數人仍舊消極無作為,抑或倒向拜偶像个人,公然勒中保个當面顯出同樣个悖逆.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五搭第六个试验,明明白白预表并对准礼拜日法.以利亚勒迦密山浪向众人所发个问话,搭摩西所发个问话相像：“今朝拣选尔等所要事奉个”,乃是指向礼拜日法个试验.兽像试验个表号,也指向礼拜日法.亚伦个故事里利未人个分别,搭耶罗波安两个金牛犊个故事里十二支派个分别,表明礼拜日法辰光智慧个搭愚拙个之间个分别.老底嘉人就是愚拙个童女,正如怀师母所见证个;故此,礼拜日法辰光童女个分别,就是老底嘉人搭非拉铁非人个分别.第五搭第六个试验,本是一重两面个试验,乃是搭礼拜日法相对准;这就是说,伊等也搭1863年并加低斯相对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出埃及记»第三十二章搭第三十三章,乃是应验勒同一日之中,不过相隔数点钟;该日乃是预表一八六三年搭加低斯.于第三十三章里,摩西求要看见上帝个荣耀.故此,阿拉看见摩西于第五次搭第六次激怒之中,被变化成为十四万四千人.同一个摩西,也是在加低斯第二次击打磐石;因此,伊乃是代表一班人,彼等因弗肯伏倒于磐石之上,反被该磐石所压碎.该磐石乃是一道信息,所以于加低斯关于摩西有两重表号：一重显明上帝个荣耀,另一重却是弃绝磐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「叫夫些立勒錫安牆垣之上、作為上帝守望者个儂,總要係能夠勒百姓還未遭遇以前就看見危險个人——係能夠分辨真理搭錯誤、公義搭不義个人.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警告已经来到：凡会扰乱我拉自1842年、1843年、并1844年信息临到以来一直所建造之信仰根基个事物,一概弗许可进入.我就在此信息里;并且自此以来,我一直站在世界面前,忠于上帝所赐给我拉个亮光.我拉并弗打算把脚从彼拉所安放个平台上挪开;日复一日,我拉曾以恳切个祷告寻求主,寻求亮光.侬想,我会放弃上帝所赐给我个亮光么？此亮光要如万古磐石一样.自赐下以来,伊一直引导着我.”«Review and Herald»,1903年4月14日.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「加低斯个摩西」个表号之一,便是用杖击打磐石;此杖乃权柄个象征.头一回是 神个权柄,第二回是人个权柄.第二个加低斯里由摩西所代表个那一等人,也就是以法莲个醉汉;伊拉运用伊拉神学上个权柄（杖）,去攻击后雨个信息,就是一八四〇到一八四四年古道个信息.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「1840–1844年間所傳落个一切信息,而今儕要用有力个方式重行宣講,因為有許多人已經失去了方向.此等信息要傳到眾教會去.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“基督讲：‘恁个眼睛是有福个,因为伊拉看见;恁个耳朵也是有福个,因为伊拉听见.吾实在对恁讲,许多先知并义人,切望要看见恁所看见个事体,却呒没看见;要听见恁所听见个事体,却呒没听见.’［马太福音 13:16, 17］.凡看见 1843 年并 1844 年所看见之事个眼睛,都是有福个.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信息已經賜下.並且毋應當遲延重複傳揚此信息,因爲時代个徵兆正在應驗;收尾个工作必須完成.短辰光之內將有一項偉大个工作得着成就.照上帝个指定,毋久將有一個信息被賜下,並且要擴展成爲大聲呼喊.到其辰光,但以理將站立於伊个本分之中,獻上伊个見證.”«Manuscript Releases»卷二十一,437.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吗哪个头一道试验,就是三道试验.十道试验里向末后一试验,就是第三位天使个试验.头一道搭末后一道,两样都拿“安息”来表明试验个象征.头一道试验是三道试验,表明头一位天使,后头随着第二位天使;不过第四道试验,就是受印并且被举起来作旌旗个所在,是用玛撒搭米利巴来表明个.第三位天使,由第五搭第六道试验所表明,乃是第三道试验;伊是接续玛撒搭米利巴个第二道试验,以及吗哪个头一道试验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«民數記»11:1–3 所載塔備拉个激怒,乃是第七樣試驗.引出「塔備拉」所表明之信心火煉个經文——「塔備拉」意卽「焚燒之地」——之前,有幾節經文指出神子民喺曠野中个行程.第十章中所顯明个不耐煩,與嗰十四萬四千隨從羔羊、無論伊往何處攏跟隨个人成對比.此等人就是有聖徒忍耐个人;然而古代以色列喺第十章中所顯明个,卻是不耐煩,而此種不耐煩遂引到伊拉喺第十一章中所受个火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就对耶和华个山起行,行了三日个路程;耶和华立约个约柜在伊拉前头行了三日个路程,替伊拉寻觅安歇个所在.伊拉出营个辰光,耶和华个云彩日间覆庇在伊拉身上.约柜起行个辰光,摩西就讲：“耶和华啊,求侬兴起,愿侬个仇敌四散;愿怨恨侬个人在侬面前逃奔.”约柜停住个辰光,伊就讲：“耶和华啊,求侬归到以色列成千成万个人中间.” 民数记 10:33–36.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接下去一节引进忒比拉（Taberah）个悖逆.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百姓發怨言,耶和華聽着弗喜悅;耶和華一聽見,伊个怒氣就發作,耶和華个火喺伊拉中間燒起來,燒滅了營邊角落裡个人.百姓就向摩西哀求;摩西向耶和華祈禱,火就熄滅了.伊就給該地方起名叫他備拉,因為耶和華个火喺伊拉中間燒過.民數記 11:1–3.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继火显现了以后所引起个挑衅,就是渴想肉食;这是第八次试炼.此事记载勒«民数记»11:4–34.塔备拉个怨言,表明高层本性已经败坏,缺少忍耐;而背叛、贪恋埃及肉锅个私欲,则表明低层本性.火表明«玛拉基书»第三章里“立约个使者”所施行个火炼洁净;因为按预表讲,Taberah 个意思就是“焚烧之地”,而上帝预言个话语里个“焚烧之地”,正位勒«玛拉基书»第三章：勒该处,火造成一班无忍耐、注定要受除净个人,也造成一班有忍耐个人;后者被炼净,成为蒙举起个供物.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些喺他备拉高下两重性之双重试炼里向摩西所表明个,便是一十四万四千人;伊拉无论喺理智上,也喺灵性上,侪已经稳固安定于真理之中.理智认明较高个本性,灵性上则表明神性与人性之结合.神性只好当较低个本性被钉十字架而死之后,纔能与人性结合.喺真理之中于理智与灵性两方面得以安定,便表明受印记个经历.他备拉个火,表明基督兴起一十四万四千人之殿个工作中,麦子与稗子最后个分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第九樣試驗,是記載勒«民數記»第12章裡向米利暗同亞倫个背叛.其挑釁,佮可拉、大坍、亞比蘭个挑釁,抑是1888年明尼阿波利斯个事體,並無啥兩樣.問題弗單是棄絕上帝个信息,乃是棄絕上帝所揀選个領導.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許弗單單拒絕信息,亦且拒絕使者個領袖之定罪,係第十樣試驗之前.領導層喺禮拜日法之前——該法即係第十樣試驗——顯明佢拉係背道者.禮拜日法同十字架相對應;而喺走向十字架个路上——也就是走向禮拜日法个路上——領導層揀選了巴拉巴,一個假基督,因為 “bar” 意為「……之子」,而 “abba” 意為「父」.當接近十字架（禮拜日法）或者加低斯个辰光,領導層顯出徹底个背道：揀選一位冒牌个基督,並且也直接向民政當局表明,佢拉無王,只有該撒.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七、第八同第九箇試驗,乃係辨認受印个過程,不過所用个比喻,係愚拙个童女.第十箇試驗,乃係加低斯頭一趟背叛,預表一八六三年.自一八四六年起,希伯來人被領到西奈山,為著領受律法.十誡个兩塊法版,乃係上帝同古時按字面个以色列所立約關係个表號;哈巴谷个兩塊版,乃係現代屬靈以色列同上帝立約關係个表號.第二塊版於一八五〇年被陳明;正如古時以色列曾起誓要遵守律法,到一八五六年,末了个試驗也被帶出,正如探子去窺探應許之地所預表个一樣.自一八五六年至一八六三年个七年當中所形成个多數意見,乃係認定老底嘉个曠野,就是渠等所願意死个所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到1863年个时期,预表自红海受洗起首、终于约但河另一次受洗个时期;该次受洗发生勒耶稣后来由约翰施洗、成为基督个同一所在.红海个受洗,表明脱古代以色列所立个约之关系.该关系起头于一场婚约,同时也引发了一段十步个试验过程.后来,伊拉被带到西奈,应许要遵守祂个律法,然而并弗曾遵守;接着,又勒加低斯个第一次背叛之中,勒第十个、也是末后一场试验里失败了.四十年之后,经过加低斯第二次、也更大个背叛,伊拉藉着受洗进入约但河,而进入应许之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浸礼个一切路标侪同盟约紧紧相连.欧米伽同第二个加低斯个历史,乃是同头一个阿尔法加低斯个历史相对应.摩西个欧米伽背叛,远较全国子民勒阿尔法加低斯背叛里个悖逆更为重大.欧米伽总归是更大.两次背叛合拢来,正代表以赛亚所讲个有学问搭无学问之人个悖逆;伊拉拒绝进入后雨信息之安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样洗礼（红海、约但河并约但河）,头一样属摩西,末一样属基督;因此,摩西是阿拉法,基督是俄梅戛.希伯来字母里,从第一个到第二十二个字母之间个字母,就是第十三个字母;伊若连于头一个字母,随后再连于末一个、也就是第二十二个字母,就构成希伯来文“真理”一词.居中个洗礼,是约但河并加低斯.头一样洗礼在红海,随后就是约但河个洗礼.不过,头一趟在约但河个洗礼,被延后了四十年,直到第二趟来到加低斯,并实际受了约但河个洗礼.第三样洗礼,表明犹太人蒙眷顾个时候已经来到;彼时基督开始伊个工作,要照但以理书第九章第二十七节所讲,为一七之期坚定盟约;这也是古代以色列受审判个时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紅海的頭一回浸禮,就是第一位天使个信息;加低斯个兩回到訪,乃是一个「加倍」,因為頭一回到加低斯並約但河,所表明个,是上帝立約之民个背逆;到第二个加低斯,所顯明个,乃是領袖个背逆.加低斯並兩回到訪,表明第二位天使信息个加倍,其中有兩等人顯明出來;而此兩等人,亦都以平民並領袖來作表號.基督个浸禮,就是第三位天使个信息;當麥子與稗子分開个辰光,正如古以色列在其受審判个時辰,從基督所迎娶个基督徒新婦當中被分別出來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到1863年箇段時期,就是從紅海到加低斯頭一趟背叛.1844年是過紅海,1846年是嗎哪,乃安息日試驗箇表號;懷特夫婦正在1846年結婚辰光通過了箇試驗.1849年,主第二遍伸出伊箇手,聚集伊箇百姓.伊曾勒頭一位天使信息期間聚集過渠拉;當辰光,哈巴谷頭一塊版已經來到歷史當中,而第二塊版也是為着同樣箇目的而設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1850年个俄梅伽图表,乃是为着聚集并试验;因为1843年个阿尔法图表所做个,也正是此事.第一位天使有一张图表,第三位天使也有一张图表;因为第一是阿尔法,第三是俄梅伽.“两张图表”是第一位与第三位天使个路标——弗是第二位个.关于“图表”个预言时期,起首于一张有错误个图表,终止于一张毫无错误个图表.夹在两张图表之间个历史,就是第二位天使个历史;在此期间,图表被搁置,直到1850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1843年到1844年4月19日終結了以後,1843年个圖表就擱開了,因為伊當時錯誤地預報了1843年.從1844年4月19日起到1850年,並無哈巴谷个表.在第二位天使个歷史當中,並無圖表——巴比倫倒落了.阿爾法是一張表,歐米伽也是一張表,中間就是巴比倫个倒落;這是悖逆个象徵,並且是同並無表个時期相聯繫个.哈巴谷諸表个歷史時期,帶有真理个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1850年,係用西乃山搭律法个頒賜來預表个.該樁事件係用五旬節來記念,當辰有兩個搖祭餅被舉起.舉起搖祭餅个過程,係由1842年5月个表个印行搭推廣來表明,也由1849年第二張圖表个預備,以及1850年其得以上市來表明.該段時期,喺基督个線裡向,係由伊復活一直到五旬節个五十日來代表个;該段時期分作四十日,後頭再接十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1849年,基督第二遍伸出伊个手;到1850年,哈巴谷个第二块版已经摆勒面前,通向加低斯个试验过程继续向前推进.到1856年,古代以色列十番试验当中末后一番来到;其时,关乎米勒根基性预言启示个新亮光,发表勒该运动个期刊当中.两千五百二十个预言日之内,自1856年直到1863年,探子进去窥探那地.到1863年,伊拉拣出一个新领袖,要带伊拉转回埃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阿拉将会勒下篇文章里继续讲述迭些真理.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「㆒八七一年十二月初十,喺佛蒙特州 Bordoville 所賜俾我个異象裡,主指示我,我丈夫所處个地位一向極其艱難.看顧與勞苦个重擔壓喺伊身上.伊喺傳道職分裡个弟兄弗曾擔負此等重擔,也弗曾賞識伊个勞苦.長久不斷个重壓,叫伊喺心力與體力兩方面都受着極大消耗.我又蒙指示,伊同上帝子民个關係,喺某幾方面,近似摩西同以色列个關係.當年摩西喺逆境之中,曾有人向伊發怨言;如今,也有人向伊發怨言.」«Testimonies»,卷3,85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《約珥書》與老底嘉第七日安息日會——第十三號</dc:title>
  <dc:subject/>
  <dc:creator>Jeff Pippenger</dc:creator>
  <cp:keywords/>
  <dc:description>Generated by ArticleDigger from joel\13_joel.json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