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«約珥書»搭拉奧底嘉第七日安息日會——第二十一篇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2025-12-31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第二十一篇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对逐日之献祭被废去、并那使地荒凉个可憎之物被设立起辰光算起,共有一千二百九十日. Daniel 12:11.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1844年10月22日起,凡欲按正意分解真理之道者,先知性时间个应用便弗再是对预言个正确运用.第十一节里向个1290年,应当作为1844年之后个一个表号时期来应用;而1844年之后个应用,亦即一个弗包含“时间”诸要素个时期,必须保留真理个根本理解,正如1844年以前所理解个一样.1290表明一个30个时期,随后是1260.1844年以前个理解是：自508年至538年个三十年,乃代表敌基督自538年至1798年开始统治之前个预备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十年个过渡,就是保罗勒«帖撒罗尼迦后书»里所讲个主题.保罗并呒没提着“时间”个因素,弗过伊指出了预言上个特征,就是异教主义勒迭三十年当中让位拨教皇主义.后来,教皇统治就开始了.历史上个理解,弗带任何时间个因素,乃是认出«圣经»预言里第四个国度过渡到第五个国度,随后就是两次教皇流血屠杀里向个第一次;由此预表第六个国度过渡到龙、兽并假先知个三重联合,以及第二次教皇流血屠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十年个预备,后头接上一段先知性个时期,乃是上帝同蒙拣选之民立约个一个主要表号.两种权势喺三十年之间个更替,后头接上一千二百六十年个逼迫,乃是同基督三十年个预备、后头接上一千二百六十日个拯救相对应.敌基督三十年个预备,乃是伪冒基督三十年个预备.三十年个终结,或者表明基督喺受洗时得着权能,或者表明敌基督喺538年得着权能.敌基督所受个权能,乃是从前一个国度而来个经济搭军事支持;而浇灌喺基督身上个权能,乃是从祂三十年前所离开个前一个国度而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段時期之間個斷裂,係由一種賦能所標明;而亞伯蘭同保羅所提出個兩段時期之斷裂,只消略作比較便可辨認.喺亞伯蘭同保羅所區分個三十年當中,預備時期乃頭一個三十年,表徵立約個過程;此一過程賦與亞伯蘭個後裔能力,使其得以應驗喺埃及為奴個預言.四百三十年另有更進一步個象徵性劃分;若運用得當,頭二百一十五年係由上帝個代表同法老所表徵.就約瑟同頭一個二百一十五年而言,乃係良善個法老;就摩西同第二個二百一十五年而言,乃係邪惡個法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種劃分標明了兩段各為四代个時期.頭四代可以一行疊一行地覆在後四代之上;如此一來,約瑟同摩西——一個先知性个阿拉法與俄梅伽——便同一個阿拉法之善法老以及一個俄梅伽之惡法老相互對應.從這種平行个考量當中,可以引申出極大个亮光;不過,我不過是在指出：亞伯蘭對第四代个預言,乃係喺四百三十年之中,指明四代有兩個見證.四代个雙重表徵,見於«創世記»第四章同第五章个家譜.當我儕把該隱同塞特看作血脈世系列舉个起頭時,就會發現,從塞特到挪亞共有八代;而當其從中分開時,便呈現出兩段各為四代个表徵.這一點,在塞特同該隱兩條各有八代个世系當中,都可以得到印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章搭第五章里向个家谱,是用各条世系个结局来表现个,也就是挪亚.挪亚是上帝搭人类立约个表记,正如虹所表明个一样.亚伯兰是上帝搭拣选个百姓立约个表记,正如割礼所表明个一样.向两个约总是连牢一淘个;«创世记»第十一章里,紧接勒挪亚洪水之后,倷会看见巴别塔,而引到亚伯兰个家谱也正是在该处陈明个.在该段经文里,是十代,弗是八代.在引到亚伯兰个段落搭引到挪亚个段落里,挪亚之约搭亚伯拉罕之约都得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喺第十一章論著蒙揀選之民個經文當中,我哋看見其中有兩代人滿載大光.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希伯活到三十四歲,生咾法勒;希伯生法勒以後,又活咾四百三十年,並且生仔生女.法勒活到三十歲,生咾拉吳.創世記 11:16–19.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提着以伯个提法,算是希伯来文里向后首度提着、末末定名为“希伯来”个该个字.㑚一位蒙拣选之民个家谱里,十位后裔当中有一位名叫“希伯来”,就是蒙拣选之民后来所要被称呼个名号.三节经文里,以伯搭配法被用来标明蒙拣选个希伯来族类个分别.以伯个意思是“越过去”,或“越过去个人”,也就是“希伯来”一词个词根.亚伯兰是彼些从巴比伦越过去、进入应许之地者个表号.“法”个意思是“分开”或“裂开”;正如«创世记»10:25所提着个,㑚法个日子里,“地就分开了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伯同法勒,乃是为着那些愿意按正意分解真道之人所显明个预言性分界.挪亚个家谱生出两条八代个谱系,所代表个是两组四代,正如在埃及个四百三十年一样.«创世记»第十一章个家谱所表明个是十,弗是八,因为这是蒙拣选之民个家谱.蒙拣选之民分作两组,每组五人,因此与十个童女个比喻相对应;十个童女个比喻,就是神立约之民个比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箇蒙揀選个百姓家譜裡,法勒个名字搭佢歷史上个應驗,象徵着智慧童女搭愚拙童女兩等人个分開;正當聖經歷史裡,地因巴別塔而分裂个辰光.㑚十個名單當中,法勒排第五,因為第五正是十个中央.希伯來人希伯,由亞伯蘭所預表,表明一個愚拙童女,當兩等人喺半夜呼喊之時被分開,就越過而成爲一個智慧童女.希伯,按名字講是頭一個希伯來人;佢代表亞伯蘭,按聖約講是頭一個希伯來人.當主呼召亞伯蘭出巴比倫个辰光,㑚就預表半夜呼喊个信息;此信息就是第二位天使个能力彰顯,伊呼召男人搭女人出離巴比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個童女个比喻,係用希伯（Eber）同法勒（Peleg）來表明一個呼召人出來个信息;正當法勒个分界線、恩典時期个門將要關閉以前.在預言个關係當中,希伯在法勒以後活了四百三十年,而法勒自家隨後又活了三十年.亞伯蘭三重之約个頭一步,係由希伯同法勒來表徵.亞伯蘭,正如希伯同法勒一樣,作為兩等人之間个分界線.保羅對亞伯蘭預言个增補,就係法勒對希伯預言个增補.希伯宣告了四百年,但法勒指出了四百三十年.故此,法勒所代表个就係保羅;而保羅在四百年之上所增添个三十年,以及保羅个職事,乃是要指明«聖經»預言當中个法勒.«聖經»預言當中保羅所指明个「法勒」,係代表該國度由字面个轉向屬靈个分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自閃到法勒,共是五代後裔;自流珥到亞伯蘭,亦是五代.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伊就对亚伯兰讲：“尔总归爱晓得,尔个后裔要寄居勒别人个地上,弗是伊拉自家个地;还要服事彼地个人;彼地个人要苦待伊拉四百年.”«创世记»15:13.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应许原是向亚伯拉罕并其后裔所讲个.并弗是讲“诸后裔”,像是指着许多个;乃是讲“尔个后裔”,是指着一个,就是基督.阿拉如今这样讲：神预先在基督里所立定个约,后来过了四百三十年个律法,弗能废掉,致使应许归于无效.因为若承受产业是本于律法,就弗再是本于应许;然而神是借着应许赐拨亚伯拉罕个.加拉太书 3:16–18.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三十岁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耶穌開始伊職事个辰光,年紀係三十歲.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耶穌自家起頭傳道个辰光,約莫三十歲;照人个看法,伊是約瑟个兒子;約瑟是希里个兒子.路加福音 3:23.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约瑟到三十岁个辰光,开始勒埃及服事法老.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约瑟立勒埃及王法老面前辰光,年纪三十岁.约瑟就从法老面前出去,走遍了埃及全地.创世记 41:46.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先知以西結開頭伊職事個辰光係三十歲,伊個職事延續了二十二年.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今三十年四月初五日,我喺迦巴魯河边同被掳个人一道个辰光,天忽然开了,我就看见上帝个异象.以西结书 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其著作當中所含个歷史指涉,比任何別个先知還要多.«以西結書»內有十三處直接提及可以確定个日期;而聖經學者並歷史學家,雖然弗自覺,卻證實伊个職事延續了二十二年;只是伊拉並弗曉得,二十二乃是一十四萬四千个表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大卫王登基个辰光,年三十岁;总共作王四十年.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大衛登基个辰光三十歲,伊做王共四十年.伊勒希伯崙向猶大做王七年零六個月;勒耶路撒冷向全以色列搭猶大做王三十三年.撒母耳記下 5:4,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卫四十年个统治是一个象征性个数字,而四十年个时期,像亚伯兰搭保罗个四百三十年一样,因为伊个四十年是分成功两段个（七年半搭三十三年）.大卫四十年统治个两段时期,又添进了一层先知性个谜奥,因为圣经里另一个见证把这两段记做七年搭三十三年.撒母耳记下里额外个六个月表示啥个,而七点五搭三十三又哪能等于四十？其中有六个月个重叠,这一定表示一个先知性个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大衛統治以色列个日子,共有四十年;伊勒希伯崙作王七年,勒耶路撒冷作王三十三年.列王紀上 2:11.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十二乃一个象征性个数字,表明神性搭配人性个结合;以西结个职事持续了二十二年.约瑟个十四年分作两个七年个时期,基督之约个一周分作两个相等个一千二百六十日时期,大卫个四十年统治也分作两个时期,中间另有一个象征,将此两个时期联系起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乃是先知、祭司同王.到末後個日子,伊要將伊得勝個教會高舉做一面旗號;該個教會係由基督所表明,伊是先知、祭司同王,已經將伊個神性同人聯合起來;人方面,係由先知以西結、祭司約瑟同王大衛所代表.這四個表號代表火窯裡個三位賢者;該火窯比尋常燒熱七倍,後來就顯出第四位,伊乃像神子.尼布甲尼撒金像個慶典裡,全世界都得著代表;佢拉人人看見得勝個教會,係由一位人個先知、一位人個祭司同一位人個王所組成,並由第四位神聖個位格所扶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撒但已经掳掠了世界.伊引进了一个偶像安息日,表面上赋予其极大的重要性.伊把基督教世界对主安息日个敬奉,窃夺转移到这个偶像安息日之上.世界向一种传统、一条人为个诫命下拜.正像尼布甲尼撒在杜拉平原上立起伊个金像,并且借此高抬自己一样,撒但也在这个虚假的安息日上高抬自己;为了这个安息日,伊窃取了天国个标记.”«Review and Herald»,1898年3月8日.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四個數字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预言个层面浪向,四十是亚伯兰四百个十分之一,而四又是四十个十分之一.凡出现垃数字四里向任何预言性特征,必须同四十个象征相契合;而四十个象征,转过来又必须同四百个象征相契合.照上下文来看,四常常表示“普天下”,这是人所熟悉个理解;不过伊也表示“一种推进个过程”,并且勒某些语境里,还表示“一种渐进个毁灭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枝號筒當中頭四枝,表明西羅馬漸進个毀滅.東羅馬喺君士坦丁堡,終久屈服於鄂圖曼四個蘇丹.東、西羅馬,一行復一行,於四個時期之中漸次瓦解,由四枝號筒所表徵;同時也被第五、第六枝號筒所指个伊斯蘭所擊倒.兩條線合起來,一道指出羅馬喺四代號筒之中个傾覆;而與伊斯蘭日益升高个戰爭,則導向最終个滅亡,當伊斯蘭个四個蘇丹取得對王國个至上權柄个辰光.西方與東方个歷史,開頭於君士坦丁喺330年將帝國分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西羅馬个四枝號角起首於330年,第五枝搭第六枝號角表明个係使東羅馬傾覆个勢力;東羅馬也同樣係起首於330年.東、西兩個羅馬攏為著於538年將教皇權勢安置勒地上寶座个工作有所貢獻,所以西線搭東線這兩條線,預表美國个兩隻角;伊會勒«星期日法»之時,將教皇權勢重新安置勒寶座之上.勒預言个關係當中,西羅馬係教會權術个象徵,東羅馬係國家權術个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㖏西羅馬搭東羅馬滅亡个歷史當中,教皇羅馬个歷史也設列勒其中.對門徒个教會起頭,彼教會由以弗所來表明;頭三個教會引到第四個教會,就是自538年到1798年个教皇制.㖏«啟示錄»第十三章裡,教皇制畀指明統治四十二個月;㖏1798年所受个致命傷,等到星期日法令个時候得著醫治.「1844年以後再無時日了」,故此,四十二個月乃是自星期日法令直到米迦勒興起之間逼迫時期个象徵.先驅者曉得,眾教會、七印搭號筒,乃是代表三條彼此平行進行个歷史線.將西羅馬个預言見證疊㖏東羅馬个線搭教皇羅馬个線之上,並勿是米勒派所採用个預言應用;然而,格種方法並勿牴觸伊拉已經建立个任何理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行叠一行,头四枝号角要套落第五、第六枝号角所表明个历史之上;随后,再套上头三间教会个线索,伊领到第四间教会所表明个教皇逼迫时期.第一条线上有四枝号角,第二条线上有四个苏丹,第三条线上有四间教会.“四”个数字表明普天下;不过,伊也表明一种渐进个毁坏,或是民政权柄,或是宗教权柄.伊所表明个是啥,由上下文来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主日法令个辰光,教皇权势就恢复了.头一趟教皇制得着权柄个辰光,前头有一个三十年个预备时期.于头四个教会当中,第四个教会就是教皇制,第一个教会是门徒,用以弗所来表明.基督教会头三个世代,引到第四个推雅推喇教会;伊是用耶洗别来表明个.等到侬看到推雅推喇,也就是公元538年,奥尔良会议颁行了一道主日法令;这样就指明了美国个主日法令,是在1798年那道致命伤得着医好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1798年起,直到美国之星期日法案为止个历史,乃由头四个教会所表征.第四个教会推雅推喇,就是星期日法案,并其后接踵而来个教皇逼迫.头一个教会以弗所,乃是失落其起初之爱个教会;伊终究于四步渐进毁坏个结局,来到推雅推喇个星期日法案.引到推雅推喇星期日法案个那一代,乃是别迦摩个第三代.推雅推喇表征自星期日法案直到恩门关闭;别迦摩表征第三代个妥协,此妥协乃为推雅推喇预备道路.别迦摩个第三代,并其所表征个妥协,头一次应验于君士坦丁辰光;伊于321年颁布了头一条星期日法案.美国起初是以弗所个羔羊;但当伊使推雅推喇重新登上宝座辰光,伊就讲龙个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利坚合众国渐进个毁灭,喺«启示录»个前四个教会当中受着表号.圣经预言里向第六个国度个渐进毁灭,经历四代,直达到主日法;到该时,地上个兽开口讲话,像龙一样.末后一代受着龙来表号;龙乃是爬虫,正如伊甸园里所见个一样.为着此个缘故,施洗约翰同耶稣都把古代以色列末后一代称为“毒蛇个种类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代,也就是末后一代,或者是代表十四万四千人个“拣选个世代”,或者是伊个对头——毒蛇个世代.一班人已经成了基督个形像,另一班人成了兽——也就是蛇——个形像.毒蛇个世代,㑚上帝个圣言里向,直接提出来四遍.每一遍个上下文都勿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但係,約翰看見許多法利賽人同撒都該人來受伊个洗,就對佢拉講：「毒蛇之種啊,啥人警告儂拉逃避將要來个忿怒呢？」馬太福音 3:7.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“毒蛇个种类”单单是约翰对伊勿欢喜个几帮人所讲个一些贬抑闲话,箇末对此一语便无啥可讲了.弗过,上帝个圣言里向每一个字侪是神圣个,所以约翰乃是对撒都该人搭法利赛人加上一个特定个称号.箇个称号个定义,是由其所出现之段落个上下文,照预言性个方式来显明个.勒箇段落里,先指明约翰正在成就伊个职事,随后撒都该人搭法利赛人进入叙事.勒开头几节经文里,约翰被指认为以赛亚所讲个“旷野里个声音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箇歇辰光,施洗約翰來到猶太个曠野傳道,講：「儂要悔改;因為天國近了.」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盖此人即系先知以赛亚所讲着个,伊曾讲：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阿拉个旷野里高声喊叫者个声音：尔等要预备主个道路,修直伊个路径.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迭個翰自家着駱駝毛個衣裳,腰間束皮帶;佢所喫個,是蝗蟲搭野蜜.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嗰辰光,耶路撒冷、全猶太,並約但河四圍个所在个人,攏出去到伊遐;喺約但河裏向伊領洗,承認自家个罪.若係伊看見許多法利賽人並撒都該人來受伊个洗,就對佢拉講：「毒蛇个種類啊,啥人警戒恁,叫恁逃避將來个忿怒呢？」馬太福音 3:2–7.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古以色列末后一代,畀一位自旷野出来个先知称作“毒蛇个种类”.约翰就是应验玛拉基所讲、为立约个使者预备道路个信使之先知;伊也就是以赛亚所指认个、在旷野呼喊个声音.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我伲把“叶子”看作一种象征,就会发现伊拉所代表个是“信仰个外表宣称”.头一处提着,是阿当同夏娃;伊拉用无花果树叶遮盖自家个不义.伊拉先前原是穿勒光明个衣裳、公义个衣裳;不过当这衣裳失落了辰光,伊拉就觉着自家是赤身露体个老底嘉人,自以为只要躲勒“外表宣称个叶子”后头,一切就会太平无事.再往下勒这段经文里,约翰直接反对那些老底嘉个犹太人倚靠亚伯拉罕个血统来求得拯救,因为伊拉这种僭妄,不过是信仰外表宣称个空叶子.一个人个衣裳,表明伊是啥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树木乃是人并诸国度个象征;而其果子、枝条、种子、土壤、水、根,并显然叶子,侪各自代表特定个预言象征;但此等真理,个个侪同各样预言脉络里所用、构成“一棵树”个诸般预言象征互相关联.自然,一棵树最初个预言象征意义,乃是其代表一个生死个试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所传个信息,借伊所穿个衣裳搭伊所吃个食物表现出来.先知性个食物,譬如古以色列起头辰光个吗哪,或末后个天上个饼;总归必须吃下去.该个食物代表一个先知性、试验人个信息,必须吃下去,因为这是基督个肉搭伊个血.约翰所穿个衣裳搭伊所吃个食物,指明了那为基督预备道路个信息搭使者.约翰预表末后个使者,就是为基督预备道路个那一位;基督就是立约个使者,到礼拜日法令辰光,忽然来到伊个殿里.等到该事发生个辰光,愚拙个童女——伊拉同时也是老底嘉人搭稗子——就代表末后第四代自称是亚伯拉罕合法立约子民个人,正像约翰从旷野里出来显现个辰光,法利赛人搭撒都该人所代表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约翰着骆驼毛个衣裳,束一条皮带,带仔里带有搭扣,像农家牲口套轭辰光所用个器具.伊所食个,因此伊个信息,也就是蝗虫——在«圣经»里是伊斯兰个首要象征——并且伊把伊关于伊斯兰个信息,掺和了蜜.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以色列家替伊起名叫吗哪;其形状像芫荽子,颜色皎白;滋味像用蜜做个薄饼.出埃及记 16:31.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吗哪是 神之道个象征,伊个滋味像蜜;先知指出,此就是彼拉所吃个信息之滋味.约翰带来回教个信息,用蝗虫来表明,也用骆驼皮个腰带并骆驼毛来表明.蝗虫搭骆驼两样,侪是回教个象征.该个回教个信息,掺和了用“蜜”来表明个 神之道个启明.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约拿单讲：「我父搅扰了此地;请侬看,我尝了一点此蜜之后,眼目就明亮了.」撒母耳记上 14:29.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并弗单单代表伊斯兰个一则信息,乃是伊从旷野里来,正如以利亚一样;约翰所吃个并弗是蜂蜜,乃是野蜜,因为伊,正如基督一样,并弗曾受教于当时个制度机构;这些机构自有伊拉所传信息个“蜜”,就是法利赛人搭撒都该人个酵所表明个.约翰吃个是出于旷野个蜜,因为伊是在当时宗教机构之外,由圣灵所训练个.当时典型个腰带内有一种铰链式个机关,人会将自家个骆驼毛衣服系勒其上.铰链象征约翰,因为伊是从属地转向属天圣所个转折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先知約翰是連接兩箇時代个紐帶.伊作為上帝个代表,站出來顯明律法搭先知同基督教時代之間个關係.伊是較小个光,後頭還要有較大个光跟牢來.約翰个心思蒙聖靈照亮,為要向伊个百姓發出光來;總歸,從來弗曾有、將來也決弗會有別樣个光,能像從耶穌个教訓搭榜樣所發出个光恁般清楚地照耀墮落个人類.基督搭伊个使命,雖然曾經藉著那些影兒般个祭祀預表出來,卻不過是朦朧地被人明白.就是約翰,也還弗曾完全明白藉著救主而得个將來、永遠个生命.」«歷代願望»,220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个铰链衣裳,正好勒基督受洗个辰光被提出;该受洗就是转折个关头,也正是约翰施洗所在个所在所表明个.该个所在叫伯大巴喇（Bethabara）,意思是“渡口”;古时以色列正是从旷野里出来,经过该个所在进入应许之地,正如约翰所行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當然,一十四萬四千人個行動,就是約翰所表明個對象;弗過,阿拉單單是指出：當耶穌受洗個辰光,伊搭約翰所稱為「毒蛇個世代」個,就是該一代人.耶穌來,是要彰顯並尊崇 神十誡個律法;而且,聖經裏向每一句話,攏是伊所默示個.所以,當伊稱古以色列末後一代為毒蛇個世代個辰光,伊完全曉得：第二條誡命指出,所施行個審判,是成就在第三代搭第四代.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第三代搭第四代表明一种逐步推进个审判,末了到第四代结束,也就是毒蛇之种个世代.基督个受洗预表 9/11.老底嘉个基督复临安息日会世代,自从迭个辰光起,就已经进入其末后一代.约翰向法利赛人搭撒都该人所传个信息,就是老底嘉个信息.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獨有伊看見許多法利賽人同撒都該人來到伊施洗个所在,就對</w:t>
      </w:r>
      <w:r>
        <w:rPr>
          <w:rFonts w:ascii="SimSun-ExtB" w:hAnsi="SimSun-ExtB" w:eastAsia="SimSun-ExtB" w:cs="SimSun-ExtB"/>
        </w:rPr>
        <w:t>𡍲</w:t>
      </w:r>
      <w:r>
        <w:rPr>
          <w:rFonts w:ascii="Microsoft YaHei" w:hAnsi="Microsoft YaHei" w:eastAsia="Microsoft YaHei" w:cs="Microsoft YaHei"/>
        </w:rPr>
        <w:t>講：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毒蛇个种类啊,啥人警戒过恁,叫恁逃避将要临到个忿怒？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所以,著結出合乎悔改个果子來;弗要心裏想講：阿拉有亞伯拉罕做阿拉个父.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我对侬讲,上帝会得拿此地个石头给亚伯拉罕兴起子孙来.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歇斧头已经搁勒树根浪;所以凡勿结好果子个树,就要砍下来,丢勒火里.我实在用水给侬施洗,叫侬悔改;不过那位跟勒我后头来个,比我更有能力,我连替伊拿鞋也勿配;伊要用圣灵搭火给侬施洗.伊手里拿着簸箕,要彻底扬净伊个场,把麦子收进仓里;不过糠秕要用勿会熄灭个火烧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此歇,耶穌自加利利來到約但河邊翰跟前,要受伊施洗.馬太福音 3:7–13.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耶穌自加利利來;加利利所表徵个,乃是照應約翰腰帶个轉樞,以及伯大巴喇个意義,顯明一個轉折點.約翰預備道路个職事,至此已轉為基督堅立聖約个職事.三十年个預備已經終了;十字架前後三年半个時期,便開始了.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个信息,是對耶路撒冷將臨个毀滅所帶來之震怒个警告;此一毀滅,也象徵世界个終局並七個末後之災.此警告个信息,係安置勒伊斯蘭个背景當中,並且係由一個人所傳遞;伊弗但應驗了瑪拉基所講、豫備道路个使者,並以賽亞所講、曠野裡个聲音,也應驗了以利亞个信息,因為約翰个衣著與以利亞相仿,正如約翰个信息也與以利亞个信息相仿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伊对佢拉讲：「上来迎接侬拉、并搭侬拉讲者些话个人,是啥个样子个人？」佢拉回答伊讲：「伊是一个多毛个人,腰间束仔一根皮带.」伊就讲：「是提斯比人以利亚.」列王纪下 1:7,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伊拉問个是約翰,弗是以利亞,「伊是啥個樣个人？」拉會回答講：「是一個著毛衣个人,腰裏束一條皮帶.」約翰全部六個月个職事,就表明勒該段經文裏,喺嗰搭末後第四代畀特別指出並加以界定.對拉底嘉个信息,直接攻擊伊拉自稱是上帝立約之民个宣告;該信息警告伊拉將要來个忿怒,正如斧頭砍勒樹根上一樣.該信息還包括：基督要完成自約翰開始个試驗過程.後來勒«馬太福音»裏,耶穌也稱猶太人為「毒蛇个種類」,伊承接約翰關於砍倒一棵樹个主題,並說明其中个緣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或使其樹良善,其果子也良善;抑或使其樹敗壞,其果子也敗壞：因為樹是憑其果子認出來个.毒蛇之種類啊,爾等既是邪惡,怎能講出好話來？因為心裡所充滿个,口裡就講出來.善人從心裡良善个積蓄裡拿出良善个事;惡人從心裡邪惡个積蓄裡拿出邪惡个事.但是我對爾等講,凡人所講个每一句閒話,到審判之日,總要為此交賬.因為憑你个話,你要得稱義;也憑你个話,你要被定罪.馬太福音 12:33–37.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第二條誡命來看,審判个日子乃勒第四代.審判係根據我伲所講个信息,而該信息乃是從我伲个心裏發出來个.正是我伲所講个信息,顯明我伲究竟是彼得所講个「蒙揀選个世代」,抑或是「毒蛇个種類」.兩樣人攏是在一個試煉過程个終局顯露出來;勒該過程當中,基督如同拿掃帚掃淨伊个禾場个人一樣.正如十個童女比喻當中个油一樣,該信息所表明个,或者是一個邪惡个心,或者是一個良善个心.基督个話進一步指出,這一個毒蛇个種類,也就是第四個、末後个世代——會尋求一個神蹟,而佢拉所要得著个唯一神蹟,就是約拿个神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幾個文士搭法利賽人應聲講：「夫子,我伲想望儂顯個神蹟俾我伲看.」伊回答講：「邪惡犯姦淫個世代尋求神蹟;除咗先知約拿個神蹟以外,並無神蹟要賜俾伊.因為約拿曾三日三夜喺大魚肚腸裏向;人子也要三日三夜喺地個心腹裏向.尼尼微人喺審判個辰光要搭這個世代一同起來,並且要定伊個罪;因為伊拉聽見約拿個宣講就悔改了.看哪,喺此地有一位比約拿大個.南方個女王喺審判個辰光也要搭這個世代一同起來,並且要定伊個罪;因為伊從地極來,要聽所羅門個智慧話.看哪,喺此地有一位比所羅門大個.」馬太福音 12:38–42.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基督稱猶太人為「蛇類个世代」,伊亦用審判个譬喻,就是約拿个信息,搭所羅門个智慧个信息.耶穌照上下文,並且用兩個見證,指出「蛇類个世代」就是第四代,因為審判是在第四代成就个.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萬四千人乃係末後日子个旌旗,抑或記號,正如上帝个律法同安息日一樣.約拿个記號,就是復活个記號;對基督當時代个猶太人來講,這記號就是伊个受洗,彼時聖靈降落下來,以鴿子个形像表明.約拿个意思就是「鴿子」.約拿、啟示者約翰、但以理、約瑟同拉撒路,攏表明一十四萬四千人;伊拉曾經死勒街上三日半,後首復活.到彼個辰光,伊拉就愛對老底嘉轉變到非拉鐵非,故此成為「出於七个第八」.約拿表明受洗,因為伊曾經畀擲落水裡,當伊畀大魚吞落去个辰光,就象徵性地死了.後來伊復活了;正如約翰從滾沸个油裡畀帶出來辰光一樣,也正如但以理從獅子坑裡畀帶出來辰光一樣,也正如約瑟從坑裡畀帶出來辰光一樣,也正如拉撒路一樣——這是基督時代个印封神蹟.猶太人看弗清約拿个記號,就是基督復活所表明个記號;正如復臨信仰看弗清九一一个記號一樣,而九一一就是約拿个記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阿拉将会勒下篇文章里继续讲述这些题目.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现今将要临到上帝子民、无论近处抑远处之警告,其所负个信息,就是第三位天使个信息.凡寻求明白此信息个人,主弗会引导伊拉去对圣言作出一种应用,致使根基受损、并拆去那使复临安息日会直到今朝成其所是个信仰柱石.随着我拉沿着上帝圣言里所启示个预言线索向前推进,诸般真理按其秩序逐步展开;此等真理,今朝仍旧是真理,是神圣个、永远个真理.凡在我拉过往经验个历史中,一步一步经过该些地步、并在预言中看见真理锁链个人,早已预备好接受并顺从每一道亮光.伊拉祈祷、禁食、考查,像寻觅隐藏个珍宝一样深掘真理;我拉晓得,圣灵一直在教导并引领我拉.曾经提出过许多理论,看上去颇像真理;但是伊拉掺杂了被误解、被误用个经文,所以引到危险个错误里去.每一点真理是怎样被建立起来个,我拉晓得得极清楚;并且上帝个圣灵在其上盖下印记.与此同时,也不断有声音响起来：‘此地有真理,’‘我有真理;跟从我.’但是警告也来了：‘弗要跟从伊拉.我没有差遣伊拉,伊拉却自家跑去.’（见耶利米书 23:21.）」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主个引导是明明白白个,伊对何为真理个启示也顶奇妙.一个点一个点,都是天上个主上帝所建立个.彼时是真理个,如今也还是真理.但是,还有声音不断响起——‘这是道理.我有新亮光.’不过,这些在预言脉络里所谓个新亮光,显明是误用圣言,叫上帝个百姓漂流无定,没得锚可以捏牢伊拉.若是研读圣言个人,肯接受上帝在引导伊百姓时所启示个真理,领受这些真理,消化这些真理,并且带到伊实际个生活里去,伊拉就会成为活个光明管道.但是,那些专门去研究新理论个人,乃是把真理搭错误掺杂起来;伊拉费力要叫这些东西显著之后,倒证明伊拉个小灯并不是从神圣个祭坛上点起个,所以已经熄灭在黑暗里了.”«信息选粹»卷二,103,104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《約珥書》搭拉奧底嘉第七日安息日會——第二十一篇</dc:title>
  <dc:subject/>
  <dc:creator>Jeff Pippenger</dc:creator>
  <cp:keywords/>
  <dc:description>Generated by ArticleDigger from joel\21_joel.json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