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«約珥書»搭老底嘉个基督復臨安息日會——第二十二篇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2026-01-02</w:t>
      </w:r>
    </w:p>
    <w:p>
      <w:pPr>
        <w:pStyle w:val="ArticleHeading"/>
        <w:jc w:val="left"/>
      </w:pPr>
      <w:r>
        <w:rPr>
          <w:rFonts w:ascii="Microsoft YaHei" w:hAnsi="Microsoft YaHei" w:eastAsia="Microsoft YaHei" w:cs="Microsoft YaHei"/>
        </w:rPr>
        <w:t>第二十二篇</w:t>
      </w:r>
    </w:p>
    <w:p>
      <w:pPr>
        <w:pStyle w:val="ArticleBody"/>
        <w:jc w:val="left"/>
      </w:pPr>
      <w:r>
        <w:rPr>
          <w:rFonts w:ascii="Microsoft YaHei" w:hAnsi="Microsoft YaHei" w:eastAsia="Microsoft YaHei" w:cs="Microsoft YaHei"/>
        </w:rPr>
        <w:t>阿拉勒上一篇文章里,讲着古以色列四处引证个半当中,就是“毒蛇之种”个一代.于«马太福音»里,约翰搭耶稣侪把法利赛人搭撒都该人称作毒蛇之种个一代.约翰表明了一道试验个过程个起头;伊教训讲,跟随伊而来个耶稣,要彻底扬净伊个场.耶稣又把约翰个试验过程添进审判个过程,因为伊提着示巴女王搭尼尼微.审判发生勒第四代;而审判里有一等人显明为蛇,因为渠拉个父是魔鬼.耶稣还加上一层,就是第四代寻求神迹个问题,其时神迹明明摆勒眼前.</w:t>
      </w:r>
    </w:p>
    <w:p>
      <w:pPr>
        <w:pStyle w:val="ArticleBody"/>
        <w:jc w:val="left"/>
      </w:pPr>
      <w:r>
        <w:rPr>
          <w:rFonts w:ascii="Microsoft YaHei" w:hAnsi="Microsoft YaHei" w:eastAsia="Microsoft YaHei" w:cs="Microsoft YaHei"/>
        </w:rPr>
        <w:t>«馬太福音»二十三章裡,對法利賽人並撒都該人个「禍哉」有清楚陳明,並且試驗與審判个過程,再一遍同末後一代聯繫起來.二十二章為二十三章个禍哉預備其背景.</w:t>
      </w:r>
    </w:p>
    <w:p>
      <w:pPr>
        <w:pStyle w:val="ArticleScripture"/>
        <w:jc w:val="left"/>
      </w:pPr>
      <w:r>
        <w:rPr>
          <w:rFonts w:ascii="Microsoft YaHei" w:hAnsi="Microsoft YaHei" w:eastAsia="Microsoft YaHei" w:cs="Microsoft YaHei"/>
        </w:rPr>
        <w:t>法利賽人聚集勒一淘個辰光,耶穌問伊拉講：「儂拉對基督是啥個看法？伊是啥人個兒子？」</w:t>
      </w:r>
    </w:p>
    <w:p>
      <w:pPr>
        <w:pStyle w:val="ArticleScripture"/>
        <w:jc w:val="left"/>
      </w:pPr>
      <w:r>
        <w:rPr>
          <w:rFonts w:ascii="Microsoft YaHei" w:hAnsi="Microsoft YaHei" w:eastAsia="Microsoft YaHei" w:cs="Microsoft YaHei"/>
        </w:rPr>
        <w:t>伊拉对伊讲：大卫个子孙.</w:t>
      </w:r>
    </w:p>
    <w:p>
      <w:pPr>
        <w:pStyle w:val="ArticleScripture"/>
        <w:jc w:val="left"/>
      </w:pPr>
      <w:r>
        <w:rPr>
          <w:rFonts w:ascii="Microsoft YaHei" w:hAnsi="Microsoft YaHei" w:eastAsia="Microsoft YaHei" w:cs="Microsoft YaHei"/>
        </w:rPr>
        <w:t>伊对伊拉讲：“恁末,大卫在灵里,哪能称伊为主,讲：‘主对我主讲：侬坐勒我右边,等我叫侬个仇敌做侬脚底下个脚凳.’？若是大卫称伊为主,伊哪能又是大卫个子孙呢？”</w:t>
      </w:r>
    </w:p>
    <w:p>
      <w:pPr>
        <w:pStyle w:val="ArticleScripture"/>
        <w:jc w:val="left"/>
      </w:pPr>
      <w:r>
        <w:rPr>
          <w:rFonts w:ascii="Microsoft YaHei" w:hAnsi="Microsoft YaHei" w:eastAsia="Microsoft YaHei" w:cs="Microsoft YaHei"/>
        </w:rPr>
        <w:t>弗有人能够回答伊一句闲话;从该日起,也弗有人再敢问伊啥个问题.马太福音 22:41–46.</w:t>
      </w:r>
    </w:p>
    <w:p>
      <w:pPr>
        <w:pStyle w:val="ArticleBody"/>
        <w:jc w:val="left"/>
      </w:pPr>
      <w:r>
        <w:rPr>
          <w:rFonts w:ascii="Microsoft YaHei" w:hAnsi="Microsoft YaHei" w:eastAsia="Microsoft YaHei" w:cs="Microsoft YaHei"/>
        </w:rPr>
        <w:t>等到一切进一步个交涉都关脱之后,耶稣就勒下一章里提出八个祸患.第十三节里个祸患,是为着把天国个门关脱.末后个甘霖,就是从天上个门里倾注下来个.这八个祸患,是论到那些自称能开那无人能开个门、又能关那无人能关个门个人.喺异象中,怀姊妹看见那些呒没跟随基督进入至圣所个人,把伊拉个祈祷送到空个圣所里去;撒但喺该里假冒基督,引导伊拉相信一切都妥当.伊拉重新打开了圣所,却关脱了至圣所.</w:t>
      </w:r>
    </w:p>
    <w:p>
      <w:pPr>
        <w:pStyle w:val="ArticleScripture"/>
        <w:jc w:val="left"/>
      </w:pPr>
      <w:r>
        <w:rPr>
          <w:rFonts w:ascii="Microsoft YaHei" w:hAnsi="Microsoft YaHei" w:eastAsia="Microsoft YaHei" w:cs="Microsoft YaHei"/>
        </w:rPr>
        <w:t>「多多少少人看见犹太人在拒绝并钉基督十字架之事体上个行径,心里充满惊骇;伊拉读到伊受羞辱虐待个历史辰光,就想自家是爱伊个,也断断勿会像彼得阿样否认伊,也勿会像犹太人阿样钉伊十字架.总归,鉴察众人心肠个上帝,已经将伊拉所自称有个对耶稣个爱拿来试验.全天庭都以最深切个关心,注视头一个天使信息所受个接待.只是,有许多自称爱耶稣个人,并且读到十字架个故事时也流眼泪个人,倒转讥诮伊再来个好消息.伊拉勿是欢欢喜喜接受这信息,反倒宣称这是迷惑.伊拉恨恶一切爱慕伊显现个人,并且把伊拉摒出教会.凡拒绝头一个信息个人,也就勿能从第二个信息得着益处;伊拉对于半夜呼声也同样得勿着益处;而这半夜呼声本是要预备伊拉,叫伊拉凭信心同耶稣一道进入天上圣所个至圣所.伊拉因为拒绝前头两个信息,已经使自家个悟性黑暗到如此地步,致使伊拉在第三位天使个信息里——就是指明进入至圣所之道路个信息——一点亮光也看勿见.我看见,正像犹太人钉死耶稣一样,挂名个众教会也钉死了这些信息;所以,伊拉对于进入至圣所个道路一无所知,也勿能从耶稣在那里个代求得着益处.伊拉像犹太人献上伊拉无用个祭物一样,也向耶稣已经离开个所在献上伊拉无用个祷告;撒但因这迷惑而欢喜,就装出宗教个样式,把这些自称为基督徒个人个心思引向伊自家,并且运用伊个权能、伊个神迹并虚谎个奇事,要把伊拉牢牢缚在伊个网罗里.」«早期著作»,258–261.</w:t>
      </w:r>
    </w:p>
    <w:p>
      <w:pPr>
        <w:pStyle w:val="ArticleBody"/>
        <w:jc w:val="left"/>
      </w:pPr>
      <w:r>
        <w:rPr>
          <w:rFonts w:ascii="Microsoft YaHei" w:hAnsi="Microsoft YaHei" w:eastAsia="Microsoft YaHei" w:cs="Microsoft YaHei"/>
        </w:rPr>
        <w:t>第十四節个災禍,係責備佢拉吞吃寡婦个家產,還假意作冗長个禱告.第十五節个災禍,係責備佢拉使所招來个歸附者,變做比佢拉自家加倍个地獄之子.第十六節到第二十二節,係講惡人指着殿起誓.</w:t>
      </w:r>
    </w:p>
    <w:p>
      <w:pPr>
        <w:pStyle w:val="ArticleScripture"/>
        <w:jc w:val="left"/>
      </w:pPr>
      <w:r>
        <w:rPr>
          <w:rFonts w:ascii="Microsoft YaHei" w:hAnsi="Microsoft YaHei" w:eastAsia="Microsoft YaHei" w:cs="Microsoft YaHei"/>
        </w:rPr>
        <w:t>“迭个弗是怀姊妹个话,乃是主个话;伊个使者已经交拨我,叫我传拨侬.上帝呼召侬,弗要再同伊作对,做相反个工.关于有人自称是基督徒,实在显出撒但个性情,且勒灵里、言语里、行为里抵挡真理个推进,明明是跟从撒但所领伊拉行个路,这方面曾赐下许多教训.伊拉心肠刚硬,抓牢了本来一点弗属乎伊拉个权柄,就是伊拉弗当行使个权柄.大教师讲：‘我要倾覆,倾覆,再倾覆.’人勒巴特尔克里克讲：‘主个殿,主个殿就是我拉.’然而伊拉用个是凡火.伊拉个心并弗曾蒙上帝个恩典所软化、所降服.” Manuscript Releases, volume 13, 222.</w:t>
      </w:r>
    </w:p>
    <w:p>
      <w:pPr>
        <w:pStyle w:val="ArticleBody"/>
        <w:jc w:val="left"/>
      </w:pPr>
      <w:r>
        <w:rPr>
          <w:rFonts w:ascii="Microsoft YaHei" w:hAnsi="Microsoft YaHei" w:eastAsia="Microsoft YaHei" w:cs="Microsoft YaHei"/>
        </w:rPr>
        <w:t>喺第二十三節搭第二十四節裡,所降个禍,係為著忽略公義、憐憫搭信實.第二十五節搭第二十六節,係講佢拉假裝洗淨杯个外面,裡向卻弗曾洗淨.</w:t>
      </w:r>
    </w:p>
    <w:p>
      <w:pPr>
        <w:pStyle w:val="ArticleScripture"/>
        <w:jc w:val="left"/>
      </w:pPr>
      <w:r>
        <w:rPr>
          <w:rFonts w:ascii="Microsoft YaHei" w:hAnsi="Microsoft YaHei" w:eastAsia="Microsoft YaHei" w:cs="Microsoft YaHei"/>
        </w:rPr>
        <w:t>「『㑚有者宝贝,』使徒继续讲,『是放勒瓦器里,叫能力个卓越是出于上帝,弗是出于㑚.』上帝本来可以借着无罪个天使宣告伊个真理,弗过这弗是伊个计划.伊拣选人类,就是被软弱所环绕个人,作为成就伊旨意个器皿.无价个宝贝是放勒瓦器里.上帝个福分要借着人传达拨世界.伊个荣耀也要借着伊拉照耀进罪恶个黑暗里.」«使徒行述»,330.</w:t>
      </w:r>
    </w:p>
    <w:p>
      <w:pPr>
        <w:pStyle w:val="ArticleBody"/>
        <w:jc w:val="left"/>
      </w:pPr>
      <w:r>
        <w:rPr>
          <w:rFonts w:ascii="Microsoft YaHei" w:hAnsi="Microsoft YaHei" w:eastAsia="Microsoft YaHei" w:cs="Microsoft YaHei"/>
        </w:rPr>
        <w:t>接落來,第二十七、二十八節把惡人指認作粉飾个墳墓,並且連著«以賽亞書»第二十二章裡个舍伯那;彼時舍伯那正為伊自家所造个華美墳墓自高,總歸伊永遠弗會進入其中,因為上帝欲對伊个口中把伊拋出去,到遠方个田野去.個遠方个田野,乃是由伯特利个假先知之墳墓所表明;彼个假先知引誘了悖逆个先知,致使伊也埋葬勒同一個墳墓裡.接落來,第八個禍講：</w:t>
      </w:r>
    </w:p>
    <w:p>
      <w:pPr>
        <w:pStyle w:val="ArticleScripture"/>
        <w:jc w:val="left"/>
      </w:pPr>
      <w:r>
        <w:rPr>
          <w:rFonts w:ascii="Microsoft YaHei" w:hAnsi="Microsoft YaHei" w:eastAsia="Microsoft YaHei" w:cs="Microsoft YaHei"/>
        </w:rPr>
        <w:t>祸哉,文士并法利赛人,假冒为善个！因爲倷造先知个坟墓,妆饰义人个坟茔;还讲：若是我拉生勒我拉祖宗个辰光,就勿会同伊拉一淘来流先知个血.故此,倷自家作见证,证明倷是害死先知者个子孙.倷拉就去满盈倷祖宗个恶贯罢.</w:t>
      </w:r>
    </w:p>
    <w:p>
      <w:pPr>
        <w:pStyle w:val="ArticleScripture"/>
        <w:jc w:val="left"/>
      </w:pPr>
      <w:r>
        <w:rPr>
          <w:rFonts w:ascii="Microsoft YaHei" w:hAnsi="Microsoft YaHei" w:eastAsia="Microsoft YaHei" w:cs="Microsoft YaHei"/>
        </w:rPr>
        <w:t>侬众蛇类,侬毒蛇之种啊,侬哪能逃脱地狱个刑罚？</w:t>
      </w:r>
    </w:p>
    <w:p>
      <w:pPr>
        <w:pStyle w:val="ArticleScripture"/>
        <w:jc w:val="left"/>
      </w:pPr>
      <w:r>
        <w:rPr>
          <w:rFonts w:ascii="Microsoft YaHei" w:hAnsi="Microsoft YaHei" w:eastAsia="Microsoft YaHei" w:cs="Microsoft YaHei"/>
        </w:rPr>
        <w:t>所以,看哪,我差遣先知、智慧人并文士到侬搭去;其中有些侬要杀害,也要钉十字架;有些侬要在会堂里鞭打,并且从这城追逼到那城：叫世上一切义人所流个义血,都归到侬搭身上,从义人亚伯个血起,一直到巴拉加个儿子撒迦利亚个血,就是侬搭在殿与祭坛当中所杀个.</w:t>
      </w:r>
    </w:p>
    <w:p>
      <w:pPr>
        <w:pStyle w:val="ArticleScripture"/>
        <w:jc w:val="left"/>
      </w:pPr>
      <w:r>
        <w:rPr>
          <w:rFonts w:ascii="Microsoft YaHei" w:hAnsi="Microsoft YaHei" w:eastAsia="Microsoft YaHei" w:cs="Microsoft YaHei"/>
        </w:rPr>
        <w:t>我实在对恁讲：迭一切个事体,侪要临到迭一代人身浪.马太福音 23:29–36.</w:t>
      </w:r>
    </w:p>
    <w:p>
      <w:pPr>
        <w:pStyle w:val="ArticleBody"/>
        <w:jc w:val="left"/>
      </w:pPr>
      <w:r>
        <w:rPr>
          <w:rFonts w:ascii="Microsoft YaHei" w:hAnsi="Microsoft YaHei" w:eastAsia="Microsoft YaHei" w:cs="Microsoft YaHei"/>
        </w:rPr>
        <w:t>毒蛇,乃蝮蛇一类个世代,勒该段经文里向是受审判个.勒该段经文里个审判,并弗是根据示巴女王同尼尼微个见证,乃是根据自亚伯之血直到撒迦利亚之血.第四代,亦即蝮蛇个一代,系由古以色列外部历史里两位见证人,并古以色列内部历史里两位见证人来审判.路加福音第三章是对于第四末后一代蝮蛇个四处提及里向末后一处,不过单是与马太福音第三章相平行.此四处提及表明：勒上帝之家末后审判之时,勒第四代之中,一等人要显明伊拉个性情,作为撒但个儿女子女;另一等人要显明伊拉个性情,作为上帝个儿女子女.启动分别个试验过程,开始于那位为立约之使者预备道路个使者勒旷野中扬声辰光.</w:t>
      </w:r>
    </w:p>
    <w:p>
      <w:pPr>
        <w:pStyle w:val="ArticleBody"/>
        <w:jc w:val="left"/>
      </w:pPr>
      <w:r>
        <w:rPr>
          <w:rFonts w:ascii="Microsoft YaHei" w:hAnsi="Microsoft YaHei" w:eastAsia="Microsoft YaHei" w:cs="Microsoft YaHei"/>
        </w:rPr>
        <w:t>在«圣经»神圣个编织当中,名字并弗单单是标签,乃是轻声传出个预言——是历史表层之下所唱个第二首歌,显明救赎个中心.若把从亚当到挪亚个后裔名字之意义整理成为一句陈述,就会产生一则信息,搭该家谱所代表个历史相对应.Adam 意思是“人”,Seth 意思是“所派定”.Enosh 意思是“必死个人”（受制于死亡）,Kenan 意思是“忧伤”.借着“神个赞美／祝福”（Mahalalel）,天必要“降临”（Jared）.天降下来,作为“分别为圣个或受膏者”（Enoch）;伊借着伊个儿子 Methuselah（“当伊死个辰光,这事就要被发出”）宣告审判个信息.伊个死,将成为圣灵“大有能力”倾注个高潮;Lamech（气息）同 Methuselah 联合,就如半夜呼声同第二位天使联合一样.Methuselah 就是第二位天使,Lamech 就是半夜呼声;其高潮就在 Noah 个洪水之时.</w:t>
      </w:r>
    </w:p>
    <w:p>
      <w:pPr>
        <w:pStyle w:val="ArticleBody"/>
        <w:jc w:val="left"/>
      </w:pPr>
      <w:r>
        <w:rPr>
          <w:rFonts w:ascii="Microsoft YaHei" w:hAnsi="Microsoft YaHei" w:eastAsia="Microsoft YaHei" w:cs="Microsoft YaHei"/>
        </w:rPr>
        <w:t>若再进一步提炼,这些名字所宣告个是：“人因着头一个亚当,受派定为必死,伏于忧伤搭死个权下;然则借着上帝个赐福,基督将自家分别为圣,定意降下来,借着伊在十字架上个死宣告审判;其后便有圣灵大能个浇灌.”</w:t>
      </w:r>
    </w:p>
    <w:p>
      <w:pPr>
        <w:pStyle w:val="ArticleBody"/>
        <w:jc w:val="left"/>
      </w:pPr>
      <w:r>
        <w:rPr>
          <w:rFonts w:ascii="Microsoft YaHei" w:hAnsi="Microsoft YaHei" w:eastAsia="Microsoft YaHei" w:cs="Microsoft YaHei"/>
        </w:rPr>
        <w:t>此十个名字概括了福音个信息,同时勾勒出自创造直到晚雨个地上历史,并以第二次降临达着顶点.隐伏勒此些名字里向个象征,勒«启示录»里寻着了其对应.创世记呈现了阿拉法个家谱,而«启示录»7章里个十四万四千人,则勒受印个余民身上显明了俄梅伽个应验.</w:t>
      </w:r>
    </w:p>
    <w:p>
      <w:pPr>
        <w:pStyle w:val="ArticleBody"/>
        <w:jc w:val="left"/>
      </w:pPr>
      <w:r>
        <w:rPr>
          <w:rFonts w:ascii="Microsoft YaHei" w:hAnsi="Microsoft YaHei" w:eastAsia="Microsoft YaHei" w:cs="Microsoft YaHei"/>
        </w:rPr>
        <w:t>犹大个意思是“赞美”,流便个意思是“看哪,一个儿子”,迦得个意思是“好运／军旅”,亚设个意思是“快乐／有福”,拿弗他利个意思是“争战”. 玛拿西个意思是“使人忘记”,西缅个意思是“听见”,利未个意思是“联合／附着”,以萨迦个意思是“赏赐”,西布伦个意思是“尊荣／居所”,约瑟个意思是“增添”,便雅悯个意思是“右手之子”.</w:t>
      </w:r>
    </w:p>
    <w:p>
      <w:pPr>
        <w:pStyle w:val="ArticleBody"/>
        <w:jc w:val="left"/>
      </w:pPr>
      <w:r>
        <w:rPr>
          <w:rFonts w:ascii="Microsoft YaHei" w:hAnsi="Microsoft YaHei" w:eastAsia="Microsoft YaHei" w:cs="Microsoft YaHei"/>
        </w:rPr>
        <w:t>跟随犹大支派个狮子个宁,就是 神个众子;伊拉像雅各一样,经历搭 神摔跤个试炼过程,蒙福得着亨通.借着箇场争战,伊拉个罪在因听见 神个道所产生个成圣过程里向被忘记;箇过程转过来使伊拉搭基督在立约个关系里相连.伊拉个赏赐,就是有尊荣个搭基督同住在伊个宝座浪,坐在天上各处;当 神使用伊拉扩增伊个国度辰光,呼召大批群众从巴比伦里出来,成为伊右手边个众子.</w:t>
      </w:r>
    </w:p>
    <w:p>
      <w:pPr>
        <w:pStyle w:val="ArticleBody"/>
        <w:jc w:val="left"/>
      </w:pPr>
      <w:r>
        <w:rPr>
          <w:rFonts w:ascii="Microsoft YaHei" w:hAnsi="Microsoft YaHei" w:eastAsia="Microsoft YaHei" w:cs="Microsoft YaHei"/>
        </w:rPr>
        <w:t>利亚个六个儿子是流便、犹大、西缅、利未、以萨迦搭西布伦.伊个使女悉帕,名字个意思是“芬芳个滴落”,养有两个儿子——迦得搭亚设.拉结个两个儿子是约瑟搭便雅悯.拉结个使女辟拉个意思是“羞怯或胆怯”,伊个儿子是但搭拿弗他利.从预言个角度看,此地个家谱提供了几条值得思量个线索.弗像«创世记»第五章里向个阿尔法搭十代,欧米伽有十二个后裔,带有伊自家特定个预言变量.喺十四万四千人当中,但弗曾提着,玛拿西替代了伊个兄弟以法莲.</w:t>
      </w:r>
    </w:p>
    <w:p>
      <w:pPr>
        <w:pStyle w:val="ArticleBody"/>
        <w:jc w:val="left"/>
      </w:pPr>
      <w:r>
        <w:rPr>
          <w:rFonts w:ascii="Microsoft YaHei" w:hAnsi="Microsoft YaHei" w:eastAsia="Microsoft YaHei" w:cs="Microsoft YaHei"/>
        </w:rPr>
        <w:t>«創世記»个阿爾法家譜搭得著«啟示錄»个歐米伽家譜,因為«創世記»指出基督在救恩中个神聖作為;«啟示錄»則指出个些人,伊拉在阿爾法預言个歐米伽應驗之中,圓滿成就了阿爾法預言所陳明个應許搭預言.</w:t>
      </w:r>
    </w:p>
    <w:p>
      <w:pPr>
        <w:pStyle w:val="ArticleBody"/>
        <w:jc w:val="left"/>
      </w:pPr>
      <w:r>
        <w:rPr>
          <w:rFonts w:ascii="Microsoft YaHei" w:hAnsi="Microsoft YaHei" w:eastAsia="Microsoft YaHei" w:cs="Microsoft YaHei"/>
        </w:rPr>
        <w:t>此两条线之运用,神学家往往也曾作过,然从未以“一行接一行”之方法论眼光来观之.创世记与启示录中之两份家谱,提供了两位见证,显明上帝乃是在次一级层面发言.一种语言,乃是所记载下来之书面见证;而在该见证之内,另有一条次要之线,乃于象征之层面被陈设出来.神学家通常不过止于表面之观察,只看见创世记与启示录中名字意义所传达之信息.他们将自己所见之物当作一种新奇之事,这更多显出他们自身属人的智慧;其凭据便是,他们以一种道貌岸然之能耐,自以为能从名字之意义中看出其中之隐喻.他们从未看见以实玛利十二个儿子中所陈明之信息.他们并未正确看见马太与路加所载耶稣之家谱.他们也看不见犹大末后七王与以色列末后七王的家谱,亦看不见犹大头七王或以色列头七王的家谱.</w:t>
      </w:r>
    </w:p>
    <w:p>
      <w:pPr>
        <w:pStyle w:val="ArticleBody"/>
        <w:jc w:val="left"/>
      </w:pPr>
      <w:r>
        <w:rPr>
          <w:rFonts w:ascii="Microsoft YaHei" w:hAnsi="Microsoft YaHei" w:eastAsia="Microsoft YaHei" w:cs="Microsoft YaHei"/>
        </w:rPr>
        <w:t>我講伊拉看弗見,意思是講,倘使儂去問 Google,有弗有關於遮些家譜个教訓,伊个回答是：對«創世記»亞當到挪亞,是「有」;對十四萬四千,也是「有」.但«創世記»第十一章亞伯蘭个十代後裔,伊拉曾用這種方式去應用麼？弗曾.該隱个家譜佮塞特个家譜,伊拉倒也有講著;但離實際个意思恁遠,簡直像是講另外一個題目.伊拉無疑也會論到«馬太福音»佮«路加福音»裏基督个家譜;但再一擺,伊拉差得極遠.儂要問：這為啥要緊？因為我有意要對遮些具預言性个家譜脈絡作一個概覽;我也要從起頭就講明,我所試圖辨明个,是第四代作為聖經預言象徵个意義.對遮些家譜个概覽,會對這一點有所幫助;但是,倘使有人以為,下文所要跟進个這些事體个簡單撮要,就是關於這些家譜脈絡一切所能明白个全部,該就是任何人都弗可推卸个疏忽.</w:t>
      </w:r>
    </w:p>
    <w:p>
      <w:pPr>
        <w:pStyle w:val="ArticleBody"/>
        <w:jc w:val="left"/>
      </w:pPr>
      <w:r>
        <w:rPr>
          <w:rFonts w:ascii="Microsoft YaHei" w:hAnsi="Microsoft YaHei" w:eastAsia="Microsoft YaHei" w:cs="Microsoft YaHei"/>
        </w:rPr>
        <w:t>亞當到挪亞个家譜之後,阿拉看著«創世記»第四章搭第五章裡向有兩條家譜个線索.箇兩條線,乃係該隱个後裔搭塞特个後裔所代表.弗同於亞當到挪亞个家譜代表十個後裔,塞特搭該隱兩條線攏只指出八個後裔.為此,伊拉應當看作兩個四期. 塞特搭該隱攏係立約个表號;該隱代表箇等人,就是«以賽亞書»二十八章搭二十九章裡所講、立死亡之約个人;到氾濫个刑罰臨到个辰光,箇約就要予人廢去.伊拉就是箇等把自家个房屋蓋勒沙土頂个.若是箇等建造勒磐石頂个人,就係立生命之約个人;照«彼得前書»第二章所表明,伊拉就是已經嘗著主是美善个,亦就是「蒙揀選个世代」. 「許多」人蓋勒沙土頂;若是「少數」人係蒙揀選个.</w:t>
      </w:r>
    </w:p>
    <w:p>
      <w:pPr>
        <w:pStyle w:val="ArticleBody"/>
        <w:jc w:val="left"/>
      </w:pPr>
      <w:r>
        <w:rPr>
          <w:rFonts w:ascii="Microsoft YaHei" w:hAnsi="Microsoft YaHei" w:eastAsia="Microsoft YaHei" w:cs="Microsoft YaHei"/>
        </w:rPr>
        <w:t>该隐个族谱,勒众名字交响曲里是一记背逆个音调;因为这些名字表明人类个荣耀原是虚空个,叫人受着天击之后,归于无定向个漂流.无视告诫,该隐个后裔自称一种虚假个神性,披着报复性个人类权能个外衣;此种权能由人类个技艺所表征,铸成一种铁一般个文化：华美,却残暴,并且绝无盼望个果实.末了这一句话,乃是从名字里推演出来个、关于该隐八代信息个总纲.</w:t>
      </w:r>
    </w:p>
    <w:p>
      <w:pPr>
        <w:pStyle w:val="ArticleBody"/>
        <w:jc w:val="left"/>
      </w:pPr>
      <w:r>
        <w:rPr>
          <w:rFonts w:ascii="Microsoft YaHei" w:hAnsi="Microsoft YaHei" w:eastAsia="Microsoft YaHei" w:cs="Microsoft YaHei"/>
        </w:rPr>
        <w:t>塞特个一脉用恩典来回应该隐个一脉.勒派定拨人类个人性软弱当中,凡求告神个人,等天降临辰光,伊拉个忧伤要转作赞美.忠信行走勒条升向荣耀个道路上,勒试炼个时期当中,一直到“盼望”个呼声来到,借着拯救个水,就得着安息.末后一歇讲法,乃是从名字里向导出来个、关于塞特八代信息个总览.</w:t>
      </w:r>
    </w:p>
    <w:p>
      <w:pPr>
        <w:pStyle w:val="ArticleBody"/>
        <w:jc w:val="left"/>
      </w:pPr>
      <w:r>
        <w:rPr>
          <w:rFonts w:ascii="Microsoft YaHei" w:hAnsi="Microsoft YaHei" w:eastAsia="Microsoft YaHei" w:cs="Microsoft YaHei"/>
        </w:rPr>
        <w:t>把八代分作两组、每组四代个缘故,喺盟约个头一步里向就已经立定：其时,关于喺埃及受捆绑个预言,一面被指认为四百年,一面也说明此四百年将喺第四代终结.等保罗个见证并入阿尔法盟约个预言辰光,就产生了两个二百一十五年个时期,每一时期都由四代构成.喺四百三十年里向个八代,表明两个二百一十五年个时期.头一时期由认得约瑟个好法老来代表.过了二百一十五年,就有了一个新法老,不认得约瑟.随后,下一个四代个组别就开始了.</w:t>
      </w:r>
    </w:p>
    <w:p>
      <w:pPr>
        <w:pStyle w:val="ArticleBody"/>
        <w:jc w:val="left"/>
      </w:pPr>
      <w:r>
        <w:rPr>
          <w:rFonts w:ascii="Microsoft YaHei" w:hAnsi="Microsoft YaHei" w:eastAsia="Microsoft YaHei" w:cs="Microsoft YaHei"/>
        </w:rPr>
        <w:t>八代平均分作两个时期,各各分明标出自家一段四代个时期,此就维持将该隐个八代搭塞特个八代用同样个方式来应用.等到此种应用一经作出,侬就看见塞特个八代搭该隐个八代相对应排列.该隐表明许多领受兽印个人,塞特表明少数领受上帝印记者.该隐是人类个记号,塞特乃是在人类搭神性结合于挪亚之约个语境之下个人类之记号;然而,约瑟搭摩西个谱系,则是在亚伯兰之约个语境之下.</w:t>
      </w:r>
    </w:p>
    <w:p>
      <w:pPr>
        <w:pStyle w:val="ArticleBody"/>
        <w:jc w:val="left"/>
      </w:pPr>
      <w:r>
        <w:rPr>
          <w:rFonts w:ascii="Microsoft YaHei" w:hAnsi="Microsoft YaHei" w:eastAsia="Microsoft YaHei" w:cs="Microsoft YaHei"/>
        </w:rPr>
        <w:t>咁么到第十一章,蒙拣选个百姓个家谱,就用十只名字,从闪到亚伯兰,表明出来.第十一章一面是巴别塔个故事,一面也是蒙拣选个百姓个家谱,就是借着亚伯拉罕来表明.第十一章引出一班蒙拣选个百姓,伊拉要同上帝进入一个三重个圣约.第三步,也就是末后一着,是第二十二章里以撒个献祭.第“十一”章是阿尔法个起头,第“二十二”章是俄梅戛个终局.要从名字个意义里听见上帝个声音,所需要个信心,搭要从伊个圣言个数字里听见伊个声音,所需要个信心,并无两样.一个神学家并弗曾采用个家谱方面个应用,就是以实玛利个家谱;伊乃是伊斯兰个象征.</w:t>
      </w:r>
    </w:p>
    <w:p>
      <w:pPr>
        <w:pStyle w:val="ArticleScripture"/>
        <w:jc w:val="left"/>
      </w:pPr>
      <w:r>
        <w:rPr>
          <w:rFonts w:ascii="Microsoft YaHei" w:hAnsi="Microsoft YaHei" w:eastAsia="Microsoft YaHei" w:cs="Microsoft YaHei"/>
        </w:rPr>
        <w:t>以實瑪利仔嗣个名字,照伊拉个世代記載如下：以實瑪利个長子尼拜約;還有基達、亞德別、米比衫、米施瑪、度瑪、瑪撒、哈達、提瑪、伊突、拿非施、基底瑪.這些就是以實瑪利个仔嗣,這些就是伊拉个名字,照伊拉个城鎮並營寨;照伊拉个邦國,共有十二個族長.創世記 25:13–16.</w:t>
      </w:r>
    </w:p>
    <w:p>
      <w:pPr>
        <w:pStyle w:val="ArticleBody"/>
        <w:jc w:val="left"/>
      </w:pPr>
      <w:r>
        <w:rPr>
          <w:rFonts w:ascii="Microsoft YaHei" w:hAnsi="Microsoft YaHei" w:eastAsia="Microsoft YaHei" w:cs="Microsoft YaHei"/>
        </w:rPr>
        <w:t>当迭十二个名字个定义排成功一句陈述个辰光,其意思是：“按预言,伊施玛利个后裔乃是一班多结果子、肤色黝黑个民族,以善战著名;然则在历史并预言上,曾于1840年8月11日受忧伤,其后又于2001年9月11日再受忧伤.圣经历史当中,伊拉被称为东方之子民.伊拉起源于阿拉伯;希伯来圣所礼仪中所用个芬芳香料,正是生长于彼处.‘assassins’一词源自伊斯兰历史,表明一种在静默中施行个死亡.于十字军东征个时期,伊斯兰曾包围、环绕并围困天主教个欧洲;但伊拉随后所受个约束,标志着1840年至1844年间复兴个来到,也同样预表从9/11直到星期日法案危机.伊施玛利众子十二个名字个定义,在前头一句陈述里,皆由黑体字表示出来.”</w:t>
      </w:r>
    </w:p>
    <w:p>
      <w:pPr>
        <w:pStyle w:val="ArticleBody"/>
        <w:jc w:val="left"/>
      </w:pPr>
      <w:r>
        <w:rPr>
          <w:rFonts w:ascii="Microsoft YaHei" w:hAnsi="Microsoft YaHei" w:eastAsia="Microsoft YaHei" w:cs="Microsoft YaHei"/>
        </w:rPr>
        <w:t>以实玛利一系个十二个名字,若连以实玛利也算勒名单里向,就代表十三.十三是“悖逆”个象征数字;夏甲所行个正是悖逆,因此引起亚伯拉罕准许把夏甲搭以实玛利赶逐出去.保罗用这桩事来说明：当上帝正同伊个基督新妇立约个辰光,伊也将古代以色列从伊立约个子民当中赶逐出去.</w:t>
      </w:r>
    </w:p>
    <w:p>
      <w:pPr>
        <w:pStyle w:val="ArticleScripture"/>
        <w:jc w:val="left"/>
      </w:pPr>
      <w:r>
        <w:rPr>
          <w:rFonts w:ascii="Microsoft YaHei" w:hAnsi="Microsoft YaHei" w:eastAsia="Microsoft YaHei" w:cs="Microsoft YaHei"/>
        </w:rPr>
        <w:t>因为经上记着说,亚伯拉罕有两个儿子,一个是使女所生,一个是自主之妇人所生.不过,使女所生个,是照肉体生个;自主之妇人所生个,乃是凭应许生个.这都是寓意：因为此两者就是两约;一约是从西乃山出来,生子为奴,就是夏甲.盖此夏甲,就是亚拉伯个西乃山,也对应现今个耶路撒冷;因其同伊个儿女一淘在奴役之中.独有在上头个耶路撒冷是自主个,伊是我众人个母.因为经上记着说：「不生育个荒妇啊,侬要欢喜;未曾经过产难个啊,侬要放声喊叫;因为孤单个妇人所有个儿女,比有丈夫个妇人更多.」弟兄们,阿拉也像以撒一样,是应许个儿女.不过,当时那照肉体生个,逼迫了那照圣灵生个;现今也是这样.然而经上是哪能说个呢？「把使女和伊个儿子赶出去;因为使女个儿子,断不得同自主之妇人个儿子一淘承受产业.」可见,弟兄们,阿拉不是使女个儿女,乃是自主之妇人个儿女.加拉太书 4:22–31.</w:t>
      </w:r>
    </w:p>
    <w:p>
      <w:pPr>
        <w:pStyle w:val="ArticleBody"/>
        <w:jc w:val="left"/>
      </w:pPr>
      <w:r>
        <w:rPr>
          <w:rFonts w:ascii="Microsoft YaHei" w:hAnsi="Microsoft YaHei" w:eastAsia="Microsoft YaHei" w:cs="Microsoft YaHei"/>
        </w:rPr>
        <w:t>以实玛利乃伊斯兰个象征;夏甲,以实玛利个母亲,乃死亡之约个教会个象征.以撒乃基督教个象征;撒拉乃生命之约个教会个象征.为此缘故,以实玛利有十二个儿子,因十二乃 神立约子民个象征,而伊斯兰乃 神立约子民个伪冒.</w:t>
      </w:r>
    </w:p>
    <w:p>
      <w:pPr>
        <w:pStyle w:val="ArticleBody"/>
        <w:jc w:val="left"/>
      </w:pPr>
      <w:r>
        <w:rPr>
          <w:rFonts w:ascii="Microsoft YaHei" w:hAnsi="Microsoft YaHei" w:eastAsia="Microsoft YaHei" w:cs="Microsoft YaHei"/>
        </w:rPr>
        <w:t>福音書裡向基督个家譜有兩個：一個記勒«馬太福音»裡,另一個記勒«路加福音»裡.</w:t>
      </w:r>
    </w:p>
    <w:p>
      <w:pPr>
        <w:pStyle w:val="ArticleScripture"/>
        <w:jc w:val="left"/>
      </w:pPr>
      <w:r>
        <w:rPr>
          <w:rFonts w:ascii="Microsoft YaHei" w:hAnsi="Microsoft YaHei" w:eastAsia="Microsoft YaHei" w:cs="Microsoft YaHei"/>
        </w:rPr>
        <w:t>雅各生约瑟,就是马利亚个丈夫;耶稣是从马利亚生个,伊称为基督.故此,从亚伯拉罕到大卫,共有十四代;从大卫到迁徙巴比伦个辰光,也有十四代;从迁徙巴比伦到基督,又有十四代.耶稣基督个降生,是照这样：伊个母亲马利亚已经许配约瑟,还呒没同房以前,就查出伊从圣灵怀了孕.马太福音 1:16–18.</w:t>
      </w:r>
    </w:p>
    <w:p>
      <w:pPr>
        <w:pStyle w:val="ArticleBody"/>
        <w:jc w:val="left"/>
      </w:pPr>
      <w:r>
        <w:rPr>
          <w:rFonts w:ascii="Microsoft YaHei" w:hAnsi="Microsoft YaHei" w:eastAsia="Microsoft YaHei" w:cs="Microsoft YaHei"/>
        </w:rPr>
        <w:t>«馬太»个家譜指出三個相等个十四代,合成一個四十二代个時期.基督對於摩西——立約歷史个阿爾法——乃是立約歷史个歐米伽.摩西預言基督將要「像伊自家一樣」.摩西一百二十年个生命當中,有三個四十年个時期.摩西生命裏每一個四十年个時期,若是一行一行擺齊來看,總結都落勒加低斯;加低斯乃是一八六三年同主日法个表號.基督个三個時期終結勒大衛、巴比倫被擄,以及基督勒十字架浪用伊个血堅立盟約.大衛表明得勝个教會勒主日法个時候被高舉;第二條線指出愚拙个童女勒主日法个時候被帶到巴比倫去.第三個時期終結勒十字架;十字架再一擺預表主日法,彼時基督向十四萬四千人堅立亞伯拉罕个盟約,向大群眾堅立挪亞个盟約.</w:t>
      </w:r>
    </w:p>
    <w:p>
      <w:pPr>
        <w:pStyle w:val="ArticleBody"/>
        <w:jc w:val="left"/>
      </w:pPr>
      <w:r>
        <w:rPr>
          <w:rFonts w:ascii="Microsoft YaHei" w:hAnsi="Microsoft YaHei" w:eastAsia="Microsoft YaHei" w:cs="Microsoft YaHei"/>
        </w:rPr>
        <w:t>当咾两条线叠勒一道辰光,所能领会着个意思,实在惊人.摩西个一百二十年搭挪亚个一百二十年相连,基督个四十二代也搭敌基督勒«主日法令»辰光掌权个象征性四十二个月相连.</w:t>
      </w:r>
    </w:p>
    <w:p>
      <w:pPr>
        <w:pStyle w:val="ArticleScripture"/>
        <w:jc w:val="left"/>
      </w:pPr>
      <w:r>
        <w:rPr>
          <w:rFonts w:ascii="Microsoft YaHei" w:hAnsi="Microsoft YaHei" w:eastAsia="Microsoft YaHei" w:cs="Microsoft YaHei"/>
        </w:rPr>
        <w:t>上主講：我个灵勿会永远搭人相争,因为伊本身也是属肉体个;然而伊个日子总归是一百二十年.«创世记»6:3.</w:t>
      </w:r>
    </w:p>
    <w:p>
      <w:pPr>
        <w:pStyle w:val="ArticleBody"/>
        <w:jc w:val="left"/>
      </w:pPr>
      <w:r>
        <w:rPr>
          <w:rFonts w:ascii="Microsoft YaHei" w:hAnsi="Microsoft YaHei" w:eastAsia="Microsoft YaHei" w:cs="Microsoft YaHei"/>
        </w:rPr>
        <w:t>連同馬太个家譜——其所強調者,乃亞伯拉罕之約——一道來看,路加所陳明个基督家譜,一直追溯到創造之初,從而凸顯亞當在伊甸園裏所破壞个生命之約.路加个家譜起於耶穌,順着伊个世系一路逆推,直至亞當;亞當乃被指明爲神之子.此一系譜終於完全个第二亞當,而其開端則爲完全个第一亞當.自第一亞當至第二亞當,共列爲七十七代.</w:t>
      </w:r>
    </w:p>
    <w:p>
      <w:pPr>
        <w:pStyle w:val="ArticleBody"/>
        <w:jc w:val="left"/>
      </w:pPr>
      <w:r>
        <w:rPr>
          <w:rFonts w:ascii="Microsoft YaHei" w:hAnsi="Microsoft YaHei" w:eastAsia="Microsoft YaHei" w:cs="Microsoft YaHei"/>
        </w:rPr>
        <w:t>«聖經»个家譜代表真理个脈絡.我拉適才已經指出了幾條,遠遠超過了為要確立一項真理所必需个見證.家譜个脈絡裡向含有歷史應驗搭未來預言个聲音,也含有 Palmoni 个聲音——彼位奧祕个奇妙計數者——因為安置勒該些脈絡裡向个數字謎題,提供了第二種聲音.此兩種聲音,連同另外第三種聲音一淘聽見,就是彼位奇妙語言家个聲音;伊創造並掌管萬有,包括人、地方搭物事个名字.</w:t>
      </w:r>
    </w:p>
    <w:p>
      <w:pPr>
        <w:pStyle w:val="ArticleBody"/>
        <w:jc w:val="left"/>
      </w:pPr>
      <w:r>
        <w:rPr>
          <w:rFonts w:ascii="Microsoft YaHei" w:hAnsi="Microsoft YaHei" w:eastAsia="Microsoft YaHei" w:cs="Microsoft YaHei"/>
        </w:rPr>
        <w:t>约翰转身要看伊背后向伊讲个声音辰光,这声音好像许多水个声音;但以理得着同样异象个辰光,伊个声音乃是众多群众个声音.圣经信息个表面信息,连同信息里向所见个名号,并且信息里向个数目,乃是一段经文里个三个声音.若是侬将带有三个声音个一行,覆盖勒一条平行个行上头,三个声音就变成许多声音.</w:t>
      </w:r>
    </w:p>
    <w:p>
      <w:pPr>
        <w:pStyle w:val="ArticleScripture"/>
        <w:jc w:val="left"/>
      </w:pPr>
      <w:r>
        <w:rPr>
          <w:rFonts w:ascii="Microsoft YaHei" w:hAnsi="Microsoft YaHei" w:eastAsia="Microsoft YaHei" w:cs="Microsoft YaHei"/>
        </w:rPr>
        <w:t>有聲音對寶座裏向出來,講：「凡伊个僕人,以及敬畏伊个,無論細个大个,攏著讚美我儂个上帝.」我又聽見,好像大群眾个聲音,又像眾水个聲音,又像大雷个聲音,講：「哈利路亞！因為主——全能个上帝——作王了.」啟示錄 19:5, 6.</w:t>
      </w:r>
    </w:p>
    <w:p>
      <w:pPr>
        <w:pStyle w:val="ArticleBody"/>
        <w:jc w:val="left"/>
      </w:pPr>
      <w:r>
        <w:rPr>
          <w:rFonts w:ascii="Microsoft YaHei" w:hAnsi="Microsoft YaHei" w:eastAsia="Microsoft YaHei" w:cs="Microsoft YaHei"/>
        </w:rPr>
        <w:t>以色列列王当中,有一眼最具重大意义个家谱线.北国以色列头七个王,以亚哈、耶洗别并以利亚作结束,因而表征星期日法.北方支派末后七个王个谱系,从星期日法开始,到人类恩门关闭时结束,就是«但以理书»12章里弥迦勒起来个辰光.犹大头七个王说明从星期日法直到弥迦勒起来个历史;末后七个王则指出导向星期日法个历史.两条家谱线,两者侪有一个阿尔法历史并一个欧米伽历史.阿尔法历史,就是从9/11直到星期日法个时期;欧米伽时期,就是从星期日法直到恩门关闭.以色列头七个王,对应犹大末后七个王;以色列末后七个王,对应犹大头七个王.</w:t>
      </w:r>
    </w:p>
    <w:p>
      <w:pPr>
        <w:pStyle w:val="ArticleBody"/>
        <w:jc w:val="left"/>
      </w:pPr>
      <w:r>
        <w:rPr>
          <w:rFonts w:ascii="Microsoft YaHei" w:hAnsi="Microsoft YaHei" w:eastAsia="Microsoft YaHei" w:cs="Microsoft YaHei"/>
        </w:rPr>
        <w:t>阿拉将勒下一篇文章里向下继续.</w:t>
      </w:r>
    </w:p>
    <w:p>
      <w:pPr>
        <w:pStyle w:val="ArticleScripture"/>
        <w:jc w:val="left"/>
      </w:pPr>
      <w:r>
        <w:rPr>
          <w:rFonts w:ascii="Microsoft YaHei" w:hAnsi="Microsoft YaHei" w:eastAsia="Microsoft YaHei" w:cs="Microsoft YaHei"/>
        </w:rPr>
        <w:t>「愛堅定,到末後」</w:t>
      </w:r>
    </w:p>
    <w:p>
      <w:pPr>
        <w:pStyle w:val="ArticleScripture"/>
        <w:jc w:val="left"/>
      </w:pPr>
      <w:r>
        <w:rPr>
          <w:rFonts w:ascii="Microsoft YaHei" w:hAnsi="Microsoft YaHei" w:eastAsia="Microsoft YaHei" w:cs="Microsoft YaHei"/>
        </w:rPr>
        <w:t>“［启示录 1:1、2,引文.］整部«圣经»乃是启示;因为一切赐拨人个启示侪是借着基督而来,也侪集中勒伊身浪.上帝借着伊个儿子向阿拉讲了话;阿拉因着创造搭救赎,侪是属伊个.基督来到流放勒拔摩海岛浪个约翰许里,是要将关乎者末后日子个真理赐拨伊,叫伊看见该些快要成就个事.耶稣基督是上帝启示个伟大受托者.阿拉之所以晓得地球历史结束场景里所当仰望个事,侪是通过伊.上帝将者启示赐拨基督,基督又将同样个启示传拨约翰.”</w:t>
      </w:r>
    </w:p>
    <w:p>
      <w:pPr>
        <w:pStyle w:val="ArticleScripture"/>
        <w:jc w:val="left"/>
      </w:pPr>
      <w:r>
        <w:rPr>
          <w:rFonts w:ascii="Microsoft YaHei" w:hAnsi="Microsoft YaHei" w:eastAsia="Microsoft YaHei" w:cs="Microsoft YaHei"/>
        </w:rPr>
        <w:t>「約翰,主所愛个門徒,乃是蒙揀選來領受此啟示个那一位.伊是頭一批蒙揀選个門徒當中末後倖存个一位.喺新約个經綸之下,伊所蒙个尊榮,正如但以理喺舊約个經綸之下所蒙个尊榮一樣.」</w:t>
      </w:r>
    </w:p>
    <w:p>
      <w:pPr>
        <w:pStyle w:val="ArticleScripture"/>
        <w:jc w:val="left"/>
      </w:pPr>
      <w:r>
        <w:rPr>
          <w:rFonts w:ascii="Microsoft YaHei" w:hAnsi="Microsoft YaHei" w:eastAsia="Microsoft YaHei" w:cs="Microsoft YaHei"/>
        </w:rPr>
        <w:t>传达拨约翰个训诲重到辰光,故此基督从天浪来,亲自交拨伊个仆人,吩咐伊送到众教会去.此项训诲,应当做我伲仔细祈祷着研究个对象;因为我伲现在正活勒一个时代,当圣灵个教导无拨人领受个辰光,伊拉会引进虚假个理论.此等人一向立勒高位浪,心里怀着雄心勃勃个计划要推行.伊拉求自家被高举,并且要把整个局面彻底翻转.上帝赐拨我伲特别个训诲,来防备此等人.伊曾吩咐约翰写勒一本书里,记下此个地球历史末后场景中所要发生个事.</w:t>
      </w:r>
    </w:p>
    <w:p>
      <w:pPr>
        <w:pStyle w:val="ArticleScripture"/>
        <w:jc w:val="left"/>
      </w:pPr>
      <w:r>
        <w:rPr>
          <w:rFonts w:ascii="Microsoft YaHei" w:hAnsi="Microsoft YaHei" w:eastAsia="Microsoft YaHei" w:cs="Microsoft YaHei"/>
        </w:rPr>
        <w:t>“辰光過去之後,上帝將現今真理个寶貴原則託付畀伊忠信个跟從者.遮些原則並弗是賜畀那些弗曾有分於傳揚頭一位同第二位天使信息个人.伊拉是賜畀那些從起頭就有分於此聖工个工人.”</w:t>
      </w:r>
    </w:p>
    <w:p>
      <w:pPr>
        <w:pStyle w:val="ArticleScripture"/>
        <w:jc w:val="left"/>
      </w:pPr>
      <w:r>
        <w:rPr>
          <w:rFonts w:ascii="Microsoft YaHei" w:hAnsi="Microsoft YaHei" w:eastAsia="Microsoft YaHei" w:cs="Microsoft YaHei"/>
        </w:rPr>
        <w:t>“凡经过迭些经历个人,应当对造成我拉成为基督复临安息日会信徒个原则坚固得像磐石一样.伊拉应当作为上帝个同工,将见证束紧,向伊个门徒封住律法.凡参与过将我拉个工作建立勒«圣经»真理根基浪个人,凡晓得指明正路个路标个人,应当看作最有价值个工人.伊拉能够凭切身经历,讲说所托付拨伊拉个真理.迭些人决不可容许伊拉个信仰变成不信;伊拉决不可容许第三位天使个旗帜从伊拉手里给夺脱.伊拉应当将起初个确信坚定守牢,一直到末了.</w:t>
      </w:r>
    </w:p>
    <w:p>
      <w:pPr>
        <w:pStyle w:val="ArticleScripture"/>
        <w:jc w:val="left"/>
      </w:pPr>
      <w:r>
        <w:rPr>
          <w:rFonts w:ascii="Microsoft YaHei" w:hAnsi="Microsoft YaHei" w:eastAsia="Microsoft YaHei" w:cs="Microsoft YaHei"/>
        </w:rPr>
        <w:t>主已經宣告：當</w:t>
      </w:r>
      <w:r>
        <w:rPr>
          <w:rFonts w:ascii="SimSun-ExtB" w:hAnsi="SimSun-ExtB" w:eastAsia="SimSun-ExtB" w:cs="SimSun-ExtB"/>
        </w:rPr>
        <w:t>𠲎</w:t>
      </w:r>
      <w:r>
        <w:rPr>
          <w:rFonts w:ascii="Microsoft YaHei" w:hAnsi="Microsoft YaHei" w:eastAsia="Microsoft YaHei" w:cs="Microsoft YaHei"/>
        </w:rPr>
        <w:t>進入收尾个工作辰光,過去个歷史必定愛重新講述.伊為遮末後个日子所賜个逐樣真理,總愛向全世界宣告.伊所設立个逐根柱石,總愛加強鞏固.</w:t>
      </w:r>
      <w:r>
        <w:rPr>
          <w:rFonts w:ascii="SimSun-ExtB" w:hAnsi="SimSun-ExtB" w:eastAsia="SimSun-ExtB" w:cs="SimSun-ExtB"/>
        </w:rPr>
        <w:t>𠲎</w:t>
      </w:r>
      <w:r>
        <w:rPr>
          <w:rFonts w:ascii="Microsoft YaHei" w:hAnsi="Microsoft YaHei" w:eastAsia="Microsoft YaHei" w:cs="Microsoft YaHei"/>
        </w:rPr>
        <w:t>如今弗能離開上帝所立个根基.</w:t>
      </w:r>
      <w:r>
        <w:rPr>
          <w:rFonts w:ascii="SimSun-ExtB" w:hAnsi="SimSun-ExtB" w:eastAsia="SimSun-ExtB" w:cs="SimSun-ExtB"/>
        </w:rPr>
        <w:t>𠲎</w:t>
      </w:r>
      <w:r>
        <w:rPr>
          <w:rFonts w:ascii="Microsoft YaHei" w:hAnsi="Microsoft YaHei" w:eastAsia="Microsoft YaHei" w:cs="Microsoft YaHei"/>
        </w:rPr>
        <w:t>如今也弗能加入任何新个組織;因為遮就意味住背離真理.</w:t>
      </w:r>
    </w:p>
    <w:p>
      <w:pPr>
        <w:pStyle w:val="ArticleScripture"/>
        <w:jc w:val="left"/>
      </w:pPr>
      <w:r>
        <w:rPr>
          <w:rFonts w:ascii="Microsoft YaHei" w:hAnsi="Microsoft YaHei" w:eastAsia="Microsoft YaHei" w:cs="Microsoft YaHei"/>
        </w:rPr>
        <w:t>「醫療佈道个工作,需要從一切會削弱信徒對上帝子民過去經歷之信心个事物當中得著淨化、潔除.伊甸,靚麗个伊甸,因罪个引入而被敗壞.現今有需要重述那些在起初參與建立我儕工作之人个經歷.」</w:t>
      </w:r>
    </w:p>
    <w:p>
      <w:pPr>
        <w:pStyle w:val="ArticleScripture"/>
        <w:jc w:val="left"/>
      </w:pPr>
      <w:r>
        <w:rPr>
          <w:rFonts w:ascii="Microsoft YaHei" w:hAnsi="Microsoft YaHei" w:eastAsia="Microsoft YaHei" w:cs="Microsoft YaHei"/>
        </w:rPr>
        <w:t>“勿时勿节,阿拉会读着世上伟人个讣告.伊拉个辰光忽然来到,像一霎时辰一样.许多人本来当作身子康健,却在赴宴之后,或是在自私自利、筹划自家高升个计谋之后,就死去.话语就发出去：‘伊同伊个偶像连合了;由伊去罢.’ 这就是说,主弗再保守伊,免得受害.暴然个死亡来到,伊一生个工夫还有啥个价值？伊个生命已经失败了.树倒下来,因为维持伊个力量离开了伊,任凭伊去作伊拜偶像个祭物.”</w:t>
      </w:r>
    </w:p>
    <w:p>
      <w:pPr>
        <w:pStyle w:val="ArticleScripture"/>
        <w:jc w:val="left"/>
      </w:pPr>
      <w:r>
        <w:rPr>
          <w:rFonts w:ascii="Microsoft YaHei" w:hAnsi="Microsoft YaHei" w:eastAsia="Microsoft YaHei" w:cs="Microsoft YaHei"/>
        </w:rPr>
        <w:t>「男女一味沉湎勒寻觅自家所欢喜个物事.伊拉为着虚空个缘故出卖自家个灵魂,上帝也收回伊长久忍耐个宽容.伊拉就拨交关自家个拣选.」</w:t>
      </w:r>
    </w:p>
    <w:p>
      <w:pPr>
        <w:pStyle w:val="ArticleScripture"/>
        <w:jc w:val="left"/>
      </w:pPr>
      <w:r>
        <w:rPr>
          <w:rFonts w:ascii="Microsoft YaHei" w:hAnsi="Microsoft YaHei" w:eastAsia="Microsoft YaHei" w:cs="Microsoft YaHei"/>
        </w:rPr>
        <w:t>“有一等人,自家嘴里虽则承认信现今个真理,却已经败坏了伊拉个信仰,也勿肯行勒光里.现今阿会有啥人肯放下伊拉自私、属世个原则？现今阿会有啥人肯竭力去体会灵魂个价值？人若赚得全世界,赔上自家个灵魂,有啥益处呢？人还能拿啥东西来换伊个灵魂呢？侬阿是饥渴慕求生命个粮同救恩个活水？侬阿曾认清基督为之受死个灵魂个价值？那些本来该当称为基督徒个人,阿有照伊拉所承认个信仰来生活？伊拉阿自觉灵魂个宝贵？伊拉阿正借着顺从真理,竭力洁净自家个灵魂？”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《約珥書》搭老底嘉个基督復臨安息日會——第二十二篇</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