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«約珥書»搭拉阿底該雅第七日安息日會教會——第二十五篇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2026-01-11</w:t>
      </w:r>
    </w:p>
    <w:p>
      <w:pPr>
        <w:pStyle w:val="ArticleHeading"/>
        <w:jc w:val="left"/>
      </w:pPr>
      <w:r>
        <w:rPr>
          <w:rFonts w:ascii="Microsoft YaHei" w:hAnsi="Microsoft YaHei" w:eastAsia="Microsoft YaHei" w:cs="Microsoft YaHei"/>
        </w:rPr>
        <w:t>第二十五篇</w:t>
      </w:r>
    </w:p>
    <w:p>
      <w:pPr>
        <w:pStyle w:val="ArticleBody"/>
        <w:jc w:val="left"/>
      </w:pPr>
      <w:r>
        <w:rPr>
          <w:rFonts w:ascii="Microsoft YaHei" w:hAnsi="Microsoft YaHei" w:eastAsia="Microsoft YaHei" w:cs="Microsoft YaHei"/>
        </w:rPr>
        <w:t>«約珥書»拿佢日益加深、延續四代个悖逆見證,當面責備老底嘉第七日安息日會教會个領導層.該四代也在«以西結書»第八章裡向我等顯明;到第四代,二十五個人向日頭下拜.1901年,也就是1888年悖逆過後十三年,安息日會教會組織了一個委員會來領導教會.</w:t>
      </w:r>
    </w:p>
    <w:p>
      <w:pPr>
        <w:pStyle w:val="ArticleBody"/>
        <w:jc w:val="left"/>
      </w:pPr>
      <w:r>
        <w:rPr>
          <w:rFonts w:ascii="Microsoft YaHei" w:hAnsi="Microsoft YaHei" w:eastAsia="Microsoft YaHei" w:cs="Microsoft YaHei"/>
        </w:rPr>
        <w:t>最初个总会执行委员会,系当 1901 年总会大会重大改组辰光设立个,由 25 位成员组成.迭比起 1901 年之前个委员会——只 13 位成员——乃是一番显著个扩充.成员人数历年有所增加,弗过,耶稣总是拿末了同起头联系起来.起头是 25 位成员,其中一位作领袖,恰与圣所里个一种班次相对应;该班次由 24 位祭司同一位大祭司组成.</w:t>
      </w:r>
    </w:p>
    <w:p>
      <w:pPr>
        <w:pStyle w:val="ArticleBody"/>
        <w:jc w:val="left"/>
      </w:pPr>
      <w:r>
        <w:rPr>
          <w:rFonts w:ascii="Microsoft YaHei" w:hAnsi="Microsoft YaHei" w:eastAsia="Microsoft YaHei" w:cs="Microsoft YaHei"/>
        </w:rPr>
        <w:t>猶大同公議會,乃是基督辰光背叛个兩個表號.公議會代表老底嘉个基督復臨安息日會.公議會參與釘死基督,乃是復臨信仰派別在星期日法令危機當中所扮演角色个預表.公議會——耶路撒冷猶太人个最高議政機構,由祭司長、長老並經學教師組成,並由大祭司該亞法主持——在導致耶穌受死个諸般事件當中,擔當了核心个角色.</w:t>
      </w:r>
    </w:p>
    <w:p>
      <w:pPr>
        <w:pStyle w:val="ArticleBody"/>
        <w:jc w:val="left"/>
      </w:pPr>
      <w:r>
        <w:rPr>
          <w:rFonts w:ascii="Microsoft YaHei" w:hAnsi="Microsoft YaHei" w:eastAsia="Microsoft YaHei" w:cs="Microsoft YaHei"/>
        </w:rPr>
        <w:t>耶穌喺客西馬尼園被捉拿之後（此事係由猶大个出賣所安排）,伊夜裏被解到該亞法屋裏,受公會審問.</w:t>
      </w:r>
      <w:r>
        <w:rPr>
          <w:rFonts w:ascii="SimSun-ExtB" w:hAnsi="SimSun-ExtB" w:eastAsia="SimSun-ExtB" w:cs="SimSun-ExtB"/>
        </w:rPr>
        <w:t>𠲎</w:t>
      </w:r>
      <w:r>
        <w:rPr>
          <w:rFonts w:ascii="Microsoft YaHei" w:hAnsi="Microsoft YaHei" w:eastAsia="Microsoft YaHei" w:cs="Microsoft YaHei"/>
        </w:rPr>
        <w:t>等尋求見證,好定伊个罪,遂提出見證人,控告伊犯褻瀆並作亂.</w:t>
      </w:r>
    </w:p>
    <w:p>
      <w:pPr>
        <w:pStyle w:val="ArticleBody"/>
        <w:jc w:val="left"/>
      </w:pPr>
      <w:r>
        <w:rPr>
          <w:rFonts w:ascii="Microsoft YaHei" w:hAnsi="Microsoft YaHei" w:eastAsia="Microsoft YaHei" w:cs="Microsoft YaHei"/>
        </w:rPr>
        <w:t>當該亞法直接問耶穌伊可是彌賽亞（或上帝之子）辰光,耶穌肯定個回答「爾講个」,就使大祭司宣告：「褻瀆！」議會就定伊該當死罪.因爲佇羅馬統治之下,伊拉無權執行死刑,就將耶穌解交本丟彼拉多,就是羅馬總督,控告伊煽動叛亂,好叫羅馬方面執行死刑.實際个釘十字架,乃是照彼拉多个命令,由羅馬兵丁施行;但這是在彼拉多屈從於祭司長及群眾个壓力之後（彼些人要求處死耶穌,並釋放巴拉巴）.</w:t>
      </w:r>
    </w:p>
    <w:p>
      <w:pPr>
        <w:pStyle w:val="ArticleScripture"/>
        <w:jc w:val="left"/>
      </w:pPr>
      <w:r>
        <w:rPr>
          <w:rFonts w:ascii="Microsoft YaHei" w:hAnsi="Microsoft YaHei" w:eastAsia="Microsoft YaHei" w:cs="Microsoft YaHei"/>
        </w:rPr>
        <w:t>“基督在个地上辰光,世界拣仔巴拉巴.今朝世界搭教会也在做同样个拣选.出卖、弃绝、并钉十字架个景象,已经重演过,也还要再一遍大规模重演.人会充满仇敌个性情;伊个迷惑在佢拉中间会有极大个势力.光拒绝到啥个地步,误解搭错认也就到啥个地步.凡弃绝基督、拣巴拉巴个人,都是在一种败坏人个迷惑之下做工.歪曲搭假见证会增长到公开个背叛.眼睛若邪恶,全身就充满黑暗.凡将感情献拨任何一个领袖,而弗是献拨基督个人,末后会发见自家个身体、魂、搭灵,都落在一种迷恋个辖制之下;迭种迷恋有恁般迷人,以致在伊个权势之下,灵魂转离弗肯听真理,反去信谎言.佢拉被网罗、被擒住;佢拉每一样行为都在喊：释放巴拉巴拨阿拉,独把基督钉十字架.”</w:t>
      </w:r>
    </w:p>
    <w:p>
      <w:pPr>
        <w:pStyle w:val="ArticleScripture"/>
        <w:jc w:val="left"/>
      </w:pPr>
      <w:r>
        <w:rPr>
          <w:rFonts w:ascii="Microsoft YaHei" w:hAnsi="Microsoft YaHei" w:eastAsia="Microsoft YaHei" w:cs="Microsoft YaHei"/>
        </w:rPr>
        <w:t>「卽今此項決斷正當作成.十字架高頭所演出個場景,今朝又重新演出.於背離真理搭公義個諸教會當中,當上帝个愛勿再作魂靈裡向常住個原則辰光,人性會做啥、也定規會做啥,就顯明出來哉.現今無論發生啥事體,我儕攏勿必詫異;無論有啥可怖個發展,我儕攏勿必驚奇.該等用伊拉不聖潔个腳踐踏上帝律法个人,所抱个靈,搭侮辱並出賣耶穌个該班人个靈,原是一樣个.伊拉良心無半點自責,定要行伊拉个父——魔鬼——所行个事.伊拉會提出猶大叛徒个嘴唇裡所出个問題：『倘若我將耶穌基督交付儂拉,儂拉肯撥我啥？』卽今基督也正在伊个聖徒身上被出賣.」«Review and Herald»,1900年1月30日.</w:t>
      </w:r>
    </w:p>
    <w:p>
      <w:pPr>
        <w:pStyle w:val="ArticleBody"/>
        <w:jc w:val="left"/>
      </w:pPr>
      <w:r>
        <w:rPr>
          <w:rFonts w:ascii="Microsoft YaHei" w:hAnsi="Microsoft YaHei" w:eastAsia="Microsoft YaHei" w:cs="Microsoft YaHei"/>
        </w:rPr>
        <w:t>假使该段经文实在就是伊所讲个意思,阿末,凡是拨认作“拣选巴拉巴”个人,就无没法子明白该段经文所教训个内容.该批人,就是«帖撒罗尼迦后书»里向,因弗爱真理,故此领受强烈迷惑个人.伊论到凡拣选巴拉巴个人讲：“凡是将自家个情感献拨基督以外任何领袖个人,终必发觉自家通身——身体、魂、灵——侪落勒一种迷恋个控制之下;该种迷恋格外摄人心魄,致使众灵魂勒其权势之下,转离弗肯听真理,反去相信虚谎.”凡是拣选巴拉巴个人,勒十字架同星期日法个路标以前,就已经受撒但个控制.勒该种光景之下,伊拉断断无可能明白该段经文所教训个内容.故此,伊拉就会提议讲：“怀师母写下该些话辰光个情形,是专为该一段特殊历史个,今朝弗是.”也许伊拉会讲：“伊所讲个,是泛泛指着基督教来讲个,并弗是直接适用于基督复临安息日会.” 荒唐.</w:t>
      </w:r>
    </w:p>
    <w:p>
      <w:pPr>
        <w:pStyle w:val="ArticleBody"/>
        <w:jc w:val="left"/>
      </w:pPr>
      <w:r>
        <w:rPr>
          <w:rFonts w:ascii="Microsoft YaHei" w:hAnsi="Microsoft YaHei" w:eastAsia="Microsoft YaHei" w:cs="Microsoft YaHei"/>
        </w:rPr>
        <w:t>固然,怀师母写下该些话辰光个历史环境,实在是对伊个人经历个一则注解;不过,正像«启示录»里向约翰一样,当一位先知蒙吩咐要写个辰光,伊所受个吩咐,就是要写“你所看见个事,现今个事,并将来必成个事.” 当一位先知记下现今个事辰光,伊也同时记下将来要发生个事.</w:t>
      </w:r>
    </w:p>
    <w:p>
      <w:pPr>
        <w:pStyle w:val="ArticleBody"/>
        <w:jc w:val="left"/>
      </w:pPr>
      <w:r>
        <w:rPr>
          <w:rFonts w:ascii="Microsoft YaHei" w:hAnsi="Microsoft YaHei" w:eastAsia="Microsoft YaHei" w:cs="Microsoft YaHei"/>
        </w:rPr>
        <w:t>复临信仰个领导层,系以以西结所见个二十五个人为预表;渠等预言上也同可拉、大坍、亚比兰一道站立个二百五十个人相对应.并且,同样紧要个是,一八八八年个悖逆者并明尼阿波利斯总会,曾蒙怀爱伦姊妹指明,为重演可拉、大坍、亚比兰个叛乱.怀爱伦姊妹也直接教导：当启示录第十八章个天使降下,用伊个荣耀照亮全地个辰光,晚雨就开始了.</w:t>
      </w:r>
    </w:p>
    <w:p>
      <w:pPr>
        <w:pStyle w:val="ArticleScripture"/>
        <w:jc w:val="left"/>
      </w:pPr>
      <w:r>
        <w:rPr>
          <w:rFonts w:ascii="Microsoft YaHei" w:hAnsi="Microsoft YaHei" w:eastAsia="Microsoft YaHei" w:cs="Microsoft YaHei"/>
        </w:rPr>
        <w:t>“末后个甘霖将要降勒上帝个子民身浪.一位大能个天使将要从天浪降落来,遍地都要因伊个荣耀得着光照.”«Review and Herald»,1891年4月21日.</w:t>
      </w:r>
    </w:p>
    <w:p>
      <w:pPr>
        <w:pStyle w:val="ArticleBody"/>
        <w:jc w:val="left"/>
      </w:pPr>
      <w:r>
        <w:rPr>
          <w:rFonts w:ascii="Microsoft YaHei" w:hAnsi="Microsoft YaHei" w:eastAsia="Microsoft YaHei" w:cs="Microsoft YaHei"/>
        </w:rPr>
        <w:t>怀爱伦姊妹直截了当地教导讲,«启示录»第十八章个天使,乃是藉着 A. T. Jones 跟 E. J. Waggoner 个信息,于 1888 年总会大会辰光降临个.伊在大会里向,因为叛逆个情形实在叫伊压伤忒深,所以伊决定收拾自家个物事离开;弗过有一位天使对伊讲,伊必须留下来,把这段历史记下来,因为此乃可拉叛逆个重演.若不是为着末后日子个见证,天使为啥要伊把伊记下来？若此确是为着末后日子个见证,阿拉还能够作啥解释;除开讲,老底嘉个基督复临安息日会,要在星期日法令个危机当中,并且特别是在引到此危机个历史过程里,踏着公会个脚踪而行.</w:t>
      </w:r>
    </w:p>
    <w:p>
      <w:pPr>
        <w:pStyle w:val="ArticleBody"/>
        <w:jc w:val="left"/>
      </w:pPr>
      <w:r>
        <w:rPr>
          <w:rFonts w:ascii="Microsoft YaHei" w:hAnsi="Microsoft YaHei" w:eastAsia="Microsoft YaHei" w:cs="Microsoft YaHei"/>
        </w:rPr>
        <w:t>琼斯同瓦格纳所传个信息,曾拨表明为“真实个因信称义信息”、 “老底嘉信息”、 “基督个义个信息”以及“第三位天使个信息”.背叛者抗拒此信息,也弃绝预言之灵个引导,并弃绝聚会中所拣选个使者.怀爱伦姐妹也教训讲,当纽约城个高大建筑因上帝权能个一触而倾覆之辰,启示录18:1–3就要应验.自9/11以来,老底嘉个基督复临安息日会领袖层,一直勒重复可拉个背叛、古时二十五个人个背叛、1888年领袖层个背叛,以及临近十字架之时公会个背叛.该二十五个人,乃是一个表征假冒利未祭司职分个预表.</w:t>
      </w:r>
    </w:p>
    <w:p>
      <w:pPr>
        <w:pStyle w:val="ArticleBody"/>
        <w:jc w:val="left"/>
      </w:pPr>
      <w:r>
        <w:rPr>
          <w:rFonts w:ascii="Microsoft YaHei" w:hAnsi="Microsoft YaHei" w:eastAsia="Microsoft YaHei" w:cs="Microsoft YaHei"/>
        </w:rPr>
        <w:t>利未人起首服事个辰光,应当是二十五岁.</w:t>
      </w:r>
    </w:p>
    <w:p>
      <w:pPr>
        <w:pStyle w:val="ArticleScripture"/>
        <w:jc w:val="left"/>
      </w:pPr>
      <w:r>
        <w:rPr>
          <w:rFonts w:ascii="Microsoft YaHei" w:hAnsi="Microsoft YaHei" w:eastAsia="Microsoft YaHei" w:cs="Microsoft YaHei"/>
        </w:rPr>
        <w:t>耶和华对摩西讲,说：利未人应当照此办理：从二十五岁以上,伊拉要进去,在会幕里伺候服事;到五十岁,就要停止该项服事,不再服事.只是伊拉还要在会幕里同伊拉个弟兄一同伺候,看守所托付个职分;不过弗再作劳役.论到利未人个职守,侬要如此待伊拉.民数记 8:23–26</w:t>
      </w:r>
    </w:p>
    <w:p>
      <w:pPr>
        <w:pStyle w:val="ArticleBody"/>
        <w:jc w:val="left"/>
      </w:pPr>
      <w:r>
        <w:rPr>
          <w:rFonts w:ascii="Microsoft YaHei" w:hAnsi="Microsoft YaHei" w:eastAsia="Microsoft YaHei" w:cs="Microsoft YaHei"/>
        </w:rPr>
        <w:t>一個利未人對二十五歲開始服事,服事二十五年,直到五十歲.«瑪拉基書»第三章个立約个使者,勒主日法令臨到个辰光,正在煉淨也正在潔淨利未人,正如伊勒 1844 年 10 月 22 日所做个一樣.</w:t>
      </w:r>
    </w:p>
    <w:p>
      <w:pPr>
        <w:pStyle w:val="ArticleScripture"/>
        <w:jc w:val="left"/>
      </w:pPr>
      <w:r>
        <w:rPr>
          <w:rFonts w:ascii="Microsoft YaHei" w:hAnsi="Microsoft YaHei" w:eastAsia="Microsoft YaHei" w:cs="Microsoft YaHei"/>
        </w:rPr>
        <w:t>看哪,我要差遣我的使者,伊要在我面前预备道路;尔等所寻求个主,必忽然来到伊个殿里,就是尔等所喜悦个立约使者.看哪,伊必来到,这是万军之耶和华说个.</w:t>
      </w:r>
    </w:p>
    <w:p>
      <w:pPr>
        <w:pStyle w:val="ArticleScripture"/>
        <w:jc w:val="left"/>
      </w:pPr>
      <w:r>
        <w:rPr>
          <w:rFonts w:ascii="Microsoft YaHei" w:hAnsi="Microsoft YaHei" w:eastAsia="Microsoft YaHei" w:cs="Microsoft YaHei"/>
        </w:rPr>
        <w:t>毋過伊來臨个日子,啥人能够当得住？伊显现个辰光,啥人能够站立得牢？因为伊像炼净个火,也像漂布人个碱;伊必坐下,像炼银净银个人;伊也必洁净利未个子孙,熬炼伊拉像金银一样,叫伊拉得以公义献供物拨耶和华.到辰光,犹大及耶路撒冷个供物,必蒙耶和华悦纳,像古时个日子,也像上古个年间.玛拉基书 3:1–4.</w:t>
      </w:r>
    </w:p>
    <w:p>
      <w:pPr>
        <w:pStyle w:val="ArticleBody"/>
        <w:jc w:val="left"/>
      </w:pPr>
      <w:r>
        <w:rPr>
          <w:rFonts w:ascii="Microsoft YaHei" w:hAnsi="Microsoft YaHei" w:eastAsia="Microsoft YaHei" w:cs="Microsoft YaHei"/>
        </w:rPr>
        <w:t>“25” 箇數字作爲一種象徵,弗單代表一個忠信个利未人,也代表一個假冒个利未人.故此,“25” 作爲象徵,乃係指明兩等敬拜者个分開,無論佢拉係智慧同愚拙个童女,抑係綿羊同山羊,抑係麥子同稗子.二十五弗但是利未人个象徵,同樣要緊个,伊也是利未人被分開（潔淨）个象徵.該個分開發生勒星期日法令个辰光,而此乃上帝預言之道个一個主要題目.是故,«馬太福音»第二十五章正是耶穌勒«馬太福音»第二十四章中關於世界末了預言个繼續,實屬相宜.</w:t>
      </w:r>
    </w:p>
    <w:p>
      <w:pPr>
        <w:pStyle w:val="ArticleScripture"/>
        <w:jc w:val="left"/>
      </w:pPr>
      <w:r>
        <w:rPr>
          <w:rFonts w:ascii="Microsoft YaHei" w:hAnsi="Microsoft YaHei" w:eastAsia="Microsoft YaHei" w:cs="Microsoft YaHei"/>
        </w:rPr>
        <w:t>耶穌出去,離開聖殿;伊个門徒挨近伊,要將聖殿个建築指給伊看.耶穌對伊拉講：「爾拉弗是看見這一切物事麼？我實在對爾拉講：將來此地決弗會留下一塊石頭疊勒另一塊石頭頂高頭,總要全然拆毀.」馬太福音 24:1, 2.</w:t>
      </w:r>
    </w:p>
    <w:p>
      <w:pPr>
        <w:pStyle w:val="ArticleBody"/>
        <w:jc w:val="left"/>
      </w:pPr>
      <w:r>
        <w:rPr>
          <w:rFonts w:ascii="Microsoft YaHei" w:hAnsi="Microsoft YaHei" w:eastAsia="Microsoft YaHei" w:cs="Microsoft YaHei"/>
        </w:rPr>
        <w:t>耶穌離開聖殿辰光,伊就再也弗曾轉去.㑚二十三章末尾幾節裡,耶穌已經對公會宣告審判;而此審判係用「八個」禍哉來表明,因而仿冒了方舟裏向八個靈魂、割禮第八日、復活第八日、以及亞伯拉罕向後四百三十年暨其後八代.箇個僞冒个數目「八」,乃是搭僞冒个利未人相對應.</w:t>
      </w:r>
    </w:p>
    <w:p>
      <w:pPr>
        <w:pStyle w:val="ArticleScripture"/>
        <w:jc w:val="left"/>
      </w:pPr>
      <w:r>
        <w:rPr>
          <w:rFonts w:ascii="Microsoft YaHei" w:hAnsi="Microsoft YaHei" w:eastAsia="Microsoft YaHei" w:cs="Microsoft YaHei"/>
        </w:rPr>
        <w:t>我实在告迭侬,遮一切个事体,侪要临到遮一代人身浪.</w:t>
      </w:r>
    </w:p>
    <w:p>
      <w:pPr>
        <w:pStyle w:val="ArticleScripture"/>
        <w:jc w:val="left"/>
      </w:pPr>
      <w:r>
        <w:rPr>
          <w:rFonts w:ascii="Microsoft YaHei" w:hAnsi="Microsoft YaHei" w:eastAsia="Microsoft YaHei" w:cs="Microsoft YaHei"/>
        </w:rPr>
        <w:t>耶路撒冷啊,耶路撒冷啊,尔个杀害先知、用石头打死差遣到尔里向个宁,我几番想要聚拢尔个儿女,譬如母鸡聚拢小鸡到伊个翅膀底下,尔总弗肯！看哪,尔个家留拨尔,成为荒场.</w:t>
      </w:r>
    </w:p>
    <w:p>
      <w:pPr>
        <w:pStyle w:val="ArticleScripture"/>
        <w:jc w:val="left"/>
      </w:pPr>
      <w:r>
        <w:rPr>
          <w:rFonts w:ascii="Microsoft YaHei" w:hAnsi="Microsoft YaHei" w:eastAsia="Microsoft YaHei" w:cs="Microsoft YaHei"/>
        </w:rPr>
        <w:t>因爲我對儂講：自今以後,儂再看弗著我,直等到儂講：「奉主名來个,是有福个.」«馬太福音»23:36–39.</w:t>
      </w:r>
    </w:p>
    <w:p>
      <w:pPr>
        <w:pStyle w:val="ArticleBody"/>
        <w:jc w:val="left"/>
      </w:pPr>
      <w:r>
        <w:rPr>
          <w:rFonts w:ascii="Microsoft YaHei" w:hAnsi="Microsoft YaHei" w:eastAsia="Microsoft YaHei" w:cs="Microsoft YaHei"/>
        </w:rPr>
        <w:t>«馬太福音»第二十二章以一個關於將惡人捆做一捆个比喻作結,也以基督同好詭辯个猶太人末了一回个交涉作結.到第二十四章,伊末一次離開聖殿,停止了伊為古代以色列所作个勞苦.該章个結尾同起頭相呼應,就是宣告伊拉个屋宇留畀伊拉,自家成空;而伊起初潔淨聖殿辰光所稱个伊父个屋,這時已經成了空虛个猶太人之屋.</w:t>
      </w:r>
    </w:p>
    <w:p>
      <w:pPr>
        <w:pStyle w:val="ArticleBody"/>
        <w:jc w:val="left"/>
      </w:pPr>
      <w:r>
        <w:rPr>
          <w:rFonts w:ascii="Microsoft YaHei" w:hAnsi="Microsoft YaHei" w:eastAsia="Microsoft YaHei" w:cs="Microsoft YaHei"/>
        </w:rPr>
        <w:t>二十四章里,耶稣将要回答关于圣殿及其将临毁灭个问题.迭场毁灭要发生勒该一代人个辰光,而该一代乃是毒蛇之种个一代.伊离开了该圣殿,就永不再归转,所以伊所陈明个预言,所针对个乃是属灵个以色列,勿是字面个以色列.当基督离开圣殿——就是老底嘉个基督复临安息日会——如同伊从前离开古代以色列个时节一样;同时,一十四万四千人个人之殿将要同神圣个殿永远联合.耶稣离开古代以色列个圣殿之辰,伊就永远休绝了伊从前立约个百姓.</w:t>
      </w:r>
    </w:p>
    <w:p>
      <w:pPr>
        <w:pStyle w:val="ArticleBody"/>
        <w:jc w:val="left"/>
      </w:pPr>
      <w:r>
        <w:rPr>
          <w:rFonts w:ascii="Microsoft YaHei" w:hAnsi="Microsoft YaHei" w:eastAsia="Microsoft YaHei" w:cs="Microsoft YaHei"/>
        </w:rPr>
        <w:t>«馬太福音»第十一章直到第二十二章,乃是«創世記»第十一章到第二十二章此一脈絡个終極.當此一脈絡喺«創世記»第十一章開始辰光,也就是巴別並巴別个死亡之約个開端;而其終極个應驗,乃喺«啟示錄»第十七章十一節,就是構成第十一章到第二十二章諸節經文正中央个該一節.喺«創世記»、«馬太福音»並«啟示錄»第十一章到第二十二章个中間,各自都著重於旗號,抑或其假冒个旗號.喺«創世記»裡是割禮,喺«馬太福音»裡是彼得並基督所要建造其教會其上个磐石,喺«啟示錄»裡則是假冒个獸,就是那曾有、今有、將要從無底坑裡上來个,牠是第八个,卻又是出於那七个,並且其後便與龍成婚.</w:t>
      </w:r>
    </w:p>
    <w:p>
      <w:pPr>
        <w:pStyle w:val="ArticleBody"/>
        <w:jc w:val="left"/>
      </w:pPr>
      <w:r>
        <w:rPr>
          <w:rFonts w:ascii="Microsoft YaHei" w:hAnsi="Microsoft YaHei" w:eastAsia="Microsoft YaHei" w:cs="Microsoft YaHei"/>
        </w:rPr>
        <w:t>十一跟廿二,侪是表明神性搭人性联合个象征;者正是基督将伊个律法写勒阿拉心里搭意念中所表明个根本题目.十一搭廿二,是十四万四千人之约个象征.勒«马太福音»第二十三章里,假祭司职分受着八个灾祸;勒同一个时间点上,真祭司职分受膏.祭司受分别为圣,共七日;到第八日,伊拉就开始供职.</w:t>
      </w:r>
    </w:p>
    <w:p>
      <w:pPr>
        <w:pStyle w:val="ArticleBody"/>
        <w:jc w:val="left"/>
      </w:pPr>
      <w:r>
        <w:rPr>
          <w:rFonts w:ascii="Microsoft YaHei" w:hAnsi="Microsoft YaHei" w:eastAsia="Microsoft YaHei" w:cs="Microsoft YaHei"/>
        </w:rPr>
        <w:t>祭司受膏分別為聖个七日,並到第八日起首供職,箇件事體開頭記勒«民數記»第八章第一節,並弗是偶然;因為「81」乃是祭司个象徵.</w:t>
      </w:r>
    </w:p>
    <w:p>
      <w:pPr>
        <w:pStyle w:val="ArticleScripture"/>
        <w:jc w:val="left"/>
      </w:pPr>
      <w:r>
        <w:rPr>
          <w:rFonts w:ascii="Microsoft YaHei" w:hAnsi="Microsoft YaHei" w:eastAsia="Microsoft YaHei" w:cs="Microsoft YaHei"/>
        </w:rPr>
        <w:t>耶和华对摩西讲说：“带亚伦搭伊个众子,并礼服、膏油、作赎罪祭个一只公牛犊、两只公绵羊,搭一篮无酵饼来;又要召聚全会众,到会幕个门口.”摩西就照耶和华所吩咐伊个去行;会众就聚集勒会幕个门口.摩西对会众讲：“迭是耶和华所吩咐应当行个事.”……</w:t>
      </w:r>
    </w:p>
    <w:p>
      <w:pPr>
        <w:pStyle w:val="ArticleScripture"/>
        <w:jc w:val="left"/>
      </w:pPr>
      <w:r>
        <w:rPr>
          <w:rFonts w:ascii="Microsoft YaHei" w:hAnsi="Microsoft YaHei" w:eastAsia="Microsoft YaHei" w:cs="Microsoft YaHei"/>
        </w:rPr>
        <w:t>恁弗可㐷会幕个门出去,直等到恁承接圣职个日子满了;因为伊要用七日承接恁个圣职.今朝所行个,正如耶和华所吩咐当行个,为要替恁赎罪.所以恁要日夜七日住勒会幕个门口,遵守耶和华个吩咐,免得恁死亡;因为我所受个命令就是阿要.亚伦并伊个众子,就照摩西藉耶和华所吩咐个一切话去行.到了第八日,摩西召了亚伦并伊个众子,以及以色列个众长老;对亚伦讲：“恁拿一只牛犊作赎罪祭,一只公绵羊作燔祭,都要无残疾,献勒耶和华面前.……”摩西讲：“耶和华所吩咐恁当行个,就是阿事;耶和华个荣光就要向恁显现.……”亚伦向百姓举手,为伊拉祝福;献完赎罪祭、燔祭和平安祭之后,就下来.摩西搭亚伦进了会幕,出来之后,就为百姓祝福;耶和华个荣光就向众百姓显现.有火从耶和华面前出来,烧尽了坛上个燔祭搭脂油;众百姓一看见,就欢呼,面伏于地.利未记 8:1–5, 33–36;9:1, 2, 6, 22–24.</w:t>
      </w:r>
    </w:p>
    <w:p>
      <w:pPr>
        <w:pStyle w:val="ArticleBody"/>
        <w:jc w:val="left"/>
      </w:pPr>
      <w:r>
        <w:rPr>
          <w:rFonts w:ascii="Microsoft YaHei" w:hAnsi="Microsoft YaHei" w:eastAsia="Microsoft YaHei" w:cs="Microsoft YaHei"/>
        </w:rPr>
        <w:t>第二十三章乃係指認彼時真實个利未人受印封个辰光所顯明出來个假冒利未人.«馬太福音»第二十二章結束於再無一人敢向耶穌發問;到第二十三章,伊陳設八樣災禍,指明公會个恩典時期已經關閉,並且其後執行个審判就要開始.到第二十四章,伊指認聖殿乃係猶太人个屋.看明諸章節當中个次序,實在要緊.</w:t>
      </w:r>
    </w:p>
    <w:p>
      <w:pPr>
        <w:pStyle w:val="ArticleBody"/>
        <w:jc w:val="left"/>
      </w:pPr>
      <w:r>
        <w:rPr>
          <w:rFonts w:ascii="Microsoft YaHei" w:hAnsi="Microsoft YaHei" w:eastAsia="Microsoft YaHei" w:cs="Microsoft YaHei"/>
        </w:rPr>
        <w:t>«馬太福音»第十一章到第二十二章,乃係指出：上帝同蒙揀選之民立約个背景之下,一十四萬四千人受印个完成.帕勒摩尼喺作爲阿爾法个第十一章所表徵个,並佢喺作爲歐米伽个第二十二章所表徵个,攏為諸章之中个敘事增添內容.</w:t>
      </w:r>
    </w:p>
    <w:p>
      <w:pPr>
        <w:pStyle w:val="ArticleBody"/>
        <w:jc w:val="left"/>
      </w:pPr>
      <w:r>
        <w:rPr>
          <w:rFonts w:ascii="Microsoft YaHei" w:hAnsi="Microsoft YaHei" w:eastAsia="Microsoft YaHei" w:cs="Microsoft YaHei"/>
        </w:rPr>
        <w:t>第二十三章乃係贖罪,亦卽由數目二十三所表明个神性搭人性个結合.然則,本章所講个,乃係對稗子、假冒个祭司職分、假冒个利未人所施行个執行審判.凡祭司皆係利未人,然而並非凡利未人皆係祭司.於利未个後裔之中,惟有亞倫个血統,方有資格承受祭司職分.聖經指明,利未人自二十五歲起始可服事;但哥轄个子孫,則自三十歲起服事.</w:t>
      </w:r>
    </w:p>
    <w:p>
      <w:pPr>
        <w:pStyle w:val="ArticleScripture"/>
        <w:jc w:val="left"/>
      </w:pPr>
      <w:r>
        <w:rPr>
          <w:rFonts w:ascii="Microsoft YaHei" w:hAnsi="Microsoft YaHei" w:eastAsia="Microsoft YaHei" w:cs="Microsoft YaHei"/>
        </w:rPr>
        <w:t>耶和华对摩西搭亚伦讲,说：「侬要照各家族、各父家,自利未子孙当中统计哥辖子孙个人数;自三十岁起,到五十岁止,凡进去服役、在会幕里做工个,都要数点.」民数记 4:1–3</w:t>
      </w:r>
    </w:p>
    <w:p>
      <w:pPr>
        <w:pStyle w:val="ArticleBody"/>
        <w:jc w:val="left"/>
      </w:pPr>
      <w:r>
        <w:rPr>
          <w:rFonts w:ascii="Microsoft YaHei" w:hAnsi="Microsoft YaHei" w:eastAsia="Microsoft YaHei" w:cs="Microsoft YaHei"/>
        </w:rPr>
        <w:t>數字「30」表明哥轄血統中个祭司;哥轄係利未个兒子,哥轄个兒子係暗蘭,暗蘭係亞倫个父親.利未个意思係「附著於上帝」抑或「與上帝聯合」.哥轄个意思係「聚集於祂个臨在周圍」.暗蘭个意思係「被高舉个百姓」,亞倫个意思係「持光者」抑或「被高舉个中保」.總合起來,伊拉勾勒出一個從紅海到西奈个進程,因此預表上帝與十四萬四千人之間个約;伊拉就係與神聖聖殿聯合个人類聖殿.當基督第二次伸出祂个手,聚集祂餘剩个百姓入祂个聖所个辰光,祂就於該處將伊拉舉起並高舉伊拉,正如祂光照沙得拉、米煞、亞伯尼歌一樣,伊拉也因着天上个大祭司而得着光照.</w:t>
      </w:r>
    </w:p>
    <w:p>
      <w:pPr>
        <w:pStyle w:val="ArticleBody"/>
        <w:jc w:val="left"/>
      </w:pPr>
      <w:r>
        <w:rPr>
          <w:rFonts w:ascii="Microsoft YaHei" w:hAnsi="Microsoft YaHei" w:eastAsia="Microsoft YaHei" w:cs="Microsoft YaHei"/>
        </w:rPr>
        <w:t>數目「30」表明祭司豫備个一段時期;「25」作為利未人个年齡,愛一行一行地套用到「30」上,因為逐個祭司攏是利未人,毋過毋是逐個利未人攏是祭司.三十表明豫備个時期,此段時期起首於1989年,就是末時个辰光,並且終止於美國个星期日法.數目二十五,作為利未人个象徵,也是一種兩等人之間分隔个象徵;若就祭司來講,伊就指明一種分開.二十五標明星期日法時利未人與假利未人个分隔;而就真祭司與真利未人个語境來講,伊也造成一種分別,毋過,這弗是一種負面个分隔,像假利未人个情形一樣.</w:t>
      </w:r>
    </w:p>
    <w:p>
      <w:pPr>
        <w:pStyle w:val="ArticleBody"/>
        <w:jc w:val="left"/>
      </w:pPr>
      <w:r>
        <w:rPr>
          <w:rFonts w:ascii="Microsoft YaHei" w:hAnsi="Microsoft YaHei" w:eastAsia="Microsoft YaHei" w:cs="Microsoft YaHei"/>
        </w:rPr>
        <w:t>哥辖是利未人三大支派之一（同革顺、米拉利并列）.祭司个谱系,特特是经由哥辖个后裔亚伦传下去个.亚伦是利未第四代个后裔;祭司个权柄,只限于哥辖这一支里向伊个男性后裔.哥辖人总体（凡哥辖个后裔）有抬最神圣器物个尊荣,不过,真正能在坛前并圣所里行祭司职分个,独有亚伦一系.亚伦所代表个,正是同约珥书里个“老年人”,抑或以西结第八章里向太阳下拜个“古时个人”,是同一第四代.</w:t>
      </w:r>
    </w:p>
    <w:p>
      <w:pPr>
        <w:pStyle w:val="ArticleBody"/>
        <w:jc w:val="left"/>
      </w:pPr>
      <w:r>
        <w:rPr>
          <w:rFonts w:ascii="Microsoft YaHei" w:hAnsi="Microsoft YaHei" w:eastAsia="Microsoft YaHei" w:cs="Microsoft YaHei"/>
        </w:rPr>
        <w:t>祭司二十四班次（班）輪值个制度（並對於弗做祭司个利未人,譬如樂工搭看門个,亦有相類安排）係大衛王所建立个.大衛將亞倫个子孫編作二十四班（班次）,照輪值服事（«歷代志上»24:1–19）.大衛會同祭司撒督（出於以利亞撒一系）搭亞希米勒（出於以他瑪一系）,將伊拉分作二十四組（其中十六組出於以利亞撒較大个家族,八組出於以他瑪个家族）.又拈鬮以定服事个次序.</w:t>
      </w:r>
    </w:p>
    <w:p>
      <w:pPr>
        <w:pStyle w:val="ArticleBody"/>
        <w:jc w:val="left"/>
      </w:pPr>
      <w:r>
        <w:rPr>
          <w:rFonts w:ascii="Microsoft YaHei" w:hAnsi="Microsoft YaHei" w:eastAsia="Microsoft YaHei" w:cs="Microsoft YaHei"/>
        </w:rPr>
        <w:t>每一班次事奉一禮拜（從安息日到安息日）,一年兩擺;再加上重大節期（逾越節、五旬節、住棚節）辰光,所有班次一同事奉.大衛也照樣將非祭司个利未人編作二十四班,掌管音樂、守門等事務（1 Chronicles 23–26）.此制度喺所羅門辰光施行（2 Chronicles 8:14）,並延續到第二聖殿時期.施洗約翰个父親撒迦利亞,係亞比雅班个——Luke 1:5;1 Chronicles 24:10.祭司二十四班个次序係掣籤定个,撒迦利亞係喺亞比雅班;亞比雅喺二十四班當中,代表「第八」班.撒迦利亞个意思係「神記念」,佢父親个名字亞比雅个意思係「神係我个父」.</w:t>
      </w:r>
    </w:p>
    <w:p>
      <w:pPr>
        <w:pStyle w:val="ArticleBody"/>
        <w:jc w:val="left"/>
      </w:pPr>
      <w:r>
        <w:rPr>
          <w:rFonts w:ascii="Microsoft YaHei" w:hAnsi="Microsoft YaHei" w:eastAsia="Microsoft YaHei" w:cs="Microsoft YaHei"/>
        </w:rPr>
        <w:t>天父記念伊所應許个話,就是欲興起一位使者,來替彌賽亞預備道路.弗過,撒迦利亞也同星期日法相契合,因為就勒該處,安息日——人本來應當常常記念个日子——變做最後个試驗.撒迦利亞代表一位祭司,屬亞比雅班次,就是第「八」班次.撒迦利亞弗信天使个信息,所以變做啞巴,一直到伊个兒子約翰出世.等約翰出世个辰光,撒迦利亞參預關於約翰名字个議論,伊就講話了.末後日子个預言性發言,就是美利堅合眾國講話像龍个時候.</w:t>
      </w:r>
    </w:p>
    <w:p>
      <w:pPr>
        <w:pStyle w:val="ArticleScripture"/>
        <w:jc w:val="left"/>
      </w:pPr>
      <w:r>
        <w:rPr>
          <w:rFonts w:ascii="Microsoft YaHei" w:hAnsi="Microsoft YaHei" w:eastAsia="Microsoft YaHei" w:cs="Microsoft YaHei"/>
        </w:rPr>
        <w:t>到了第八日,众人来替个小囡行割礼,就照伊父亲个名字,要叫伊撒迦利亚.伊母亲回答讲：“勿是;伊应当叫约翰.”众人对伊讲：“侬亲眷里向来呒没一个叫个名字.”伊拉就向伊父亲打手势,问伊要给囡儿起啥名字.伊要了一块写字板,写下讲：“伊个名字是约翰.”众人见了,都希奇.伊个口立时开了,舌头也松了,就开口说话,赞美上帝.路加福音 1:59–64.</w:t>
      </w:r>
    </w:p>
    <w:p>
      <w:pPr>
        <w:pStyle w:val="ArticleBody"/>
        <w:jc w:val="left"/>
      </w:pPr>
      <w:r>
        <w:rPr>
          <w:rFonts w:ascii="Microsoft YaHei" w:hAnsi="Microsoft YaHei" w:eastAsia="Microsoft YaHei" w:cs="Microsoft YaHei"/>
        </w:rPr>
        <w:t>施洗約翰係亞比雅第八班个,伊个父親亦然.到施洗約翰受割禮个辰光,正在第八日,伊个名字便改脫.施洗約翰預表該等做祭司个、屬第四代个、與上帝立約相干个,當美國講話像龍个時候,上帝就替伊拉改名（從老底嘉到非拉鐵非）,並用立約个記號印封伊拉.</w:t>
      </w:r>
    </w:p>
    <w:p>
      <w:pPr>
        <w:pStyle w:val="ArticleBody"/>
        <w:jc w:val="left"/>
      </w:pPr>
      <w:r>
        <w:rPr>
          <w:rFonts w:ascii="Microsoft YaHei" w:hAnsi="Microsoft YaHei" w:eastAsia="Microsoft YaHei" w:cs="Microsoft YaHei"/>
        </w:rPr>
        <w:t>阿拉就上帝个殿.凡预言里向殿讲个话,既是向各人、各个男男女女讲个,也是合起来向众人讲个,因为上帝个教会也就是一座殿.当然,天上也有一座殿;并且建造主个殿个,就是基督.就是伊安放根基,也就是伊把顶石安放勒殿上.就数字“25”作为象征来讲,25代表利未人;伊拉勒«玛拉基书»第三章里,从假冒个利未人当中拨出来（分别出来）,并且勒同一段经文里也得着洁净.勒«以西结书»第40章到48章里,有一座象征性个殿被极其详细地描述出来.生命个水从该座殿里流出来,充满全地.</w:t>
      </w:r>
    </w:p>
    <w:p>
      <w:pPr>
        <w:pStyle w:val="ArticleScripture"/>
        <w:jc w:val="left"/>
      </w:pPr>
      <w:r>
        <w:rPr>
          <w:rFonts w:ascii="Microsoft YaHei" w:hAnsi="Microsoft YaHei" w:eastAsia="Microsoft YaHei" w:cs="Microsoft YaHei"/>
        </w:rPr>
        <w:t>「上帝欲藉着伊个仆人所成就个工作,实在奇妙,俾伊个名得着荣耀.上帝使约瑟成为埃及国个生命之泉.藉着约瑟,全体埃及人民个性命得蒙保全.藉着但以理,上帝救了巴比伦一切智慧人个性命.且此等拯救,乃是实物教训;向百姓表明,藉着与约瑟同但以理所敬拜个上帝联合,所赐给伊拉个属灵福分.如今,上帝亦照样欲藉着伊个子民,将福分带拨世界.凡基督住勒心里个工人,凡愿将伊个慈爱显明拨世界个人,侪是同上帝一同做工、为着造福人类个人.当伊从救主领受恩典,好分施拨别人个辰光,从伊整个生命里就流出属灵生命个洪流.基督来,是作大医生,要医治罪恶勒人类家庭中所造成个创伤;伊个灵藉着伊个仆人运行,将大有医治之能个能力赐拨因罪患病、受苦个人类,此能力对身体同灵魂侪有功效.经上说：『到那日,必给大卫家同耶路撒冷居民开一个泉源,洗除罪恶与污秽.』撒迦利亚书 13:1.这泉源个水含有医治个效能,能够医治身体同属灵两方面个软弱.」</w:t>
      </w:r>
    </w:p>
    <w:p>
      <w:pPr>
        <w:pStyle w:val="ArticleScripture"/>
        <w:jc w:val="left"/>
      </w:pPr>
      <w:r>
        <w:rPr>
          <w:rFonts w:ascii="Microsoft YaHei" w:hAnsi="Microsoft YaHei" w:eastAsia="Microsoft YaHei" w:cs="Microsoft YaHei"/>
        </w:rPr>
        <w:t>“從此泉源流出以西結異象當中所見个大江.『此等水流向東方之地,下到曠野,流入海中;既流入海,海水便得醫治.將來凡有生命个活物,無論何處河流所到,皆必存活…….河這邊彼邊个岸上,必生長各樣可作食物个樹木;其葉不枯乾,其果不斷絕;每月必結新果,因為其水乃從聖所流出;樹上个果子可作食物,葉子可作醫藥.』以西結書 47:8–12.”«證言»卷六,227.</w:t>
      </w:r>
    </w:p>
    <w:p>
      <w:pPr>
        <w:pStyle w:val="ArticleBody"/>
        <w:jc w:val="left"/>
      </w:pPr>
      <w:r>
        <w:rPr>
          <w:rFonts w:ascii="Microsoft YaHei" w:hAnsi="Microsoft YaHei" w:eastAsia="Microsoft YaHei" w:cs="Microsoft YaHei"/>
        </w:rPr>
        <w:t>以西結个聖殿,乃係最高性質个先知性表號;約翰喺«啟示錄»第十一章裡,奉命去量聖殿,卻愛撇開外院.當</w:t>
      </w:r>
      <w:r>
        <w:rPr>
          <w:rFonts w:ascii="SimSun-ExtB" w:hAnsi="SimSun-ExtB" w:eastAsia="SimSun-ExtB" w:cs="SimSun-ExtB"/>
        </w:rPr>
        <w:t>𠲎</w:t>
      </w:r>
      <w:r>
        <w:rPr>
          <w:rFonts w:ascii="Microsoft YaHei" w:hAnsi="Microsoft YaHei" w:eastAsia="Microsoft YaHei" w:cs="Microsoft YaHei"/>
        </w:rPr>
        <w:t>伲對以西結个聖殿也照恁般來做个辰光,就會發見,喺聖殿尺寸當中兩個最顯著个數目,乃係代表祭司職分.五十肘係頂顯著个數目,並且重複出現十一次,作為每一座門廊群體个總長度（以西結書 40:15, 21, 25, 29, 33, 36 等）.五十也用喺某些牆並房間个長度（42:7–8）.伊界定了從外門檻到內門檻个完整門道.</w:t>
      </w:r>
    </w:p>
    <w:p>
      <w:pPr>
        <w:pStyle w:val="ArticleBody"/>
        <w:jc w:val="left"/>
      </w:pPr>
      <w:r>
        <w:rPr>
          <w:rFonts w:ascii="Microsoft YaHei" w:hAnsi="Microsoft YaHei" w:eastAsia="Microsoft YaHei" w:cs="Microsoft YaHei"/>
        </w:rPr>
        <w:t>二十五肘,明明是第二等显著个尺寸.伊重复了十遍,作为各道门楼群个阔度搭宽度（以西结书 40:13, 21, 25, 29, 30, 33, 36）.五十搭二十五合起来,就构成了六座主要门楼一贯个五十乘二十五个长方形格局.迭个五十乘二十五个配搭,支配了通向内部区域个诸门建筑描述.勒圣殿建筑本身里,弗有别样一对尺寸,会像迭样按系统个频率反复出现.</w:t>
      </w:r>
    </w:p>
    <w:p>
      <w:pPr>
        <w:pStyle w:val="ArticleBody"/>
        <w:jc w:val="left"/>
      </w:pPr>
      <w:r>
        <w:rPr>
          <w:rFonts w:ascii="Microsoft YaHei" w:hAnsi="Microsoft YaHei" w:eastAsia="Microsoft YaHei" w:cs="Microsoft YaHei"/>
        </w:rPr>
        <w:t>利未人自二十五岁起进入正式事奉（民数记 8:24：“从二十五岁以外,他们要前来任职,办会幕的事”）.伊拉事奉到五十岁为止（民数记 4:3, 39, 43;8:25：“直到五十岁”）.如此,恰好是二十五年正式事奉（50－25＝25）.</w:t>
      </w:r>
    </w:p>
    <w:p>
      <w:pPr>
        <w:pStyle w:val="ArticleBody"/>
        <w:jc w:val="left"/>
      </w:pPr>
      <w:r>
        <w:rPr>
          <w:rFonts w:ascii="Microsoft YaHei" w:hAnsi="Microsoft YaHei" w:eastAsia="Microsoft YaHei" w:cs="Microsoft YaHei"/>
        </w:rPr>
        <w:t>故此,利未人二十五年事奉个期限,直接反映勒支配圣殿门阙并整体结构个二十五乘五十肘尺度之中——该处正是利未人所事奉个所在.以西结圣殿个主要尺寸,也就是得胜之教会并十四万四千人个圣殿,其建筑设计本身就纳入勒伊拉所要事奉个圣殿里头;正如四十六条染色体也构筑勒上帝子民所要事奉个圣殿之中一样.帕勒摩尼已经将伊个签名安放勒个别个人个人体圣殿并作为伊新妇个团体身体圣殿之上.</w:t>
      </w:r>
    </w:p>
    <w:p>
      <w:pPr>
        <w:pStyle w:val="ArticleBody"/>
        <w:jc w:val="left"/>
      </w:pPr>
      <w:r>
        <w:rPr>
          <w:rFonts w:ascii="Microsoft YaHei" w:hAnsi="Microsoft YaHei" w:eastAsia="Microsoft YaHei" w:cs="Microsoft YaHei"/>
        </w:rPr>
        <w:t>阿拉会勒下一篇文章里继续这些思路.</w:t>
      </w:r>
    </w:p>
    <w:p>
      <w:pPr>
        <w:pStyle w:val="ArticleScripture"/>
        <w:jc w:val="left"/>
      </w:pPr>
      <w:r>
        <w:rPr>
          <w:rFonts w:ascii="Microsoft YaHei" w:hAnsi="Microsoft YaHei" w:eastAsia="Microsoft YaHei" w:cs="Microsoft YaHei"/>
        </w:rPr>
        <w:t>「凡居有責任之地位個人,弗可轉去接受世界箇自縱、奢靡原則,因為</w:t>
      </w:r>
      <w:r>
        <w:rPr>
          <w:rFonts w:ascii="SimSun-ExtB" w:hAnsi="SimSun-ExtB" w:eastAsia="SimSun-ExtB" w:cs="SimSun-ExtB"/>
        </w:rPr>
        <w:t>𡍲</w:t>
      </w:r>
      <w:r>
        <w:rPr>
          <w:rFonts w:ascii="Microsoft YaHei" w:hAnsi="Microsoft YaHei" w:eastAsia="Microsoft YaHei" w:cs="Microsoft YaHei"/>
        </w:rPr>
        <w:t>擔當弗起;縱使擔當得起,像基督个原則也斷弗容許.需要施行多方面个教訓.『伊要將知識教導何人？要使何人明白道理？就是那些離了奶、斷了乳个.因為誡命必須加上誡命,誡命加上誡命;一句加上一句,一句加上一句;此間一點,彼間一點.』如此,主个話就當由信上帝之道个父母,耐心地擺喺兒女面前,也常常保守喺</w:t>
      </w:r>
      <w:r>
        <w:rPr>
          <w:rFonts w:ascii="SimSun-ExtB" w:hAnsi="SimSun-ExtB" w:eastAsia="SimSun-ExtB" w:cs="SimSun-ExtB"/>
        </w:rPr>
        <w:t>𡍲</w:t>
      </w:r>
      <w:r>
        <w:rPr>
          <w:rFonts w:ascii="Microsoft YaHei" w:hAnsi="Microsoft YaHei" w:eastAsia="Microsoft YaHei" w:cs="Microsoft YaHei"/>
        </w:rPr>
        <w:t>面前.『因為主必藉結巴个嘴唇與別樣个舌頭對這百姓講話.伊曾對</w:t>
      </w:r>
      <w:r>
        <w:rPr>
          <w:rFonts w:ascii="SimSun-ExtB" w:hAnsi="SimSun-ExtB" w:eastAsia="SimSun-ExtB" w:cs="SimSun-ExtB"/>
        </w:rPr>
        <w:t>𡍲</w:t>
      </w:r>
      <w:r>
        <w:rPr>
          <w:rFonts w:ascii="Microsoft YaHei" w:hAnsi="Microsoft YaHei" w:eastAsia="Microsoft YaHei" w:cs="Microsoft YaHei"/>
        </w:rPr>
        <w:t>講：這是安息,可以使困乏个人得安息;這是甦醒;</w:t>
      </w:r>
      <w:r>
        <w:rPr>
          <w:rFonts w:ascii="SimSun-ExtB" w:hAnsi="SimSun-ExtB" w:eastAsia="SimSun-ExtB" w:cs="SimSun-ExtB"/>
        </w:rPr>
        <w:t>𣍐</w:t>
      </w:r>
      <w:r>
        <w:rPr>
          <w:rFonts w:ascii="Microsoft YaHei" w:hAnsi="Microsoft YaHei" w:eastAsia="Microsoft YaHei" w:cs="Microsoft YaHei"/>
        </w:rPr>
        <w:t>過</w:t>
      </w:r>
      <w:r>
        <w:rPr>
          <w:rFonts w:ascii="SimSun-ExtB" w:hAnsi="SimSun-ExtB" w:eastAsia="SimSun-ExtB" w:cs="SimSun-ExtB"/>
        </w:rPr>
        <w:t>𡍲</w:t>
      </w:r>
      <w:r>
        <w:rPr>
          <w:rFonts w:ascii="Microsoft YaHei" w:hAnsi="Microsoft YaHei" w:eastAsia="Microsoft YaHei" w:cs="Microsoft YaHei"/>
        </w:rPr>
        <w:t>總弗肯聽.故此,主个話於</w:t>
      </w:r>
      <w:r>
        <w:rPr>
          <w:rFonts w:ascii="SimSun-ExtB" w:hAnsi="SimSun-ExtB" w:eastAsia="SimSun-ExtB" w:cs="SimSun-ExtB"/>
        </w:rPr>
        <w:t>𡍲</w:t>
      </w:r>
      <w:r>
        <w:rPr>
          <w:rFonts w:ascii="Microsoft YaHei" w:hAnsi="Microsoft YaHei" w:eastAsia="Microsoft YaHei" w:cs="Microsoft YaHei"/>
        </w:rPr>
        <w:t>就是誡命加上誡命,誡命加上誡命;一句加上一句,一句加上一句;此間一點,彼間一點;叫</w:t>
      </w:r>
      <w:r>
        <w:rPr>
          <w:rFonts w:ascii="SimSun-ExtB" w:hAnsi="SimSun-ExtB" w:eastAsia="SimSun-ExtB" w:cs="SimSun-ExtB"/>
        </w:rPr>
        <w:t>𡍲</w:t>
      </w:r>
      <w:r>
        <w:rPr>
          <w:rFonts w:ascii="Microsoft YaHei" w:hAnsi="Microsoft YaHei" w:eastAsia="Microsoft YaHei" w:cs="Microsoft YaHei"/>
        </w:rPr>
        <w:t>去,向後跌倒,而且破碎,並且陷入網羅,被捉住.』為啥个？——因為</w:t>
      </w:r>
      <w:r>
        <w:rPr>
          <w:rFonts w:ascii="SimSun-ExtB" w:hAnsi="SimSun-ExtB" w:eastAsia="SimSun-ExtB" w:cs="SimSun-ExtB"/>
        </w:rPr>
        <w:t>𡍲</w:t>
      </w:r>
      <w:r>
        <w:rPr>
          <w:rFonts w:ascii="Microsoft YaHei" w:hAnsi="Microsoft YaHei" w:eastAsia="Microsoft YaHei" w:cs="Microsoft YaHei"/>
        </w:rPr>
        <w:t>弗留心臨到</w:t>
      </w:r>
      <w:r>
        <w:rPr>
          <w:rFonts w:ascii="SimSun-ExtB" w:hAnsi="SimSun-ExtB" w:eastAsia="SimSun-ExtB" w:cs="SimSun-ExtB"/>
        </w:rPr>
        <w:t>𡍲</w:t>
      </w:r>
      <w:r>
        <w:rPr>
          <w:rFonts w:ascii="Microsoft YaHei" w:hAnsi="Microsoft YaHei" w:eastAsia="Microsoft YaHei" w:cs="Microsoft YaHei"/>
        </w:rPr>
        <w:t>个主之話.」</w:t>
      </w:r>
    </w:p>
    <w:p>
      <w:pPr>
        <w:pStyle w:val="ArticleScripture"/>
        <w:jc w:val="left"/>
      </w:pPr>
      <w:r>
        <w:rPr>
          <w:rFonts w:ascii="Microsoft YaHei" w:hAnsi="Microsoft YaHei" w:eastAsia="Microsoft YaHei" w:cs="Microsoft YaHei"/>
        </w:rPr>
        <w:t>“箇就係講,凡係弗曾受教導、卻珍重自家智慧、揀定照自家意思去行事做人个,主就賜伊拉一場試驗,叫伊拉或者站定位分來遵從伊个訓誨,或者拒絕,照自家意思去行;若係恁般,主就任憑伊拉去受那確定个結果.咱拉一切所行个道,咱拉一切事奉上帝个事,伊攏向咱拉講：『將儂个心獻畀我.』上帝所要个,乃係柔順、受教个靈.使祈禱有其美善卓越个,就係因為伊乃係自一顆有仁愛、順服个心所發出个.”</w:t>
      </w:r>
    </w:p>
    <w:p>
      <w:pPr>
        <w:pStyle w:val="ArticleScripture"/>
        <w:jc w:val="left"/>
      </w:pPr>
      <w:r>
        <w:rPr>
          <w:rFonts w:ascii="Microsoft YaHei" w:hAnsi="Microsoft YaHei" w:eastAsia="Microsoft YaHei" w:cs="Microsoft YaHei"/>
        </w:rPr>
        <w:t>“上帝对伊个子民有一定个要求;假使伊拉讲：我弗肯交出我个心去行这件事,主就任凭伊拉照伊拉自家所以为明智个判断走下去,却无天上个智慧,直到这段经文［以赛亚书 28:13］得着应验.侬弗该讲：我只跟从主个引导到某一个同我个判断相合个地步,随后就紧守侬自家个意思,弗肯照主个样式受塑造.总要提出这个问题：这是主个旨意弗是？弗是讲：这是——个意见抑是判断弗？”«传道良助证言»,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《約珥書》搭拉阿底該雅第七日安息日會教會——第二十五篇</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