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約珥書與老底嘉個安息日會教會——第二十六篇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2026-01-12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第二十六篇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裡个四代,表明自一八六三年直到星期日法令為止,上帝葡萄園所受个漸進性毀壞.數目「四」也象徵基督品格个四種屬性.聖所裡个基路伯有四個面相个顯現,而該些顯現,正對應著古以色列圍繞聖所安營時个四重分列.伊拉也代表四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講著伊拉个面貌个形像,伊拉四個攏有一個人个面;右邊有獅子个面;四個个左邊有牛个面;四個也有鷹个面.以西結書 1:10.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头一只活物像狮子,第二只活物像牛犊,第三只活物有人的脸面,第四只活物像飞翔个鹰.启示录 4:7.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（民数记第2章）记载,以色列十二支派（利未弗算在内,因其紧挨会幕安营）分作四营,每营三支派,按东、南、西、北四方环绕圣所安置,各归一纛;此“纛”即旗、旌、号志之意.迭样个排列形成一种象征性个对应：地上个营阵映照天上由基路伯护卫个宝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犹大向东,朝向圣所入口处升起个日头.犹大个旗号是一头狮子,因为伊表征犹大支派个狮子.与犹大同在个两支派是以萨迦搭西布伦.喺约翰个异象里,头一个活物好像狮子,正如以西结个基路伯有狮子个脸面一样.流便——人个表号——喺南方,与西缅搭迦得同在.西方是以法莲,与便雅悯搭玛拿西同在,以牛为表征.北方是但,与亚设搭拿弗他利同在,以鹰为表征.诸支派与天上圣所四个脸面个关联,也表现在四福音书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係猶大支派个獅子,«馬可福音»係獻祭个牛,«路加福音»係人,«約翰福音»係高飛个鷹.基督作為猶大支派个獅子,將伊自家界定為那一位封住並揭開伊預言之道者.«馬太福音»對彌賽亞預言應驗个直接提及,比其餘三卷福音合起來還要多（12處）.差得遠,根本弗能相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表明上帝預言个話語.路加本是醫生,伊從基督作爲人子个角度來陳述伊个福音,因爲路加就是人个面.馬可從基督所表徵个祭牲祭物个角度來陳述伊个基督福音,因爲馬可就是牛.約翰乃是高飛个鷹,伊在陳述基督福音个辰光,彰顯了上帝深奧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紧个是,要明白«马太福音»㑚预言个圣言里向是怎样被表明个.«马太福音»就是犹大支派个狮子,是伊预言圣言个主,是奥秘个奇妙计数者,是奇妙个语言家,是封住并开启伊圣言个那一位.耶稣是阿拉法,是俄梅戛;伊就是圣言.新约头一卷书同末一卷书,侪是预言之书.大多数人晓得«启示录»有此一事实,不过伊拉也许还弗曾认出,«马太福音»乃是新约个阿拉法,所以伊必定要同新约个俄梅戛相一致.伊必须表明末后,就是«启示录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是以,当我众在«马太福音»里向看见«创世记»盟约历史之线个并行脉络,陈列于第十一章至第二十二章辰光,这弗过就是«马太»支派个狮子所正在启开个真理.由«创世记»、«马太福音»同«启示录»所表明个十二章盟约历史,如今正在被启开;我众所认明个,就是«马太福音»第二十三章表明葡萄园比喻里智慧个同愚拙个分开.临到先前盟约之民个八样祸哉,在预言上寻着其对应物,就是那八个性命,表明上方舟得安全个十四万四千人.二十三乃是一个表号,指明当二千三百日于一八四四年十月二十二日满足之辰,在天上圣所里所起首个工作;且在将要临到个星期日法令之时,还要再如此行.第二十三章正是标明此一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章所发生个辰光,正是基督刚刚结束伊同背道之以色列个对话,且末一次离开犹太人个圣殿辰光.数字二十四象征古代以色列向现代以色列个转变,也就是基督立勒彼个预言历史节点之上、发表«马太福音»第二十四章信息个当口.«马太福音»第二十四章个预言信息,乃是神圣个逐线加线之方法论个图解,特特针对米勒派个历史,因此也就是十四万四千人个历史.二十四由«启示录»第十二章个教会所表征;此教会立勒月亮之上,月亮反照公义之日个光.伊额头顶有十二颗星,表明二十四;因为伊所代表个,乃是引到基督降生之前个历史,在彼段历史里,古代以色列个十二支派要成为现代以色列个十二门徒.勒第二十四章里,米勒派从一七九八年直到大失望个历史都得着表征.随后便是«马太福音»第二十五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十五隻數目,乃利未人个表號,無論其善抑惡;但同樣要緊个是,伊也表明智慧个利未人搭邪惡个利未人之間个分別.«馬太福音»二十五章藉着三個見證,抑是三個比喻,指明由二十五此數所表號个分別過程.當然,十個童女个比喻表明米勒派个歷史,也表明十四萬四千人个歷史.該段歷史就是頭一位天使个歷史;才幹个比喻是第二位天使;綿羊搭山羊个比喻就是第三位天使个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第二十六章到第二十八章,指出逾越节个历史,一直到钉十字架以后福音使命.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耶穌講完了這一切個話,就對伊個門徒講：「儂曉得,過兩日就是逾越節,人子要被交給人,釘十字架.」馬太福音 26:1,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各样路标个摘要如下：第三至第五节是谋害耶稣个计策.接下来,第六至第十三节记载耶稣在伯大尼受膏.第十四至第十六节,犹大为三十块银钱出卖基督.随后,第十七至第二十五节,是逾越节同伊个门徒.第二十六至第二十九节,耶稣设立主个晚餐;第三十节,耶稣预言彼得个不认主.第三十六至第四十六节,耶稣在客西马尼.第四十七至第五十六节,耶稣被拿;随后,第五十七至第六十八节,耶稣在该亚法同公议会面前.从第六十九节起,彼得不认基督个事就陈明出来.本章包含十个明确个路标,要在末后个日子里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章亦有十個分明个路標.耶穌先是交與彼拉多,接落猶大自縊,然後耶穌被帶到彼拉多面前,接著巴拉巴被揀選,彼拉多將耶穌交出去釘十字架,隨後耶穌受戲弄,再後是釘十字架,其後是耶穌个死,然後耶穌被埋葬,末後墳墓邊个守衛作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第二十八章只有三个路标：头一个是复活,接落来是公议会个谎言,然后就是大使命.三章里头有二十三个关于十字架个分明路标,伊些路标将会重新出现在十四万四千人个历史当中.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馬太福音 26——十個路標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祭司長搭長老共謀要殺害耶穌（3—5節）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2．伯大尼个膏抹：个妇人拿雪花石膏盒来膏主（6—13节）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猶大為三十塊銀洋應允出賣耶穌（14–16節）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4. 4．同门徒预备并食逾越节（17—25节）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5. 5．主晚餐个设立（26–29节）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6. 6．預言彼得要否認主（30–35節）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7. 7. 客西馬尼園裡个苦 agony（36–46節）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8. 8．耶穌个出賣搭被捉（47–56節）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9. 9. 耶穌在該亞法同公議會面前受審（57–68節）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10. 10．彼得三次否认主（69—75节）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«馬太福音»第二十七章——十個路標 趕牢早晨,眾祭司長搭百姓个長老大家商議,欲害死耶穌.伊拉綁牢伊,解送去交付本丟·彼拉多巡撫. 其辰,賣伊个猶大看見耶穌已經定罪,就後悔,拿三十塊銀子還轉去交還眾祭司長搭長老,講：「我有罪了;我出賣了無辜之血.」伊拉講：「干我拉啥事？儂自家去當.」猶大就把銀錢撩勒殿裡,出去吊死了. 祭司長拿起銀錢,講：「這是血價,弗可放勒庫裡.」伊拉商議了,就用這筆錢買了窯匠个田,做埋葬外鄉人个所在.所以該塊田直到今朝還叫「血田」.這就應驗了藉先知耶利米所講个話,講：「伊拉拿了三十塊銀子,就是以色列子孫中有人所估定之人个價錢,拿去買了窯匠个田,照主所吩咐我个.」 耶穌站勒巡撫面前;巡撫問伊講：「儂是猶太人个王弗？」耶穌講：「儂講个是.」當伊受祭司長搭長老控告个辰光,一句也弗回答.彼拉多就對伊講：「伊拉告儂這許多个事,儂弗聽見麼？」耶穌總弗回答伊,連一句也弗回;巡撫就覺着非常希奇. 巡撫照節期个常例,總要放一個囚犯畀百姓,憑伊拉所要个.當時有一個出名个囚犯,叫巴拉巴.眾人聚集个辰光,彼拉多對伊拉講：「儂拉要我放哪一個畀儂拉？是巴拉巴,還是稱為基督个耶穌？」因為伊曉得,伊拉是因為嫉妒纔把耶穌解送來个. 彼拉多坐勒審判臺上个辰光,伊个娘子差人來講：「這義人个事,儂千萬弗好管;因為我今朝勒夢裡為着伊受了好些苦.」祭司長搭長老倒煽動眾人,叫伊拉求放巴拉巴,除滅耶穌.巡撫應聲對伊拉講：「這兩個,儂拉要我放哪一個畀儂拉？」伊拉講：「巴拉巴.」彼拉多對伊拉講：「那末,稱為基督个耶穌,我怎樣辦伊呢？」伊拉眾人講：「把伊釘十字架！」巡撫講：「為啥呢？伊做了啥惡事呢？」伊拉越發喊叫,講：「把伊釘十字架！」 彼拉多看見自家一點用場也無,反倒鬧出亂子來,就拿水當眾洗手,講：「流這義人个血,罪弗勒我;儂拉承當罷.」眾百姓回答講：「伊个血歸到我拉搭我拉个子孫身上！」於是彼拉多放了巴拉巴畀伊拉;把耶穌鞭打了,交出來釘十字架. 巡撫个兵丁把耶穌帶進衙門,叫齊了全營个兵,聚勒伊身邊.伊拉脫了伊个衣裳,給伊披上一件朱紅个袍;用荊棘編做冠冕戴勒伊頭上,右手裡放一根葦子;又跪勒伊面前戲弄伊,講：「猶太人个王啊,萬歲！」又向伊吐唾沫,拿葦子打伊个頭.戲弄完了,就給伊脫下袍子,仍舊穿上伊自家个衣裳,帶伊去釘十字架. 伊拉出來个辰光,遇見一個古利奈人,名叫西門,就勉強伊來背耶穌个十字架.到了一个所在,名叫各各他,意思就是「髑髏地」.兵丁拿苦膽調和个酒給伊喝;伊嘗了,就弗肯喝. 伊拉既把伊釘勒十字架上,就拈鬮分伊个衣裳;又坐勒該面看守伊.勒伊頭頂上安了一塊牌子,寫着伊个罪狀,講：「這是猶太人个王耶穌.」當時,有兩個強盜搭伊同釘十字架,一個勒右邊,一個勒左邊. 從該面經過个人譏誚伊,搖頭講：「儂這拆毀聖殿、三日內又建造起來个,救儂自家罷！儂若是上帝个兒子,就從十字架上下來罷！」祭司長搭文士並長老,也是一樣戲弄伊,講：「伊救了別人,自家倒救弗了.伊是以色列个王,現今就從十字架上下來,我拉就信伊.伊倚靠上帝,上帝若喜悅伊,現今就救伊罷;因為伊曾講：『我是上帝个兒子.』」同伊一淘釘十字架个強盜,也這樣譏誚伊. 從午正到申初,遍地都黑暗了.約莫申初,耶穌大聲喊講：「以利！以利！拉馬撒巴各大尼？」意思就是：「我个上帝！我个上帝！為啥離棄我？」站勒該面个人,有几个聽見,就講：「這個人喊以利亞呢！」內中有一個趕緊跑去,拿海絨蘸滿了醋,綁勒葦子上,送給伊喝.其餘个人講：「且慢,等我拉看以利亞來救伊弗.」耶穌又大聲喊叫,氣就斷了. 忽然,殿裡个幔子,從上到下裂做兩半;地也震動,磐石也崩裂;墳墓也開了,已有好些睡了个聖徒个身體復活起來.到耶穌復活以後,伊拉從墳墓裡出來,進了聖城,向許多人顯現. 百夫長搭同伊一淘看守耶穌个人,看見地震並所經歷个事,就極其害怕,講：「這真是上帝个兒子了！」有好些婦女勒該面,遠遠地看;伊拉是從加利利跟隨耶穌來服事伊个.內中有抹大拉个馬利亞,又有雅各搭約西个母親馬利亞,並有西庇太兒子个母親. 到夜頭,有一個財主,從亞利馬太來,名叫約瑟;伊也是耶穌个門徒.這人去見彼拉多,求耶穌个身體;彼拉多就吩咐給伊.約瑟取了身體,用潔淨个細麻布裹好,安放勒自家新鑿个墳墓裡,就是伊勒磐石裡鑿个.伊又把一塊大石頭輥到墓門口,就去了.有抹大拉个馬利亞搭另外一個馬利亞勒該面,對着墳墓坐勒. 第二日,就是預備日个第二日,祭司長搭法利賽人聚集來見彼拉多,講：「大人,我拉記得該誘惑人活着个辰光曾講：『三日後我要復活.』所以,求儂吩咐人將墳墓把守妥當,直到第三日,免得伊个門徒來偷了伊去,對百姓講：『伊從死人中復活了.』這樣,後來个迷惑比先前个更利害了.」彼拉多對伊拉講：「儂拉有看守个兵;去罷,盡儂拉所能个,把守妥當.」伊拉就帶着看守个兵去了,封了石頭,將墳墓把守妥當.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耶穌交付畀彼拉多（1–2節）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2. 猶大个懊悔搭自盡（3–10節）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耶穌喺彼拉多跟前——正式个羅馬審判（11–14節）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4. 4. 揀巴拉巴過揀耶穌（15–26節）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5. 5．彼拉多將耶穌交付釘十字架（包含喺釋放巴拉巴其內）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6. 6．兵丁个戲弄搭鞭笞（27—31節）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7. 7．钉十字架（32–44节）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8. 8．耶穌个死亡（45—50節）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9. 9. 超自然个征兆搭亚利马太个约瑟来埋葬（51–61节）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10. 10．派守衛把守墳墓（62–66節）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«馬太福音»第二十八章——三個路標 從«馬太福音»二十八章,我要提出三個路標.末後是無人知曉个;無人曉得明朝會有啥事.然而,對我來講,這一章一直是世界歷史上最偉大个路標之一,顯明我主个再來已經相當近了.我並弗是講我知曉有多近;我弗曉得.然而,祂給了我三個路標,教我心裡有數. 三個路標裡,頭一個是在«馬太福音»二十八章一節： 「安息日將盡,七日个頭一日天將亮个辰光,抹大拉个馬利亞同那個馬利亞來看墳墓.」 祂是啥辰光復活个？在七日个頭一日.由於路加記載,後頭个婦女先得知這消息,故此我信,到了頭一日,新聞便傳開了.祂是在七日个頭一日復活个.現在你看：人類个歷史,乃是從亞當到基督个六日;還有自基督到現今个兩日——總共八日.六日加兩日,便是八日. 這個有啥關係？在«約翰福音»二十章裡,你會讀著： 「當那日（就是七日个頭一日）晚上,門徒所在个地方,因怕猶太人,門都關了;耶穌來站在當中,對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哚講：『願你們平安！』說了這話,就把手同肋旁指給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哚看.門徒看見主,就歡喜了.耶穌又對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哚講：『願你們平安！父怎樣差遣我,我也照樣差遣你們.』說了這話,就向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哚吹一口氣,對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哚講：『你們受聖靈！』」（«約翰福音»二十章19–22節） 在第一個主日,復活个那一日,主向祂个門徒顯現.猶大已經自縊死了——主顯然弗會向猶大吹氣.其餘十個使徒都在.多馬弗在,故此主無法向多馬吹氣,因為多馬弗在場.所以,主向餘下个十個使徒吹氣,對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哚講：「你們受聖靈.」這並弗是聖靈降臨節个經歷.你當記得,主是向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哚吹氣.這是復活基督个氣息.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在那時受了重生,藉著復活基督个氣息得了再生.請聽細：舊約裡從來弗曾有一個人重生.弗論有多少人得救,從來無一個人重生.重生必須等到復活基督个氣息.主這樣做,是因為祂若弗回到天父那裡,就無法賜下聖靈,叫祂內住在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哚裡頭.這件事唯有在主耶穌復活以後纔有可能. 重生,是第八日个經歷.福音若要正確傳開,就必須出去向全地万民傳揚.這便是頭一個路標. 第二個路標,也與猶太人有關,因為«馬太福音»二十八章把這兩件事擺在一處： 「十一個門徒往加利利去,到耶穌約定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哚个山上.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哚見了耶穌就拜祂,然而還有人疑惑.耶穌前來,對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哚講：『天上地下所有个權柄,都賜給我了.所以,你們要去,使萬民作我个門徒,奉父、子、聖靈个名,給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哚施洗.凡我所吩咐你們个,都教訓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哚遵守;看哪,我天天同你們同在,直到世代个末了.』阿們.」（«馬太福音»二十八章16–20節） 這便是你在«馬太福音»二十八章末了看見个大使命;然而,在大使命之前,還有一件奇異个事： 「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去个辰光,看哪,看守个兵有幾個進城去,將所經過个事都報給祭司長.祭司長同長老聚集商議,就拿許多銀錢給兵丁,講：『你們要這樣講：「夜裡我眾睡著个辰光,祂个門徒來,把祂偷去了.」若是這話被巡撫聽見,有我眾去勸他,保你們無事.』兵丁受了銀錢,就照所囑咐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哚个去行.這話就傳在猶太人中間,直到今日.」（«馬太福音»二十八章11–15節） 這是啥？這是以色列有組織地棄絕復活.彼拉多曉得基督復活了,祭司長也曉得祂復活了;因為兵丁正是來報告祭司長.祭司長商議之後,故意捏造一個謊言,至今仍流傳在猶太人當中.這件事是何時發生个？是在第一個主日.若從那第一個主日算起,再過七個主日,便是第八個主日.再過七個一千年,還有一個在前頭.那麼,在第八日裏頭,以色列會作啥？以色列將作為一國受歸信.因為福音要先臨到外邦人,然後在千禧年裡,以色列全家都要得救. 這便是第二個路標：以色列有組織地棄絕復活.然而,第三個路標是：大使命還未完成.儘管福音早已傳到地極,世界萬邦仍然未曾被帶到真正、活潑个門徒身份之中.主講： 「天上地下所有个權柄,都賜給我了.所以,你們要去,使萬民作我个門徒,奉父、子、聖靈个名,給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哚施洗,凡我所吩咐你們个,都教訓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哚遵守;看哪,我天天同你們同在,直到世代个末了.」（«馬太福音»二十八章18–20節） 耶穌在頭一個主日復活;門徒在頭一個主日接受了基督复活个氣息;以色列在頭一個主日有組織地棄絕了復活;而大使命也是在頭一個主日頒下个.如今,自頭一個主日起,已經過去將近兩千年了——對主來講,這只是兩日.然而,第八個主日快要來了.祂是在頭一個主日復活个.你曾注意到弗曾？當祂在頭一個主日晚上向門徒顯現時,多馬無在.請聽«約翰福音»二十章24–26節： 「那十二個門徒中,有稱為低土馬个多馬;耶穌來个辰光,佢無同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哚在一起.其他个門徒對佢講：『我眾已經看見主了.』多馬卻講：『我若弗看見祂手上个釘痕,用指頭探入那釘痕,又用手探入祂个肋旁,我總弗信.』過了八日,門徒又在屋裡,多馬也同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哚在一起.門都關了,耶穌來站在當中,講：『願你們平安！』」 在第一個主日,多馬無在;在第八日,多馬在.多馬是猶太餘民个預表.你若去讀«撒迦利亞書»十二章,便會看見,以色列餘民在第八日要望見祂,就是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哚所扎个,並且為祂哀哭.多馬一看見,就講：「我个主！我个神！」（«約翰福音»二十章28節）這將會是猶太餘民在第八日个呼聲.末後个日子快到了.願主激動我眾个心,叫我眾忠信.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復活搭空墳墓（1–10節）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2. 祭司長搭長老對兵丁所講个謊話（11－15節）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偉大个使命（16–20節）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正像基督自伯大尼受膏直到大使命个经历,标明了伊在地上职事个终结,并福音向万国开展个起头;照样,这些同样个里程碑,也会重复显明于上帝余民个经历当中,当伊拉临近恩典时期个结束,并伊拉最终个得胜辰光.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第二十六章到第二十八章,代表逾越节个历史;此段历史系根据二十三个分明个路标来结构,而迭些路标喺通向并且继星期日法之后个历史当中重复出现.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「基督作為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等个大祭司,進入至聖所,為着潔淨聖所而來,正如«但以理書»8:14所顯明个;人子來到亙古常在者面前,正如«但以理書»7:13所陳述个;以及主來到伊个殿裏,正如瑪拉基所預言个,皆是對同一件事个描述;而此事也就是基督在«馬太福音»25章十個童女个比喻裏所講个,新郎來赴婚筵所表明个.」«善惡之爭»,427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一八四四年十月二十二日二千三百日个终点,会勒礼拜日律法个辰光重演.«马太福音»末三章里向所标明个二十三个路标,指出用来将神性同人性结合起来个宝贵血.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「基督替人喺天上聖所內所行个代求,對於救恩計畫个緊要性,正如伊喺十字架上个死一樣.伊藉着自家个死開頭了彼項工;復活了後,伊就升到天上去完成伊.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等必須藉着信心進入幔內,『做先鋒个耶穌,已經為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等進去.』希伯來書 6:20.喺該搭,加略山十字架發出个光得着反照.喺該搭,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對救贖个奧祕,會得着更加清楚个看見.人个得救,係天上付出無限代價所成全个;所獻个祭,正好應着上帝律法既被干犯以後所提出个最廣大要求.耶穌已經開通到父寶座个道路;藉着伊个中保,凡憑信心來到伊面前之人所發出个誠懇心願,都會得以呈到上帝面前.」«善惡之爭»,489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«馬太福音»第二十三章著重喺對假冒祭司職分个定罪.第二十六章到第二十八章,乃係第二十三章个終局與完成.假冒个利未人,以及老人們歷經四代不斷加劇个悖逆,產生了末三章个路標.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第二十四章指出,「一行复一行」个法度乃是基督个法度;伊运用耶路撒冷个毁灭,来描述现在个事、已经发生个事,以及将要发生个事.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70年耶路撒冷个陷落,发生勒搭尼布甲尼撒初次毁灭耶路撒冷同一年辰个同一日子.尼布甲尼撒对耶路撒冷个毁灭,原本是已经过去个历史;而基督个历史,就是提多攻取耶路撒冷个辰光,乃是预表世界个末了.«马太福音»二十四章举起“律上加律”个方法,由此认明“方法”本身就是预言见证个一个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在第二十四章里,基督指出,必须明白先知但以理所讲个“行毁坏可憎个”,此乃威廉·米勒最根本个领会,也是立定但以理异象个表号.伊也代表复临运动个背叛,因为伊拉弃绝了米勒派对但以理书里“常献个祭”个领会,因此有分于帖撒罗尼迦后书第二章所讲个强烈迷惑.此章直接同路加福音第二十一章相连,因而指出一八四〇年八月十一日至一八四四年十月二十二日,此段时期预表九一一直到星期日法案.伊也同路加福音 21:24 里个“外邦人个日期”相连;此乃开启摩西“七次”个主要钥匙,同时也同启示录第十一章对圣殿个量度相一致.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第二十三章起,继之以二十四、二十五章,而后以第二十六至二十七章作结;此三章具有二十三个路标,乃是第二十三章之阿拉法所对应个俄梅戛.第二十六章加上二十七同二十八,等于“81”,此乃祭司职分个象征.凭三位见证（«创世记»、«马太福音»同«启示录»）,第十一至二十二章乃是一条线.第二十三至二十八章乃是一条真理之线,自二十三开始,亦以二十三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«馬太福音»第一章到第十章,係此書三條預言線中个第一條：十章,接落去十二章,再接落去六章.靈感指示我儂,聖經一切書卷攏相會並終結於«啟示錄»;是故,聖經一切書卷也攏相會並終結於«馬太福音». «馬太福音»作為猶大支派獅子个面貌,指出十二個分明个彌賽亞預言;而此十二段經文產生米勒派歷史及十四萬四千人个路標.正如«啟示錄»係以耶穌基督个啟示起首,«馬太福音»第一章也提出一個耶穌基督个啟示;此啟示聯繫於摩西个生命及見證,聯繫於敵基督个歷史,同時指出得勝教會个三個要素,就是先知、祭司與君王所表徵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»一開始,便係上帝同蒙揀選之民所立之約个背景之下,啟示耶穌基督.自亞伯拉罕到大衛,共十四代;自大衛到遷徙巴比倫之時,共十四代;自巴比倫到基督,又係十四代.«馬太»裡向基督个家譜,係同摩西相對應个,因為摩西乃係基督——嗰位俄梅戛——之阿爾法.摩西一百二十年之生平,係同挪亞歷史當中一百二十年之寬限時期相對應个.故此,挪亞之約便同蒙揀選之民之約相連.摩西个一百二十年,代表三個四十年之時期;第一個四十年結束之時,摩西殺了埃及人;第二個四十年之末,頭生个、法老同其軍兵被殺.第二個四十年時期結束於加低斯个一次背叛,第三個四十年時期則結束於加低斯第二次背叛.阿爾法个三條預言線,全部都終結於加低斯;而«馬太»家譜个三條預言線,則終結於大衛、巴比倫之遷徙,以及立約个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当摩西个阿勒法搭基督个俄梅伽相对齐个辰光,迭末加低斯有六个见证,亦就是 1863 年搭主日法.马太个家谱把大卫王摆勒加低斯;勒该搭所在,使背道个复临信仰被带到巴比伦,同时基督向一十四万四千人坚立所立个约.借着把大卫摆勒主日法,就建立起大卫个第二个见证;因为大卫是三个在人三十岁开始事奉个人类代表之一.基督、大卫、约瑟搭以西结,侪是勒三十岁开始渠等个工作.合勒一道,迭四位三十岁开始事奉个,表明神性搭人性个结合,正当争战中个教会被变化成为得胜个教会之辰光.该教会是由一位先知、一位祭司搭一位君王组成个.迭个变化标明勒主日法,主日法也就是加低斯;所以,马太家谱里向个大卫,搭三十岁个大卫相对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三十年个豫备,合着亚伯拉罕之约四百三十年,也合着祭司个年岁,并«但以理书»12:11 个一千二百九十年.勒下一篇文章里,倷要逐一考察«马太福音»里向十二条弥赛亚预言.倷先要辨明«马太福音»当中个三条预言线：第一章到第十章;接下来第十一章到第二十二章;再是第二十三章到第二十八章.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1844年个大失望以后,有一歇辰光,我确实同复临信徒众人一样,执持怜悯之门到该时已向世界永远关闭个看法.此种立场,是在我领受头一回异象以前就已经采取个.正是上帝赐拨我个亮光纠正了我伲个错误,并使我伲得以看见真实个地位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「我仍舊相信關門个道理,不過並弗是照我儕起先使用該個詞个意思,也弗是照我个反對者使用該個詞个意思.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挪亞个日腳有一扇關起來个門.當辰,對該班滅亡勒洪水裡个有罪人類,上帝个靈撤轉去.關門个信息係上帝親自交代挪亞个：「我个靈弗永遠佮人相爭,因為伊也係屬乎肉體个;總歸伊个日子還有一百二十年.」（創世記 6:3）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「㑚亞伯拉罕个辰光,有一扇關起來个門.憐憫對所多瑪个居民勿再代求,除開羅得佮伊个妻子並兩個女兒之外,眾人攏俾天上降下來个火所滅.」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「基督在世个日子,有一道关脱个门. 神个儿子向那一代弗信个犹太人宣告道：『看哪,恁个家留给恁,是荒凉个.』（Matthew 23:38）」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向時間个長流俯視到末後个日子,同一位無窮个權能藉着約翰宣告道：「那聖潔个、真實个、拿着大衛个鑰匙个,開了就無人能關,關了就無人能開个,講這些話.」（啟示錄 3:7）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異象當中蒙指示,並且我到如今仍舊相信,1844年確有一道關閉個門.凡看見第一位同第二位天使信息之光、卻棄絕此光個人,便留喺黑暗裡.至於接受此光、並領受伴隨天上信息宣告而來個聖靈個人,後來若又棄絕自家個信仰,並斷言自家個經歷乃係迷惑,伊拉就因此拒絕了上帝個靈,上帝個靈也就不再為伊拉懇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是弗曾看见其光个,亦无弃绝其光之罪责.惟有那一等藐视从天而来之光个人,上帝之灵乃弗能达到.此一等人,如我所讲明个,既包括当信息传到伊拉面前辰光,拒弗肯接受个人,也包括曾经领受,而后又弃绝其信仰个人.伊拉或者有敬虔个外貌,自称是基督个跟从者;但因弗曾与上帝有活泼个联结,就会被撒但个迷惑所掳去.异象里所指明个,就是此两等人——一等宣称伊拉所曾跟从个光乃是迷惑;一等是世上个恶人,因弃绝其光,亦被上帝所弃绝.至于那些弗曾看见其光,因而弗负弃绝之罪个人,此处并无所指.”«信息选粹»卷一,62,63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獨有迭啲憑信心跟從耶穌、同佢一道參與贖罪大工個人,纔能領受佢替伊拉所行中保職分个益處;若有人棄絕將此供職顯明出來个亮光,就弗能由此得著益處.猶太人棄絕基督初次降臨時所賜俚个亮光,又弗肯信佢是世界个救主,就弗能藉著佢得蒙赦免.當耶穌升天个辰光,憑自家个血進入天上聖所,欲將佢中保職分个福分傾注畀佢个門徒,猶太人就被撇勒完全个黑暗裏,仍舊繼續俚拉徒然个祭祀搭供獻.預表搭影像个供職已經止息了.人從前藉以就近上帝个那扇門,已經弗再開著.猶太人既然拒絕循當時唯一能尋見佢个道路去尋求佢,就是藉著天上聖所裏个供職,所以俚拉就尋弗著搭上帝交通.對俚拉來講,這扇門是關著个.俚拉弗認識基督是眞正个祭牲,也是上帝面前獨一个中保;因此,俚拉就弗能領受佢中保職分个益處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信个犹太人个景况,表明仔凡自称为基督徒当中那等疏忽大意、并且弗信个人个景况;伊拉故意弗晓得我伲满有怜悯个大祭司所做个工.照预表个事奉来看,当大祭司进到至圣所个辰光,全以色列侪必须聚集勒圣所四围,并且用最严肃个样式勒上帝面前自卑其心,为要蒙赦免伊拉个罪,免得从会众当中被剪除.既然如此,勒兹个应验个赎罪日里,岂弗是更加要紧,叫我伲明白我伲大祭司个工作,并且晓得向我伲所要求个本分是啥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弗能毫無報應地棄絕上帝出於憐憫所差來警告伊拉个話.挪亞辰光,天浪向世界發出過一個信息;伊拉个得救,全在乎伊拉怎樣對待這個信息.因為伊拉棄絕了這個警告,上帝个靈就從這有罪个人類中收轉去,伊拉便滅亡勒洪水个水裡.到亞伯拉罕个時代,憐憫弗再向所多瑪有罪个居民懇切呼籲;除咾羅得並伊个妻子搭兩個女兒以外,其餘个儕都畀從天降落个火燒滅了.基督个日子也照樣.上帝个兒子向該世代弗信个猶太人宣告講：『看哪,恁个家成為荒場,留給恁.』馬太福音 23:38.伊向末後个日子看過去,對於那些『弗領受真理个愛,使伊拉可以得救』个人,同一位無窮个大能者宣告講：『故此,上帝就給伊拉一個生發錯誤个心,叫伊拉信從虛謊;使一切弗信真理、倒喜歡弗義个人都被定罪.』帖撒羅尼迦後書 2:10–12.當伊拉棄絕伊話語个教訓辰光,上帝就收回伊个靈,由伊拉陷勒伊拉所喜愛个迷惑當中.」«善惡之爭»,430,431.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約珥書與老底嘉個安息日會教會——第二十六篇</dc:title>
  <dc:subject/>
  <dc:creator>Jeff Pippenger</dc:creator>
  <cp:keywords/>
  <dc:description>Generated by ArticleDigger from joel\26_joel.json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