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«約珥書»搭拉底嘉第七日安息日會——第三十八篇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2026-01-30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第三十八篇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天上个饼」个试验,乃是耶稣辰光门徒身份个欧米伽试验;而且,就古代以色列立约历史阿尔法所表明个吗哪试验来讲,伊也正是阿尔法相对个欧米伽.起头是吗哪;末后是天上个饼.欧米伽总归是顶大个,所以,门徒最大个离散,就标明迦百农是基督历史并门徒试验里向个欧米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,耶稣对佢个门徒讲：“若有人要跟从我,就应当舍弃自家,背起伊个十字架,来跟从我.因为凡要救自家性命个,必要失落伊;凡为着我失落自家性命个,必要寻着伊.人若赚得全世界,赔上自家灵魂,有啥益处呢？抑或人还能拿啥来换伊个灵魂呢？因为人子要同伊父个荣耀,偕同伊个天使降临;到辰光,伊要照各人所行个报应各人.我实在对恁讲,站勒此地个有人,还勿曾尝着死味,就要看见人子降临勒伊个国度里.”«马太福音»16:24–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百農是一場歐米伽試驗.迦百農的試驗,就是十個童女比喻裡關於油的試驗;此試驗始於半夜的呼聲,並啟動一段時期,其中包括愚拙的童女察覺自家無油.此後,當佢拉近星期日法案關門的時刻,就開始驚惶失措;約翰福音 6:66 所表明的迦百農危機,正是此事的預表.按預言講,佢拉是「蒙羞」的.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啊,主耶和华讲,日子要到,我要差饥荒到此地上来;弗是缺粮个饥荒,也弗是缺水个干渴,乃是听耶和华言语个饥荒.伊拉要从这海游荡到那海,从北边直到东边,东奔西跑,寻求耶和华个话,却寻弗着.到该日,秀美个处女同少年人要因干渴发昏.指着撒马利亚个罪起誓个,又讲：“但哪,侬个神是永活个”;又讲：“别是巴个道路是永活个”;该等人都要扑倒,永远弗再起来.阿摩司书 8:11–14.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迦百農个俄梅伽試驗,預表隨勒2024年根基試驗之後來个俄梅伽試驗.俄梅伽試驗就係新婦喺星期日法令之前受印封个所在.也就係分離永遠定局个所在;因為伊一旦成為純淨,從此以後,必再無外人（Gentiles）永遠行過耶路撒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也要自錫安吼叫,自耶路撒冷發出伊个聲音;天搭地攏要震動：總歸主欲做伊百姓个盼望,也欲做以色列子民个力量.按呢,恁就會曉得我就是主——恁个上帝,住勒錫安、我个聖山;彼時耶路撒冷就欲成做聖,外人再也弗會從伊中間經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到該日,諸山要滴下新酒,眾嶺要流出奶,猶大一切江河都要流滿水;有一道泉源要對耶和華个殿中湧出,滋潤什亭谷.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埃及必成荒凉,以东必成凄凉个旷野;为着伊拉向犹大子民所行个强暴,因为伊拉勒犹大地里流了无辜人个血.独有犹大要永远有人居住;耶路撒冷要存到世世代代.我也要洗净伊拉个血债,就是我先前弗曾洗净个;因为耶和华住勒锡安.约珥书 3:16–21.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在查案審判末了个進程當中得著潔淨,脫離罪污;喺«撒迦利亞書»第三章裡,正是在這辰光,白細麻布个非拉鐵非衣袍賜畀約書亞,用來替換污穢个老底嘉衣袍.「彼時耶路撒冷必成為聖,再無外邦人從其中經過,直到永遠」,因為麥子已經從稗子裡分別出來,並且作為初熟个供物聚集起來.這事發生在奧米伽試驗之中,也發生在天上窗戶打開个時候;耶穌將寶石投入匣中,向世界講：「來看.」「來看」我國度个旌旗,我个新婦,我如古時一樣所獻个利未人祭物.「來看」我个聖殿,我盛滿寶石个匣子——每一粒都預備妥當,作為榮耀國度冠冕个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二四年奠基个阿尔法试验,引到圣殿个欧米伽试验.欧米伽试验发生勒天窗打开个辰光,也就是新妇自家预备好了个辰光.愚拙个童女搭伊拉虚假个“平安稳妥”后雨信息,透过打开个天窗,给风吹出去;因为这段历史个信息,就是东风个信息.这信息就是以赛亚所讲、勒东风个日子里被止住个暴风;也是约翰所讲、勒十四万四千人受印个时期当中被拦阻个四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「天使掣牢四方个风;此风所表个,乃是一匹狂怒个马,欲挣脱缰绳,冲奔过全地个面,在伊所经之处带来毁灭搭死亡.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“阿拉会勒永恒世界个边沿浪向还困觉吗？阿拉会变得迟钝、冷淡、像死脱一样吗？噢,但愿阿拉个各教会里,有上帝个灵搭伊个气息吹进伊个子民里向,叫伊拉立起身来,站勒自家个脚浪,来得着生命.” Manuscript Releases,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拒斥伊斯兰个东风之信息个人,终被风吹出窗外——此风正是伊拉反叛个表记.谬误个垃圾,永远黏附勒呒没油个愚拙等类身上.以法莲又再归附伊个偶像.伊拉弃绝了印记辰光知识个增添,以及此知识同第三样灾祸之伊斯兰个关系.上帝要拨伊拉伪冒末后甘霖信息个荣耀变做“羞耻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我个百姓,因无知识就灭亡了;因爾弃绝知识,我也要弃绝爾,俾爾弗得再作我个祭司;因爾忘记了爾神个律法,我也要忘记爾个儿女.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人愈增多,就愈得罪我;故此我要拨伊拉个荣耀变做羞辱.伊拉吞吃我百姓个罪,又把心思放勒伊拉个罪孽浪.将来百姓怎样,祭司也怎样;我要照伊拉个行径刑罚伊拉,照伊拉个作为报应伊拉.因为伊拉要吃,却吃弗饱;伊拉要行淫,却弗得增多;因为伊拉离弃了敬畏耶和华.淫乱、酒并新酒,夺去人个心.我个百姓向木偶求问,伊拉个杖向伊拉指示;因为淫乱个灵使伊拉走差,伊拉离开伊拉个上帝去行淫.伊拉勒山顶献祭,勒冈陵浪烧香,勒橡树、杨树并榆树底下,因为其荫影好;故此,恁个囡儿要行淫,恁个新妇要犯奸淫.恁个囡儿行淫个辰光,我弗刑罚;恁个新妇犯奸淫个辰光,我也弗惩治;因为伊拉自家同娼妓分开去,又同妓女一淘献祭;故此,无知个百姓必要倾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雖然儂,以色列,行淫亂,總勿要叫猶大犯罪;也勿可到吉甲去,也勿可上伯亞文去,也勿可起誓講：「耶和華是永活个.」因為以色列反覆退後,像一隻背逆个母牛;現今耶和華要叫伊拉像羊羔一樣,放勒寬闊之地上牧養.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以法莲亲附偶像：由伊去.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伊拉个酒已經發酸;伊拉不住犯淫亂;伊拉个官長恬弗知恥,偏愛人講：「拿來罷！」風已經用翅膀裹牢伊;伊拉必要因著自家个祭祀覺得羞愧.何西阿書 4:6–19.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拨脱个垃圾,乃是伊些愚拙个童女,也包括伊拉所依附个错误道理.人吃啥就成为啥;伊拉弃绝了东风个信息,反倒拣选了那会带来强烈迷惑个谎言,因此就同伊拉那冒充个“平安稳妥”末后甘霖信息连结起来.«约珥书»里个新酒,从伊拉个口中被断绝;正当此处,耶利米成为上帝个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人喺弃绝真理个辰光,也就弃绝了真理个作者.人喺践踏上帝个律法个辰光,也就否认了立法者个权柄.捏造木头或石头个偶像固然容易;照样,把虚假个教义搭理论奉作偶像,也一样容易.撒但借着歪曲上帝个属性,引导人对伊形成虚假个品格观念.对许多人来说,一只哲学个偶像登上了耶和华个位;至于永活个上帝,就是喺伊个圣言、喺基督里、并喺创造个作为中所启示个上帝,敬拜伊个人却少之又少.千千万万人把自然神化,同时却否认自然个上帝.虽则形式勿同,偶像崇拜今朝喺基督教世界里个确存在,正像古代以色列喺以利亚个日子里所存在个一样真实.许多自命有智慧个人、哲学家、诗人、政治家、新闻作者——彼等个上帝;文雅时髦社交圈个上帝;许多学院搭大学个上帝,甚至某些神学机构个上帝——比起巴力、腓尼基个太阳神来,也好勿了多少.”«善恶之争»,583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勒米勒个梦境里,真实搭假冒分开个辰光,风把假童女吹出去;当敞开之窗个俄梅嘎内部试验当中,主印封伊个新妇.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要差遣我个使者,伊要在我面前豫备道路;尔等所寻求个主,必忽然来到伊个殿里,就是尔等所喜悦个立约之使者.看哪,伊必来到,这是万军之耶和华讲个.只是,伊来个日子,阿谁担得住？伊显现个辰光,阿谁立得牢？因为伊像炼净个火,又像漂布人个碱;伊必坐下,像炼净银子、洁净银子个人;伊要洁净利未个子孙,熬炼伊拉像金银一样,叫伊拉凭公义献供物拨耶和华.到辰光,犹大跟耶路撒冷个供物,必蒙耶和华喜悦,像古早个日子,像前些年日一样.玛拉基书 3:1–4.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之子,就系阿倫獸像試驗當中忠信个該批利未人个子孫,後首到耶羅波安獸像試驗當中,也再一遍顯出忠信个.伊拉就系通得過獸像試驗个人;此個試驗,正系判定伊拉永遠命運个試驗,也系我拉受印以前,伊拉一定愛通得過个試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主分明指示我：兽个像会勒恩典时期结束以前形成;因为伊要成为上帝子民个大试验,借此决定佢拉永远个命运.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是上帝个子民喺受印以前必须经过个试验.凡借着遵守伊个律法、并拒绝接受一个伪冒个安息日来证明自家对上帝忠诚个人,侪要归喺主上帝耶和华个旗下,并要领受永生上帝个印记.凡放弃出于天上个真理、转而接受礼拜日安息日个人,就要受着兽个印记.”«基督复临安息日会圣经注释»,第7卷,976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兽像个试炼,乃是日曜禁令之下兽印个试炼以前个试炼;此项试炼,必须在恩门关闭以前通过.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乃是一场试炼,既洁净义人,也将义人与不义之人分别开来.迭也是但以理、沙得拉、米煞、亚伯尼歌被见得比那班吃巴比伦膳食个人,在外貌上更加秀美、身体更加肥壮个试炼.一等人吃个是天上个粮,另一等人吃个是巴比伦个粮.迭也是迦百农会堂里关于粮个试炼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外部来讲,阿拉现今所处个试炼时期,乃是兽像个试验,就是美国之内政教合一.与此平行个内部试炼时期,显明一等童女,彼等彰显人性之像;又有另一等童女,彼等彰显神性与人性相结合之像.玛拉基指明利未人个洁净并炼除之后,上帝就提出一个试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萬軍之耶和華講：我會親近儂眾,施行審判;我會趕緊作見證,攻擊行邪術個、犯姦淫個、起假誓個,也攻擊克扣雇工工價個、欺壓寡婦同孤兒個、屈枉寄居者應得之權利個,以及勿敬畏我個.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因爲我是耶和華,我並弗改變;所以雅各个子孫並弗滅絕.瑪拉基書 3:5,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道试验,是敬畏上帝;凡于立约之使者个试验中失脚个一班人,接下来就受着五样定罪,正好对应五个愚拙个童女,也就是困苦、可怜、贫穷、瞎眼、赤身;五样预言性个属性,对应五个愚拙个童女,总括勒“并勿敬畏我”句话里.此些人,就是勒根基性个第一道阿尔法试验中失脚个人.伊拉之所以失脚,是因为伊拉勿明白上帝是永勿改变个.此些人,就是勒二〇二四年根基性个外在阿尔法试验中失脚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去個歷史裡向有功課值得學習;現今特特提醒眾人留心這些事,叫大家儕曉得,上帝現今做工個路數,還是搭伊向來所行個一樣.伊個手今朝也看得見,無論喺伊自家個工作當中,抑是喺列國之間,正如自從福音頭一遭喺伊甸園裡傳俾亞當以來,一向總是如此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列國搭教會个歷史當中,有辰光是轉關个辰光.照上帝个眷顧,等到該號各樣危急關頭來到辰光,屬乎該時代个亮光就會賞賜落來.若是接受,就有靈性上个長進;若是棄絕,後頭就會跟牢靈性个衰敗搭沉淪.主在伊个話語裡,已經揭開福音進攻性个工作,就是過去所推行个,也將來還要推行个,一直到末了个爭戰;到該辰光,撒但个權勢要作出伊末了一次奇異个大舉動.”«Bible Echo»,1895年8月26日.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老底嘉人看弗见,上帝对人个对付向来总是一式一样.若领受了亮光,抑或油,就有祝福;若弗然,就有沉船之祸.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過去个世代裡,天上个主上帝曾將伊个奧祕啟示俾伊个先知.現今同將來對伊來講一樣分明.上帝个聲音穿過歷代迴響,曉諭世人將有啥事要發生.君王同王子照伊所定个時辰各就其位.伊拉想自家係喺實行自家个旨意,實際上卻係喺成全上帝所講个話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“保罗声明,上帝以往对待人类个记载,‘写出来,是为警戒我拉;我拉正值世代个末期.’ 但以理个历史赐拨我拉,也是为警戒我拉.‘敬畏耶和华个人,耶和华必将自己个奥秘指示伊拉.’ 但以理个上帝到今还活着,还掌权.伊并呒没向伊个子民关脱天门.犹太时代怎样,今朝此个时代也怎样;上帝将伊个奥秘启示拨伊个仆人,就是众先知.”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使徒彼得讲：「倷还有更加确实个预言之道;倷留心听从这道,是做得好个,正像留心一盏照勒幽暗所在个灯,直到天发亮,晨星勒倷心里升起.第一要晓得个,就是经上个一切预言,弗是出于人私意个解说.因为预言从来弗是凭人个意思发出来个,乃是 神个圣人被圣灵感动讲出来个.」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弗信个搭无神论者,弗能辨明先知个话语所预告个时代征兆有何等重要.伊拉因为无知,或许会拒绝接受受灵感启示个记载.总讲自家是基督徒个人,若用讥诮个口气来讲那位伟大个“我是自有永有者”为叫伊个旨意显明出来所采用个方法搭手段,伊拉就显明自家对于«圣经»搭上帝个大能,两样侪是无知个.创造主清清爽爽晓得,人在本性里向有啥个因素是伊所要应对个.伊也晓得,为着得到所要个结果,应当运用啥个手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人个言语会失落.若有人拿人个断言当作伊个倚靠,伊实在应当战兢;因为总有一日,伊会像一只遭难沉破个船只.上帝个话语绝无错谬,且存到永永远远.基督宣告：‘我实在告诉侬,直到天地都过去了,律法连一点一画也断断弗会过去,直等到一切都成全.’上帝个话语会存到无尽永恒个万世万代.”«Youth Instructor»,1903年12月1日.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上帝永弗改變,伊行事个路數總是一如既往.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喺地上所行个工夫,喺每一擘重大个改革抑是宗教运动当中,世世代代侪显出一种令人注目个相似.上帝待人个原则,始终是一式一样.现今重要个运动,喺过去侪有伊个对应;教会喺前代所经历个事,对我伲今朝个时代,有极大价值个教训. «善恶之争»,343.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玛拉基书»第三章头四节指明了那位为立约之使者预备道路的使者,并利未人所受的涤除与洁净.随后,主向老底嘉宣告审判,指出伊拉勿敬畏上帝,意思是伊拉在第三位天使根本个阿尔法试验当中失败了.伊拉缺少敬畏,表明伊拉故意弃绝知识;而伊拉所拒绝之知识个上下文,就是接纳那位预备道路之使者个历史,以及随后而来个神圣使者.众先知都指明末后个日子;若无真实个改革运动,也就无有理由去指明一个伪造个改革运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毋過撒但並弗曾閒著.伊此刻試圖行伊喺每一場改革運動當中所曾行過个事體——用假个來冒充真个工作,藉此欺哄並毀滅百姓.正如基督教會第一世紀有假基督興起一樣,十六世紀也有假先知興起.」«善惡之爭»,186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«瑪拉基書»第三章頭六節个上下文,係講一百四十四千人改正運動裡向利未人个煉淨搭清潔.對亞美利加將來个事體,不是箇個運動,就是許多假冒當中个一個.隨後瑪拉基講道：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自從恁祖宗个日腳以來,恁已經背離了我个典章,亦弗曾遵守.恁轉向我,我也要轉向恁,這是萬軍之耶和華講个.瑪拉基書 3:7.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跨过四代个渐进悖逆,乃是«约珥书»个引言搭布景;玛拉基此地也指出同一样个渐进悖逆,伊讲：“就是从恁列祖个日子以来,恁已经偏离了.” 自一八六三年起,就是悖逆第一代之祖宗个日子以来,伊拉愈来越加远离上帝.对于伊拉持续犯罪个宣告审判,因着老底嘉个呼召而有所缓和;该呼召以哀伤个声调应许：若伊拉只要肯回转,上帝也必转向伊拉.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但爾等講：我伲當哪能轉回？人豈可搶奪 神呢？然則爾等竟搶奪了我.爾等卻講：我伲在哪一樁事上搶奪了儂？就在當納个十分之一並供物上.爾等受咒詛,帶着咒詛;因爲爾等搶奪了我,就是這通國个百姓.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將儂眾個十分之一全然送入倉庫,叫我屋裡有糧;萬軍之耶和華講,儂今朝就此試試我,看我會勿會為儂敞開天窗,傾福與儂,甚至無處可容.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我也要为着侬责备吞吃者,伊弗再毁坏侬地里个出产;侬田野里个葡萄树,也弗到辰光就落果子,这是万军之耶和华讲个.万国也要称侬为有福;因为侬要成为可喜悦之地,这是万军之耶和华讲个.玛拉基书 3:5–12.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〇二四年个阿尔法奠基性外部试验之后,紧接个是二〇二六年个顶石性内部试验.该顶石试验发生勒天窗打开个辰光;而勒得胜教会个语境当中,指明此些打开个天窗个三处所在,乃是«玛拉基书»第三章、米勒个梦,以及«启示录»第十九章.«玛拉基书»是阿尔法,米勒个梦是当中,«启示录»是欧米伽.此试验借着基督作掸尘个男人、将珠宝投进匣子里来表明.此些珠宝,一面是照其秩序完美排列个真理,一面也是余民.仓库乃是粮食被收聚并分发个所在.正如吗哪个试验、迦百农个试验,以及天上个饼个试验一样——“粮食”乃是主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肉」喺童女个比喻里向,就系油,也代表品格、圣灵,并且代表先知个信息;该信息将圣灵带入那些培养基督品格之人个心里搭思想里.「肉」就系约珥所讲个「新酒」,系从以法莲个醉汉当中断绝个.若要通过第二位天使个内在殿顶石圣殿试验,就必须先通过外在个第一阿拉法根基试验.若侬弗曾接受该根基,侬就弗能成为建立喺该根基之上个圣殿个一部分;但若侬弗属于通过该根基试验个人数之中,侬就会将侬属灵个伪冒房屋建造喺沙土之上.约翰称该伪冒个属灵房屋为「撒但个会堂」;耶利米则称之为「亵慢人个会众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將爾等一切个十分之一佮供物攏帶入倉房」乃是印記蓋上个內在試驗.掃塵个男子將上帝个餘民擲入擴大个棺匣裡,伊按呢做,就是喺表明將一切个十分之一帶入倉房个工作.利未人就是當伊對天窗傾落福氣辰光所舉起个供物.掃塵个男子个寶石就是伊个餘民;喺«以賽亞書»第六章,該啲餘民有表明做十分之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我就讲：“主啊,阿要到几时呢？” 伊回答讲：“一直到城邑荒废,无人居住;房屋空虚,无人;土地全然荒凉.并且耶和华使人迁徙到远方,在这地当中,撇弃的人极其众多.境内还存留十分之一,也要归回,却还要被吞灭;像栗树同栎树,虽被砍伐,树橔仍存留在伊拉里头;照样,圣洁个种子就是其中个余干.” 以赛亚书 6:11–13.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主藉着多个见证指出,“要到几时呢”个问题乃是指向星期日法案;而«以赛亚书»第六章第三节里,天使宣告说：“圣哉,圣哉,圣哉,万军之耶和华;遍地都充满了伊个荣耀.” 怀爱伦姊妹将此与«启示录»第十八章个大力天使联系起来.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拉〔天使〕望見將來,當全地要充滿伊个榮光辰光,得勝个讚美之歌就㧪一個傳一個,用和諧个吟唱回響：『聖哉,聖哉,聖哉,萬軍之耶和華.』佢拉完全滿足於榮耀上帝;㑚伊个面前,㑚伊悅納个笑容之下,佢拉弗再想望別樣啥个.㑚承載伊个形像、行伊个事奉並敬拜伊之中,佢拉至高个志向已經完全達到.」«Review and Herald»,1896年12月22日.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第六章指出九一一,其辰光,因啟示錄第十八章兩個聲音當中頭一個聲音个榮光,地面得著了光照.當以賽亞問「到幾時呢」个辰光,本章个歷史就畀認明為自九一一起,一直到星期日法令个時期;到該辰光,第二個聲音就來到.以賽亞告訴我儕,到星期日法令个時候,會有餘民——就是十分之一.餘民裏向有實質——燈盞裏有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然而其中還要存留十分之一;其後還要歸回,也要被吞吃：正像篤耨樹,也像橡樹,雖然落葉,樹榦卻仍存留於其中;照樣,聖潔个種子就是其所存个根本.以賽亞書 6:13.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十分之一」乃是該些應瑪拉基並耶利米所發「歸回」之召、而「轉回」個人.伊拉是人類個樹木,與神性（聖個種子）相結合.伊拉將被喫忒,因為伊拉弗但是使者,也就是五旬節搖祭餅個旗號;伊拉就是外邦人將要喫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故此,耶和华者能恁般讲：若侬转回,我就要使侬再归转,侬也要立勒我面前;若侬从下贱之中提出宝贵个,侬就要做我个口.叫伊拉转向侬;总勿要侬转向伊拉.耶利米书 15:19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耶利米所表象个,就是吃了天使手里信息个人;迭是由1840年8月11日、1888年同9/11所表明个阿尔法并根基性试验,因为伊讲,伊寻着了迭些话语,而且吃了伊.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我寻着了侬个言语,就吃了伊;侬个言语就做了我心里个欢喜并快乐：因为我称为归于侬个名下,哦万军个耶和华上帝.耶利米书 15:16.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耶利米食了天使手里个小书卷辰光,伊就奉上帝个名得召;该个信息所生发个,乃是欢喜与快乐,弗是羞愧.当上帝个名赐拨耶利米辰光,伊所表明个,就是非拉铁非人个十四万四千.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凡得勝个,我要叫伊做我上帝殿裡个柱石,伊也決弗再出去;我還要寫我上帝个名,並我上帝城个名,就是對我上帝自天降落个新耶路撒冷,寫勒伊身浪;我也要寫我个新名勒伊身浪.啟示錄 3:12.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耶利米吃了 9/11 个信息,并受着 2020 年 7 月 18 日个失望.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我弗曾坐勒戏笑者个会中,也弗曾欢乐;因着侬个手,我独自坐着：因为侬使我满有愤恨.我的痛苦哪能常常弗断,我个创伤哪能医弗好,竟拒绝得医治呢？侬向我,竟要全然像个骗人个,像会干涸个水一样么？耶利米书 15:17,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个「讥诮者之会众」,就是非拉铁非同士每拿个「撒但会堂」;伊拉讲自家是犹太人,其实并弗是.耶利米并弗欢喜,因为伊所传扬个信息是假信息,只生出羞辱,并弗带来喜乐.耶利米个「长久弗肯医好个伤痕」,就是三日半;当讥诮者个会众欢喜个辰光,耶利米、摩西同以利亚倒毙勒穿过死而枯干之骸骨山谷个街路浪.正当该段疑惑同弗确定个时期当中,主叫耶利米转转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主阿拉介能讲：若侬转回,吾就再领侬转来,侬必立勒吾面前;若侬从卑贱之中分别出宝贵个,侬就要做吾个口.叫伊拉转向侬,侬却弗要转向伊拉.吾要使侬对该百姓成为坚固个铜墙;伊拉要攻击侬,总归弗能胜过侬;因为吾搭侬同勒,要拯救侬,搭解救侬;介是主讲个.吾也要救侬脱离恶人个手,从强暴人个手里赎出侬来.耶利米书 15:19–21.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假使耶利米归转, 神就要使伊成为一支军队,以铜墙来表明;“恶人”同“可畏的人”都要来攻击伊,却弗能得胜.这就是白马个军队,骑者身穿白细麻衣,列阵成行.该支军队,或者讲该道铜墙,是在耶利米归转个辰光被兴起来个;若是并且当伊将宝贵个同下贱个分别开来个辰光.在«以西结书»第三十七章里,怀爱伦姊妹所讲个 神余剩个百姓,就是该支军队,乃是在伊拉归回之后站立起来个.余民先归回,随后站起成为一支大能个军队;就在伊拉将宝贵个同下贱个分别开来,并且于是成为 神个口个辰光.伊拉必须按正意分解真理个道,将糠秕同麦子分别开来,因为伊拉所用个,乃是伊拉父亲所采取个同样规矩;伊个父亲原是一个磨坊匠,专门预备极好个面包.伊拉若将宝贵个同下贱个分别开来;将真理同谬误分别开来,伊拉就要在 神将恶人同智慧个分别开来个辰光,成为 神个守望者.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回应了二〇二三年归回个呼召;随后到二〇二四年,因着一大批人在罗马建立异象个根基性试验之处发生分离,伊深感失望.耶利米正当地将宝贵个同卑贱个分开,将真理同谬误分开,并继续前行,直到天窗开启之时个俄梅戛内部试验.当天门开启之际,得胜个教会已经预备好自家.伊先通过了根基性个外部阿拉法试验,随后又通过了天窗个内部俄梅戛试验.伊或者通过,并成为上帝军队个一部分;或者被风从天窗里吹出去.伊被抛到一大片田野里,正如«以赛亚书»二十二章里个舍伯那一样;或者伊被投入匣子里.伊或者被投入匣子里,或者像尼希米赶出多比雅那样,抑或像基督赶出兑换银钱个人那样,被逐出圣殿.当那位拂去尘土个人将宝石投入匣子里时,这匣子或者是处在一个新真理框架中个上帝之道,或者是上帝个圣殿;这两者侪是基督个表号,而基督是不可分开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基督是分開了麼？保羅爲儂釘十字架了麼？抑或儂是奉保羅个名受浸个麼？哥林多前書 1:13.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基督弗曾同保羅分離.神性也弗曾同保羅个人性分離.當作爲人个保羅奉神性之名施洗辰光,並無分裂,因爲屬人个使者同神聖个信息是結合勒一道个.保羅同神性相聯,確然正如以法蓮同佢个偶像相聯一樣.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梦里向些拨投进圣殿（匣）个,乃是«玛拉基书»第三章所讲个十一奉献,理当带进仓房;肉食就贮藏勒该搭,并从该搭分发出去.该仓房就是一百四十四千人个圣殿,抑或照彼得所讲：“属灵个房屋,圣洁个祭司职分.” 匣就是属灵个房屋,宝石就是祭司职分.为着该个缘故,米勒个梦记勒第“81”页;该个数目乃是神圣大祭司同八十位人间祭司联合个表号.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米勒个梦里向,掸尘人表明将珠宝带转来,（就是«以赛亚书»个什一同«玛拉基书»个供物）,当伊将珠宝掼进圣殿个辰光;圣殿就是仓库,仓库就是匣子.第二位天使常常牵涉着两个问题;阿耳法试验同第三道试金石试验相联系个辰光,欧米伽试验就是第二位天使.其呼召乃是转回;而转回个明证,就是将一切什一同供物都带进仓库里,叫伊个殿里有粮.此地个两个问题,就是“粮”是啥个？“仓库”又是啥个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寶石係使者,抑或寶石係信息,決定了該兩個問題當哪能回答.若係使者,個末伊拉就是構成聖殿个十分之一,也就是總歸在第二步所建立个.若係信息,個末伊拉就是半夜呼喊个信息;此信息作為聖殿个頂石被帶到完全,並且也係第二位天使信息得著能力个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并讲：为此,一个人应当离开父母,与妻子连合;两个人成为一体.这样,佢拉就勿再是两个,乃是一个身体.所以,上帝所配合个,人勿可分开.马太福音 19:5,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阿拉将会来篇文章里继续箇项研究.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「我受指示,轉去重看基督頭一擺降臨个宣告.約翰奉差,帶著以利亞个靈同權能,來替耶穌預備道路.凡棄絕約翰見證个人,攏無法從耶穌个教訓得著益處.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等反對預告伊降臨个信息个人,就使自家立在一個所在,致使伊拉無法容易領受伊是彌賽亞个最有力憑據.撒但引誘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等棄絕約翰信息个人,再進一步,去棄絕並釘基督十字架.伊拉做了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事,就使自家落到一個地步,致使伊拉無法領受五旬節个福氣;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福氣本會教導伊拉曉得通往天上聖所个道路.殿裡幔子裂開,顯明猶太人个祭祀同典章,已經無再蒙悅納.偉大个祭物已經獻上,也已經蒙接納;五旬節降下个聖靈,將門徒个心思,對地上聖所引到天上聖所;耶穌已經憑伊自家个血進入彼處,好將伊贖罪个益處澆灌互伊个門徒.獨獨猶太人卻給留在全然个黑暗裡.伊拉失落了一切本來可能得著、關乎救恩計畫个光,猶自倚靠伊拉無用个祭祀同供物.天上聖所已經取代了地上聖所,總是伊拉對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個改變全無曉得.所以,伊拉就無法從基督在聖所中个中保職分得著益處.」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許多人看著猶太人拒絕並釘基督十字架其經過,心裡驚駭;及至伊拉讀著主受凌辱个歷史,就想自家是愛伊个,決弗會像彼得个樣子否認伊,也弗會像猶太人个樣子釘伊十字架.然而,鑒察眾人心腸个上帝,已經將伊拉所自稱感著个對耶穌个愛,擺到試驗當中.全天庭攏以極深个關切,注看頭一位天使信息所受个接待.毋過,許多自稱愛耶穌、讀著十字架个故事還流眼淚个人,倒轉譏誚伊來臨个福音.伊拉非但無歡歡喜喜接受此信息,反倒宣稱這是一種迷惑.伊拉恨惡那些愛慕伊顯現个人,還將伊拉逐出教會.凡是拒絕頭一個信息个人,也就弗能從第二個得著益處;連半夜个呼聲——本是要預備伊拉,藉著信心同耶穌一同進入天上聖所中至聖所——伊拉也無法從其中得益.伊拉既然拒絕了前頭兩個信息,就已經使自家个悟性昏暗到一個地步,致使伊拉在第三位天使个信息裡——就是指示通往至聖所之路个信息——一點光也看弗見.我看見,正如猶太人釘了耶穌十字架,照名个諸教會也釘了這些信息个十字架;所以,伊拉對通往至聖所个道路毫無認識,也弗能從耶穌在彼搭个代求得著益處.伊拉像猶太人一樣,獻上伊拉毫無用處个祭物;同樣,伊拉也是將伊拉毫無用處个祈禱,獻到耶穌已經離開个聖所間隔裡去.撒但因著這個欺哄大得歡喜,就裝出一副宗教个樣式,將這些自稱基督徒个人个心思引到自家身上,用伊个權能、伊个神蹟並虛謊个奇事,牢牢將伊拉扣在伊个網羅裡.”«早期著作»,259–261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《約珥書》搭拉底嘉第七日安息日會——第三十八篇</dc:title>
  <dc:subject/>
  <dc:creator>Jeff Pippenger</dc:creator>
  <cp:keywords/>
  <dc:description>Generated by ArticleDigger from joel\38_joel.json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