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«約珥書»同老底嘉个基督復臨安息日會教會——第三十九篇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2026-02-02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第三十九号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緊接著二〇二四年外在阿爾法根基試驗而來個內在歐米伽頂石試驗,要求對「倉房」以及儲存在倉房裡个「糧食」加以界定.此項試驗係預言性个,並且有內在同外在兩條真理線.寶石究竟係 James White 個餘民,抑或係上帝聖言个真理？兩者攏是.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9/11,上帝个子民蒙召来喫下该个小书卷,转回到耶利米个古道;根基就系勒个辰光立下来个.到9/11,人看见«启示录»第十一章里,约翰蒙吩咐去量度个辰光,伊受命量度两样物事：一者是殿,一者是勒其中敬拜个人.伊也受命撇下外院,就系外邦人践踏圣所同军旅个一千二百六十年个院子.圣所同军旅,就系该个殿,以及勒其中敬拜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2023年,佬个曾勒9/11降下个同一位天使,再一趟降下,解开«半夜呼声»个信息个印;随后到2024年,就来到一个外在个根基性试验：罗马个表号是否仍旧像对米勒派辰光一样,确立这异象.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天上个“敞开窗户”表明圣殿内部个俄梅伽试验已经来到,也表明“归转”个呼召.该试验要求辨明两个表号.第三位天使于1844年来到,后来又于9/11再度来到辰光,约翰奉命去量度圣殿并其中个敬拜者,因此指明2023年有一项量度圣殿并敬拜者个预言性工作.玛拉基提出问题：啥物是“仓库”,啥物是“食物”？这些相同个问题,放勒米勒个梦里,就是：啥物是“匣子”,啥物是“珠宝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个异梦指出,天浪向开个窗,就是«启示录»第十九章里得胜个教会身披白细麻衣,被兴起,骑勒万军之耶和华个军兵个白马个所在.向开个窗,就是«玛拉基书»里祝福抑或咒诅倾倒下来个所在.米勒个开窗,就是垃圾被除去、宝石被收拢进匣子里个所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趟題着天窗,是勒挪亞个故事裏;當天窗開起个辰光,就落雨四十日四十夜.天窗一開,方舟浪向有八個靈魂.紅海个洗禮,引進了四十年个漂流,直到過了約旦河.後來基督就在該個所在受洗,伊就受催逼入曠野四十日.伊復活了之後,正如伊个洗禮所預表个,伊在升天以前,教訓門徒四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教會對爭戰个教會轉變到得勝个教會辰光,三十歲个大衛王要統治四十年.得勝个教會用一位先知、一位祭司摎一位君王來表明.个位先知,就係以西結;伊開始二十二年職事个辰光,年紀正好三十歲;伊開始个職事,也係在天開了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到三十年,四月初五日,我勒迦巴魯河邊,佇被擄的人當中個辰光,天開了,我就看見上帝個異象.以西結書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約瑟到三十歲辰光,開始以祭司身份掌權;伊面臨著伊斯蘭个東風,帶來愈演愈烈个危機,讓埃及──臥勒海中个龍──得以推行一個世界政府.就勒該場危機當中,約瑟把糧食收攏進倉裡.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七月,有聲音喺曠野裡響起;嗣後,猶大支派個獅子開始揭開「半夜呼喊」個信息.到咾2024年,奠基性個外在阿爾法試驗將兩等人分別出來,揭封個過程也繼續進行.如今到咾2026年,殿內個俄梅伽試驗已經來到;此番試驗將再一趟將兩等人分別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作为立约个使者,向多人坚定个约个該个神圣一周,就是外院并圣所.自1844年10月22日起,直到米迦勒站起来个辰光（正如伊勒該个神圣一周末了、司提反被石头打死个辰光所行个一样）,就是至圣所.春季个节期在該个神圣一周里得着应验,是诸节期个阿尔法;秋季个节期——第一日个吹角节,第十日个赎罪日,随后自第十五日至第二十二日个住棚节——乃是诸节期个欧米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“照样,凡关乎第二次降临个预表,也必须拨象征礼仪所指明个辰光应验.照摩西制度,洁净圣所,亦即大赎罪日,系㑚犹太历七月初十举行（Leviticus 16:29–34）;当辰光,大祭司替全以色列献了赎罪祭,就把伊拉个罪从圣所里除脱,随后出来赐福拨百姓.故此,人相信基督——阿拉个大祭司——也要显现,用毁灭罪恶同罪人来洁净全地,并赐永生拨伊拉个等候伊个百姓.七月初十,大赎罪日,亦即洁净圣所个辰光;到1844年,恰巧落勒十月二十二日,故此拨看作为主降临个时候.这也同前头已经提出个凭据相符合,就是二千三百日要勒秋天终止;故此个结论,看上去实在无可抗拒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馬太福音»二十五章个比喻裡,等待交睏覺个辰光過後,就係新郎來到.這乃係合乎適才所陳述个論證,無論從預言抑係從預表來看,攏相一致.伊拉對其真實性懷有強烈个確信;而「半夜个呼聲」也由成千个信徒傳揚開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像海潮大浪相似,该个运动扫过遍地.从城到城,从村到村,一直到偏僻乡下角落里向前推进,直等候上帝个子民完全被唤醒.狂热主义在该个宣告面前消失脱,正像朝阳升起辰光早霜消散一样.信徒看见伊拉个疑惑搭困惑被除去,希望搭勇气激动伊拉个心.该项工作脱离了凡有人性激动、却无上帝个道搭圣灵约束影响时常常显出来个种种极端.伊个性质,搭古代以色列中上帝藉伊仆人所传责备信息之后,百姓自卑转向主个那些时期相类似.伊带有在历世历代标明上帝工作个特征.其中几乎呒没狂喜个欢乐,反倒有深切个省察内心、认罪搭弃绝世界.为着预备迎见主,成了痛苦挣扎之灵魂个重担.有恒切个祷告,也有毫无保留献身于上帝.”«善恶之争»,400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春季個節期喺神聖个一週當中得著應驗;其辰,早雨,抑或阿爾法之雨,喺五旬節傾降下來,藉此表明秋季節期當中後雨个傾降.該些春季節期載列喺«利未記»第二十三章第一節至第二十二節.秋季个節期則喺第二十三節至第四十四節.二千三百年引領儂到一八四四年.春季節期二十二節,秋季節期亦二十二節.喺第二十三章裡,有兩組二十二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吹角節乃是一個警告,表明審判將於十日之內臨到;住棚節則是為著罪在贖罪日得蒙赦免而舉行个喜樂慶典.安息日以及節後第八日,乃象徵地上千年个安息年休.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然而,親愛个,爾等勿要忽略此一事：喺主看來,一日如一千年,一千年亦如一日.彼得後書 3:8.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个天使宣告审判个开启;㑚个预言个层面上,1798年——也就是但以理所讲个“末时”——就是吹角节个应验.不过到1840年8月11日,1798年第一个天使所传、先前弗曾启封个信息,因着第二样灾祸预言个应验,得着了能力.伊斯兰教属于吹角节警告个一部分;此种警告,正是宣告审判之日将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凡愿意看见个人来讲,秋季个吹角节搭会幕节,代表阿拉法搭俄梅戛个节期,中间夹勒审判.此等节期载明于«利未记»二十三章,弗是偶然.二十三是赎罪个表号.头一个节期定勒七月初一,末一个节期到二十二日终了,也弗是偶然.吹角节是希伯来字母表个头一个字母,赎罪日是中间个字母,会幕节是希伯来字母表个第二十二个字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利未記»第二十三章二十三節到四十四節,係廿二節經文,安置勒「真理个框架」裏向.當中第十日指出一場試驗,因為十係試驗个象徵;贖罪日就係記錄並解決迷失之人背叛个所在,而該種背叛係用希伯來字母表第十三個字母來表明个.希伯來文「真理」一詞个中字母係第十三個,伊對應七月初十,並且作為一個路標,具備希伯來字母表以及該特定日子个預言屬性.十加十三就係二十三.七十係十乘七个總和,而七月初十也等於七十,該數象徵恩典時期个終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阿末,彼得來到伊跟前,講：「主啊,若我个弟兄得罪我,我該赦免伊幾遍？到七遍麼？」耶穌對伊講：「我勿是對儂講,到七遍;乃是到七十個七遍.」馬太福音 18:21, 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替古代以色列所定出來个,係四百九十年.此些年數,係從二千三百年當中截出來个,並且用七十個禮拜來表明;故此,耶穌指明恩典寬容个期限乃係四百九十年,卽但以理第九章所表明个「七十」個禮拜.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為爾个百姓搭爾个聖城,已經定下七十個七,要止息過犯,了結罪惡,為罪孽成就贖罪,帶進永遠个義,封住異象搭預言,並膏至聖者.Daniel 9:24.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翻做「剪除」个希伯來字,㑚舊約裡向只喺此一節裡使用,其意思乃是「定下」抑或「命定」.伊搭通常翻做「剪除」个字無同;後者个根據,乃是«創世記»十五章裡亞伯蘭喺立約頭一步當中,將祭物切開.以色列得著四百九十年个試驗時期,乃是「定下」咾「命定」个;到末後,伊拉就要作為上帝立約个子民被「剪除」.此地有兩種無同个「剪除」：一種表明此一時期乃是試驗時期,是由更大个數目當中,藉著七十此數而「剪除」出來;等到約珥所講个「新酒」對伊拉个口中被「剪除」个辰光,試驗期就告結束.七十表明試驗期个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秋季个节期具备希伯来字“真理”个三个步骤.秋季个节期起头于«利未记»23:23;赎罪日个当中路标是第十日,并且是第十三个字母,合起来等于23;住棚节终止于第二十二日,随后还有一个紧接节期个大安息日;而这一段经文终于23: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利未记»个意思,就是利未祭司职分.春季个节期记勒第二十三章一至二十二节;随后,秋季个节期记勒二十三章二十三至四十四节.春季个节期用二十二节经文来表明,希伯来字母也正好有二十二个字.秋季个节期同样也是用二十二节经文铺陈个.吹角节宣告赎罪日审判个临近.随后,住棚节持续七日,到七月二十二日结束.七日当中个第一日是礼仪性个安息日,第八日也是如此;第八日就是七日节期之后个那一日.第一日搭第八日一并显明：第八日乃是出于七者之中个第八个象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侬要对以色列子民讲：『第七个月第十五日,应当向耶和华守住棚节,共七日.第一日要有圣会;啥个劳碌个工侬侪都勿可做.七日之中,侬侪要将火祭献拨耶和华;第八日当有圣会拨侬侪,亦要将火祭献拨耶和华;此乃严肃会;啥个劳碌个工侬侪都勿可做.……还有,第七个月第十五日,等到侬侪收聚了地里个出产,就要向耶和华守节七日;第一日为安息日,第八日也为安息日.』利未记 23:34–36, 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日个礼仪安息日,象征千禧年个安息;伊是紧接搭棚节之后个.古代以色列喺旷野漂流四十年,藉搭棚节辰光住喺棚里来纪念;伊所表征个,弗单是晚雨个浇灌,也包括雅各遭难个辰光——彼时,天使已经引导上帝忠信个子民到山岭高山里去得着保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患难个辰光里,倷众人侪从城里搭乡村里逃脱出来,勿过拨恶人追赶;伊拉拿刀闯进圣徒个房屋里.伊拉举起刀来要杀倷众人,勿过刀忽然断脱,跌落下来,软弱得像一根稻草一样.后来倷众人日夜呼求拯救,这呼声就上达到 神面前.太阳出来了,月亮停住勿动.江河个水流止息了.乌沉沉、厚重个云块涌上来,彼此冲突.勿过有一埭澄明之处,安定个荣耀就在其间;从该处有 神个声音发出来,像众水个声音,震动了天搭地.天空一开一合,动荡勿宁.群山像风里个芦苇一样摇动,四围抛出破碎个岩石.海像锅子一样沸腾,向陆地上抛出石头.当 神宣告耶稣降临个日子搭时辰,并将永远个约传给伊个百姓个辰光,伊讲一句话,就停一停,让这些话语滚过全地. 神个以色列站勒,眼睛定定向上望,听这些话从耶和华口中出来,像极响个雷霆一样滚过全地.景象严肃可畏.每一句话末了,圣徒就高声喊叫：荣耀！哈利路亚！伊拉个面容被 神个荣耀照亮;伊拉也因这荣耀发光,正像摩西从西奈山下来个辰光,面上所发个光一样.恶人因这荣耀,看看勿得伊拉.当对那些尊崇 神、守伊安息日为圣个人宣告那无穷无尽个福分个辰光,就有大大个得胜呼喊,胜过了兽,也胜过了兽个像.”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“從此禧年就起頭了,彼時土地應當安息.”«Review and Herald»,1851年7月21日.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再來,地要安歇一千年,正如土地第七年安息同禧年所預表个一樣.勒«利未記»二十三章第三節裡,為人所設个第七日安息日,是本章个引言;本章末了歸結於第八,也就是七之第八,而伊所表明个,就是土地於第七年安息个安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对摩西讲：侬要对以色列子民讲,对伊拉说,论到耶和华个节期,就是侬拉所应当宣告为圣会个,这些就是我个节期.六日之内可以做工;不过第七日是安息日,是完全安息个日子,也是圣会;在该日侬拉弗可做啥个工;在侬拉一切住处,这日总是归耶和华个安息日.利未记 23:1–3.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三章个阿尔法,是第七日安息日;本章个欧米伽,是地空废一千年,此事曾由地个第七年安息同禧年所预表.本章个阿尔法,是春季个诸节期,自第七日安息日起头,到第二十二节结束;然而,本章个欧米伽,乃终结于七月二十二日,随后是第八日个礼仪性安息日,表征地个第七年安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到二十二節表明基督作為天上大祭司在聖所裏个工作;二十三到四十四節表明伊在至聖所裏个工作.«利未記»乃祭司个預表,也表明基督大祭司个職任.第七日个阿爾法安息日上溯創造,七年个歐米伽安息年延及更新了个地.«利未記»二十三章按歷史个脈絡,橫跨自創造直到再創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信息所带来个喜乐抑或羞耻,乃是一个象征,指向那些持有“半夜呼声”信息个,抑或持有其假冒者.若弗将此真理纳入叙事之中,致使羞耻产生个关键问题便会被遗漏.凡持有真实油个,必弗会错过这一点.喜乐乃由那些罪已被除去个人所表征;彼等也由那些正在欢庆住棚节个人所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道成仔肉身,歇勒阿拉中间,（阿拉也看见伊个荣光,就像父独生子个荣光,）充充满满是恩典搭真理.约翰福音 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譯作「住」个希臘字,意思是「支搭會幕」.耶穌成了肉身,佇我儕中間支搭會幕.伊取了我儕个人性、我儕个會幕、我儕个帳棚、我儕个棚子、我儕个肉身.彼得是按呢講个：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我想,趁我还住勒格个帐棚里向辰光,藉着提醒来激发恁,是合宜个;因为我晓得,我脱去格个帐棚个日脚快要到哉,正如我主耶稣基督所指示我个.彼得后书 1:13,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保羅是搿能樣講个：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我伲晓得,倘使我伲在地上个搭棚个房屋拆毁了,我伲还有从上帝来个一所房屋,就是弗是人手所造、乃是在天上永远常存个.因为我伲住在搭棚里个辰光,实在叹息,切切想望穿上我伲从天上来个房屋;倘若穿上了,就弗至于显出赤身来.因为我伲住在这搭棚里个人,实在叹息,负重担;弗是想要脱去,乃是想要穿上,好叫必死个被生命吞灭.哥林多后书 5:1–4.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住棚節象徵十四萬四千人个蓋印;此事係當天窗開啟个辰光成就个.當十四萬四千人个罪孽得著除去个時候,聖靈就會無限量傾倒勒得勝个教會身浪.對十四萬四千人个審判已經結束;凡受印个,就勒聖靈个權能之下出去宣告第三位天使个大呼聲,正如住棚節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个身体是一座殿,也是一顶帐棚,就是会幕.聚集到耶路撒冷去庆祝住棚节个人,乃是在庆祝伊拉个罪已经给涂抹忒.摩西曾受用来在旷野里支搭会幕;到末了个住棚节,是以住勒旷野个棚里来庆祝个,因为耶稣常常用起头来表明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聖潔个弟兄,蒙受天上呼召个同分者啊,儂等著思想我拉所承認个使徒並大祭司——基督耶穌.伊對設立伊个主是忠信个,正像摩西在主个全家中也有忠信一樣.因為伊所得个榮耀,比摩西更大;正如建造房屋个人,比房屋本身更有尊榮.因為各樣个房屋總歸是有人建造个;獨有建造萬有个就是神.摩西誠然在神个全家中盡忠,不過是作為僕人,為著要證明後來將要傳講个事;但基督卻是作為兒子,治理伊自家个家;若是我拉把起初个篤信並指望个誇耀,堅持到底,我拉就是伊个家.希伯來書 3:1–6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摩西乃是 神所使用、用來建立會幕聖殿个忠信僕人;弗過,基督身為大祭司搭使徒,所得个榮耀,比僕人摩西更加大.凡是各樣个殿,從摩西个會幕聖殿,到所羅門个聖殿,再到希律重修四十六年个聖殿,以及那有四十六條染色體个人身之殿,並一七九八年直到一八四四年米勒派个聖殿,攏是 神所建造个.於諸般聖殿顯現个預言線中,其起頭是在伊甸園;後來罪進來了,就在園門口;洪水以後,從祭壇一直到摩西.其間三個主要个路標,就是摩西、基督搭十四萬四千人.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摩西搭基督,代表古代以色列个阿尔法搭俄梅戛;两者合起来,也代表人性搭神性个结合,此也为十四万四千人所表征.到第三位天使来到个辰光,在«启示录»第十一章里,约翰蒙吩咐去量度圣殿;而到同一位天使于 9/11 来到个辰光,约翰又蒙吩咐再一次量度圣殿.两次伊侪都受命撇开那一千二百六十日个外院.到 2023 年,同一位天使又来到,上帝个子民现今也受召去量度圣殿.一千二百六十日,或三日半,已于 2023 年终结;自彼时起,直到星期日法之前不久,圣殿应当被建立起来.2024 年标志着立根基个辰光,也看见背叛显明为一个群体,就是“藐视这小事之日”个那一班人,彼等抗议米勒对于那设立异象之表号个指认.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耶和华个话临到我,讲：所罗巴伯个手已经立了此殿个根基;伊个手也必要完成此工;侬就要晓得,万军之耶和华差遣了我到侬等这里来.因为啥人藐视这小事个日子呢？因为伊拉必要欢喜,看见准绳拿勒所罗巴伯个手里,同着那七个;这七个就是耶和华个眼目,遍察全地.撒迦利亚书 4:8–10.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否認米勒所指認个、建立異象个乃是羅馬,就是否認根基,也就是「藐視小事个日子」.米勒派運動乃是第一位同第二位天使信息个阿爾法運動;而一十四萬四千人个運動,乃是第三位天使信息个歐米伽運動.伊比阿爾法強二十二倍.就此預言个意義來講,米勒派運動个根基就是「小事个日子」.凡藐視哈巴谷兩塊版上所表明个任何根基真理个,就是死;因為但以理書十一章十四節所建立个異象,就是所羅門所指認个同一個異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無異象,民就放肆;惟遵守律法個,便有福了.箴言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頂石个異象實在奇妙,因爲伊指出：作爲根基个房角石,也卽是頂石,不過權能強了二十二倍.二〇二四年阿爾法根基个考驗,係外在知性个印封信息;二〇二六年俄梅加聖殿个考驗,係內在靈性个印封信息.一個識別獸个像同獸个印記,另一个識別上帝个像同上帝个印記.彼個俄梅加內在个考驗,乃由米勒个夢裡向个兩個表號來代表;此兩個表號,必須放勒末後日子诸事件个背景當中來界定.倉房是啥物？糧食又是啥物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阿拉会勒下一篇文章里继续讲述这些事体.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稣个时代,犹太人个婚礼分作三大阶段,常常延续几个月,或一整年.头一步是法律上个成婚,称为订婚;到此时,婚姻在法律上已经成立,不过新娘搭新郎仍旧分开,期间新郎回到伊父亲个家里去,为伊个新妇预备地方.正因为如此,马利亚虽则还呒没搭约瑟同住,也已经称作伊个妻子.在者段辰光里,若有失贞,就算作奸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候个辰光并呒没定准,可能是几日、几礼拜,抑或几个月.迭种弗确定性,是个比喻里向一个本质个要素.父亲可能要等到一年之久,为着证实新妇个贞洁.新郎弗会宣告伊归来个确切日子搭辰光,因为决定何时个权柄是在伊父亲手里,所以新妇晓得婚礼必要来到——却弗晓得是啥辰光.迭种弗确定性是有意安排个;直到父亲吩咐新郎去接伊个新妇为止,凡属迭件事个一切安排都要延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阿爸讲：“去接侬个新妇来.”新郎就会拨夜里来,带仔朋友,喴喴叫,吹号角.此事总归发生勒夜里,为着避开白天赶远路个炎热;勒以色列地,白日个暑气会压迫煞人.火把搭油是必须个,因为并无街灯,况且迎亲个行列可持续几许钟头.古代希伯来婚礼里,游行辰光所宣告个实际礼仪用语是：“看哪,新郎来哉！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比喻里向个童女（伴娘）并弗是随便个女人;伊拉是新娘个侍从,搭伊一道等候,预备加入迎亲个行列,并且有责任随辰光预备停当,自家带好油,好点亮通往新郎屋里去个路.火把烧得快,所以若是路程长,带额外个油是必需个.油并呒没公用分摊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耽搁㑚古代迎亲并婚嫁个礼俗当中是寻常个,喺文化上并弗算问题.耽搁本来就是预料之中个,困着也属平常.分别勿喺困着,乃喺预备;勿喺清醒,乃喺有无准备.愚拙个童女弗曾像聪明个童女一样,为勒延迟先行筹划.因为从合法订婚到正式完婚,期间或可长达一年,所以众人都会困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等到行列到仔新郎个屋里,婚筵就开始了,门也永远关上,后来到个,一概弗准进去.这并弗是残忍——乃是照风俗;因为门一经关上,若还有人后来敲门,就表明伊弗属于这支行列.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耶穌並弗是創造啥個意象,而且伊對此個比喻也弗曾像伊常常所做个那樣加以解說.伊弗需要提供解說,因為此一切文化上个細節,伊个聽眾全然明白.耶穌所指認个,是一樁實在个東方式婚禮,並非抽象个事物.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其詳情盡數由希伯來个見證並羅馬及希臘時期个史家所印證.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«米示拿»（公元二世纪成书,然保存咾公元七十年以前圣殿时代个礼俗）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«塔木德»（後期彙編,然其所引乃較早之實踐）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约瑟弗斯（公元一世纪犹太历史家）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拉比婚礼礼仪搭法律讨论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希臘—羅馬對猶太地个觀察者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約瑟夫斯並弗有提供一部齊整个「婚禮手冊」,弗過伊所默認个法律搭文化細節,搭«米示拿»／«塔木德»个描述完全相合.«米示拿»是關鍵个來源.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個比喻對一世紀个猶太聽眾打擊極深,因為«馬太福音»二十五章裡向無啥物事體需要解說.半夜裡到來是尋常个;燈同油是明擺个必需;法定婚約訂立之後、到半夜遊行之間有一段延宕,也是人所預期个;門關起來,更是照常个規矩！箇些被排除在外个童女,乃是蒙羞个;對耶穌時代个猶太聽眾來講,愚拙童女所受个羞辱,實在是完全應該个.耶穌个聽眾對儀式全然曉得,所以決弗會同情箇些愚拙个童女,因為人人都曉得,凡是受邀參與遊行个童女,預備妥當乃是絕對个本分.箇些真理對猶太聽眾來講是恁般明顯,以致耶穌根本弗需要對箇個比喻另外作啥解說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《約珥書》同老底嘉个基督復臨安息日會教會——第三十九篇</dc:title>
  <dc:subject/>
  <dc:creator>Jeff Pippenger</dc:creator>
  <cp:keywords/>
  <dc:description>Generated by ArticleDigger from joel\39_joel.json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