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«約珥書»搭老底嘉个基督復臨安息日會——第四十四號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2026-02-10</w:t>
      </w:r>
    </w:p>
    <w:p>
      <w:pPr>
        <w:pStyle w:val="ArticleHeading"/>
        <w:jc w:val="left"/>
      </w:pPr>
      <w:r>
        <w:rPr>
          <w:rFonts w:ascii="Microsoft YaHei" w:hAnsi="Microsoft YaHei" w:eastAsia="Microsoft YaHei" w:cs="Microsoft YaHei"/>
        </w:rPr>
        <w:t>第四十四篇</w:t>
      </w:r>
    </w:p>
    <w:p>
      <w:pPr>
        <w:pStyle w:val="ArticleBody"/>
        <w:jc w:val="left"/>
      </w:pPr>
      <w:r>
        <w:rPr>
          <w:rFonts w:ascii="Microsoft YaHei" w:hAnsi="Microsoft YaHei" w:eastAsia="Microsoft YaHei" w:cs="Microsoft YaHei"/>
        </w:rPr>
        <w:t>到1844年,第七日安息日个道理得着启封;后来怀师母向约柜里向望个辰光,此道理又特别向伊受着强调.伊也记载,末后个日脚,道成肉身个道理也带有同样个天上强调.第七日安息日,表明预表性赎罪日开始个辰光,从约柜里发出来个特别亮光;第七年安息年,表明预表性赎罪日到终局个辰光,从约柜里发出来个特别亮光.</w:t>
      </w:r>
    </w:p>
    <w:p>
      <w:pPr>
        <w:pStyle w:val="ArticleBody"/>
        <w:jc w:val="left"/>
      </w:pPr>
      <w:r>
        <w:rPr>
          <w:rFonts w:ascii="Microsoft YaHei" w:hAnsi="Microsoft YaHei" w:eastAsia="Microsoft YaHei" w:cs="Microsoft YaHei"/>
        </w:rPr>
        <w:t>道成肉身个教义,预表垃«利未记»二十三章里向末了一次圣会当中;伊是第七日安息日个俄梅嘎,而第七日安息日就是«利未记»二十三章起头里向头一次圣会.头一次安息日表明上帝创造个权能,末了一次安息日表明祂再创造个权能.头一次安息日用数字“23”来表明,末了一次用数字“252”来表明.</w:t>
      </w:r>
    </w:p>
    <w:p>
      <w:pPr>
        <w:pStyle w:val="ArticleBody"/>
        <w:jc w:val="left"/>
      </w:pPr>
      <w:r>
        <w:rPr>
          <w:rFonts w:ascii="Microsoft YaHei" w:hAnsi="Microsoft YaHei" w:eastAsia="Microsoft YaHei" w:cs="Microsoft YaHei"/>
        </w:rPr>
        <w:t>該兩個表號,乃是«利未記»第二十三章个兩端書夾,也同樣是米勒派歷史个兩端書夾.1798年,係對以色列北國个2,520年之應驗;而2,300年,則於1844年10月22日得著應驗.當懷愛倫姊妹蒙引入聖所、注目十誡之辰,伊所預表个,乃是上帝末後日子个子民;彼等於基督完成其使人與上帝和合之工時,隨從祂進入至聖所.聖殿个試驗,乃是隨從羔羊,無論祂往何處去,總要跟隨个試驗.</w:t>
      </w:r>
    </w:p>
    <w:p>
      <w:pPr>
        <w:pStyle w:val="ArticleScripture"/>
        <w:jc w:val="left"/>
      </w:pPr>
      <w:r>
        <w:rPr>
          <w:rFonts w:ascii="Microsoft YaHei" w:hAnsi="Microsoft YaHei" w:eastAsia="Microsoft YaHei" w:cs="Microsoft YaHei"/>
        </w:rPr>
        <w:t>伊些人弗曾予婦女玷污;因爲伊拉是童身.伊些人就是羔羊無論走到啥所在,總是跟隨伊个.伊些人是對人間贖出來个,做獻予上帝同羔羊个初熟果子.啟示錄 14:4.</w:t>
      </w:r>
    </w:p>
    <w:p>
      <w:pPr>
        <w:pStyle w:val="ArticleBody"/>
        <w:jc w:val="left"/>
      </w:pPr>
      <w:r>
        <w:rPr>
          <w:rFonts w:ascii="Microsoft YaHei" w:hAnsi="Microsoft YaHei" w:eastAsia="Microsoft YaHei" w:cs="Microsoft YaHei"/>
        </w:rPr>
        <w:t>懷愛倫姊妹身為一位先知,彼辰伊係用圖像來表明起初憑信進入至聖所个忠信之人;而伊恁樣做,也正係提供一個榜樣,表明末後憑信進入至聖所、再定睛注視約櫃个忠信之人.伊拉勒裡所看見、蒙光照明个,乃係道成肉身个教義,亦卽合一之工个完成.伊拉看見兩個遮蓋个基路伯,代表創造同再創造个兩個安息日.伊拉看見約櫃一邊有252,另一邊有23,並且認出此乃同創造並再創造相符合;23代表神性同人性个婚配,而伊拉也看見252乃係一個人轉化成為一個同神性結合之人个象徵.</w:t>
      </w:r>
    </w:p>
    <w:p>
      <w:pPr>
        <w:pStyle w:val="ArticleBody"/>
        <w:jc w:val="left"/>
      </w:pPr>
      <w:r>
        <w:rPr>
          <w:rFonts w:ascii="Microsoft YaHei" w:hAnsi="Microsoft YaHei" w:eastAsia="Microsoft YaHei" w:cs="Microsoft YaHei"/>
        </w:rPr>
        <w:t>施恩座弗可挪去,所以怀姊妹能够向里观看,乃是一种特别个启示;按预言个意思来看,这幅表号所指个,较多是为着末后个日子,弗是为着伊所生活个辰光.因着瞻望,我们就受变化.圣殿个试验,就是基督一步一步引导伊个童身子民进入伊个圣殿.预言个真理,乃是表明路程上个一级一级步伐;这条道路是被子夜呼声个信息所照亮个.</w:t>
      </w:r>
    </w:p>
    <w:p>
      <w:pPr>
        <w:pStyle w:val="ArticleBody"/>
        <w:jc w:val="left"/>
      </w:pPr>
      <w:r>
        <w:rPr>
          <w:rFonts w:ascii="Microsoft YaHei" w:hAnsi="Microsoft YaHei" w:eastAsia="Microsoft YaHei" w:cs="Microsoft YaHei"/>
        </w:rPr>
        <w:t>米勒派个四十六年圣殿是一隻步驟.</w:t>
      </w:r>
    </w:p>
    <w:p>
      <w:pPr>
        <w:pStyle w:val="ArticleBody"/>
        <w:jc w:val="left"/>
      </w:pPr>
      <w:r>
        <w:rPr>
          <w:rFonts w:ascii="Microsoft YaHei" w:hAnsi="Microsoft YaHei" w:eastAsia="Microsoft YaHei" w:cs="Microsoft YaHei"/>
        </w:rPr>
        <w:t>「23」个人体圣殿（“创造彼此,乃是男搭女”）是一隻台阶.</w:t>
      </w:r>
    </w:p>
    <w:p>
      <w:pPr>
        <w:pStyle w:val="ArticleBody"/>
        <w:jc w:val="left"/>
      </w:pPr>
      <w:r>
        <w:rPr>
          <w:rFonts w:ascii="Microsoft YaHei" w:hAnsi="Microsoft YaHei" w:eastAsia="Microsoft YaHei" w:cs="Microsoft YaHei"/>
        </w:rPr>
        <w:t>基督三日內興起伊个殿,乃是一個步驟.</w:t>
      </w:r>
    </w:p>
    <w:p>
      <w:pPr>
        <w:pStyle w:val="ArticleBody"/>
        <w:jc w:val="left"/>
      </w:pPr>
      <w:r>
        <w:rPr>
          <w:rFonts w:ascii="Microsoft YaHei" w:hAnsi="Microsoft YaHei" w:eastAsia="Microsoft YaHei" w:cs="Microsoft YaHei"/>
        </w:rPr>
        <w:t>府庫就係«瑪拉基書»裡向聖殿.</w:t>
      </w:r>
    </w:p>
    <w:p>
      <w:pPr>
        <w:pStyle w:val="ArticleBody"/>
        <w:jc w:val="left"/>
      </w:pPr>
      <w:r>
        <w:rPr>
          <w:rFonts w:ascii="Microsoft YaHei" w:hAnsi="Microsoft YaHei" w:eastAsia="Microsoft YaHei" w:cs="Microsoft YaHei"/>
        </w:rPr>
        <w:t>尼希米將庫房中多比雅所致个玷污潔淨了.</w:t>
      </w:r>
    </w:p>
    <w:p>
      <w:pPr>
        <w:pStyle w:val="ArticleBody"/>
        <w:jc w:val="left"/>
      </w:pPr>
      <w:r>
        <w:rPr>
          <w:rFonts w:ascii="Microsoft YaHei" w:hAnsi="Microsoft YaHei" w:eastAsia="Microsoft YaHei" w:cs="Microsoft YaHei"/>
        </w:rPr>
        <w:t>个殿就系喺约西亚王复兴辰光,大祭司希勒家发现摩西著作个所在.</w:t>
      </w:r>
    </w:p>
    <w:p>
      <w:pPr>
        <w:pStyle w:val="ArticleBody"/>
        <w:jc w:val="left"/>
      </w:pPr>
      <w:r>
        <w:rPr>
          <w:rFonts w:ascii="Microsoft YaHei" w:hAnsi="Microsoft YaHei" w:eastAsia="Microsoft YaHei" w:cs="Microsoft YaHei"/>
        </w:rPr>
        <w:t>尼希米所洁净、使其脱离亵渎个圣殿,正是基督两度洁净、使其脱离其“亵圣个亵渎”个同一座圣殿,照怀爱伦姊妹所讲.</w:t>
      </w:r>
    </w:p>
    <w:p>
      <w:pPr>
        <w:pStyle w:val="ArticleBody"/>
        <w:jc w:val="left"/>
      </w:pPr>
      <w:r>
        <w:rPr>
          <w:rFonts w:ascii="Microsoft YaHei" w:hAnsi="Microsoft YaHei" w:eastAsia="Microsoft YaHei" w:cs="Microsoft YaHei"/>
        </w:rPr>
        <w:t>米勒夢中个棺木是一級台階.</w:t>
      </w:r>
    </w:p>
    <w:p>
      <w:pPr>
        <w:pStyle w:val="ArticleBody"/>
        <w:jc w:val="left"/>
      </w:pPr>
      <w:r>
        <w:rPr>
          <w:rFonts w:ascii="Microsoft YaHei" w:hAnsi="Microsoft YaHei" w:eastAsia="Microsoft YaHei" w:cs="Microsoft YaHei"/>
        </w:rPr>
        <w:t>一旦基督领伊忠信个子民进入至圣所,伊就照怀爱伦姊妹所表明个样式,引领佢拉来到约柜跟前,掀起施恩座,许佢拉向里向察看.佢拉一向里向察看,就看见道成肉身个教义搭第七日安息日,两者都披戴仔一层柔和个光晕.一行复一行,凡承认该些“披戴柔和光辉”之教义个人,就搭怀爱伦姊妹一致,凭信进入至圣所,并向约柜里向观看.</w:t>
      </w:r>
    </w:p>
    <w:p>
      <w:pPr>
        <w:pStyle w:val="ArticleBody"/>
        <w:jc w:val="left"/>
      </w:pPr>
      <w:r>
        <w:rPr>
          <w:rFonts w:ascii="Microsoft YaHei" w:hAnsi="Microsoft YaHei" w:eastAsia="Microsoft YaHei" w:cs="Microsoft YaHei"/>
        </w:rPr>
        <w:t>古代个先知所讲个,较诸伊拉自家生活个时代,更其确切地是为末后个日子而讲.及至咾些古代个先知自家也成为见证个一部分辰光,伊拉就表征末后日子里上帝个子民;而末后日子里上帝个子民,就是一百四十四千人.怀爱伦姊妹或许是最重要个古代先知,因为伊一切个图表与预表,都表明一百四十四千人之欧米伽历史个阿尔法历史.一切先知都表明余民;但怀爱伦姊妹还表征一段起始个历史,而咾段历史在终局个历史里得到应验——丝毫不爽.</w:t>
      </w:r>
    </w:p>
    <w:p>
      <w:pPr>
        <w:pStyle w:val="ArticleBody"/>
        <w:jc w:val="left"/>
      </w:pPr>
      <w:r>
        <w:rPr>
          <w:rFonts w:ascii="Microsoft YaHei" w:hAnsi="Microsoft YaHei" w:eastAsia="Microsoft YaHei" w:cs="Microsoft YaHei"/>
        </w:rPr>
        <w:t>阿爾法根基歷史裡,懷愛倫姊妹喺異象當中,受帶到天上聖所个至聖所裡.伊一到該處,約櫃頂浪个施恩座——一個弗可挪去个座——就受舉起,俾懷愛倫姊妹能夠朝裡觀看;伊喺裡向看見十條誡命.</w:t>
      </w:r>
    </w:p>
    <w:p>
      <w:pPr>
        <w:pStyle w:val="ArticleScripture"/>
        <w:jc w:val="left"/>
      </w:pPr>
      <w:r>
        <w:rPr>
          <w:rFonts w:ascii="Microsoft YaHei" w:hAnsi="Microsoft YaHei" w:eastAsia="Microsoft YaHei" w:cs="Microsoft YaHei"/>
        </w:rPr>
        <w:t>“我勒至圣所里向见一只约柜;伊个顶浪搭四边侪包着顶纯个金子.约柜两头各有一位美丽个基路伯,翅膀摊开来覆盖勒约柜浪.伊拉个面孔相向,眼目朝下望.两位天使当中有一只金香炉.约柜上头,就是天使立勒个所在,有极其明亮个荣耀,看来像是 神居住个宝座.耶稣立勒约柜旁边;当圣徒个祈祷升到伊面前个辰光,香炉里个香就冒出烟来,伊就拿伊拉个祈祷搭香个烟一道献拨伊个父.约柜里有盛吗哪个金罐,亚伦发芽个杖,并两块石版,折拢来像一本书.耶稣打开伊拉,我就看见上头有 神用指头写个十条诫命.一块石版浪有四条,另一块浪有六条.头一块浪个四条,比其余六条发光更亮.独有第四条,就是安息日个诫命,光辉超出众条之上;因为安息日是分别出来,为着尊荣 神圣名而当守个.圣安息日看上去满有荣光——四围侪有荣耀个光环围着伊.我看见安息日个诫命并呒没钉勒十字架浪.若是伊钉上去了,其余九条诫命也就钉上去了;介末我拉也就可以自由去违犯伊拉众条,一如违犯第四条一样.我看见 神并呒没更改安息日;因为伊是永不改变个.总是教皇却把伊从一礼拜个第七日改到第一日;因为伊注定要更改节期搭律法.”«早期著作»,32.</w:t>
      </w:r>
    </w:p>
    <w:p>
      <w:pPr>
        <w:pStyle w:val="ArticleBody"/>
        <w:jc w:val="left"/>
      </w:pPr>
      <w:r>
        <w:rPr>
          <w:rFonts w:ascii="Microsoft YaHei" w:hAnsi="Microsoft YaHei" w:eastAsia="Microsoft YaHei" w:cs="Microsoft YaHei"/>
        </w:rPr>
        <w:t>第七日安息日个道理,乃是米勒派运动奠基历史里向阿尔法道理;此运动起首为非拉铁非个米勒派运动,后首于1856年转变成为老底嘉个米勒派运动,再于1863年转变成为老底嘉复临安息日会.怀姊妹也指明末后日子历史里向欧米伽道理;其时,一十四万四千人个老底嘉运动转变成为一十四万四千人个非拉铁非运动.阿尔法与欧米伽个亮光,乃由第七日安息日个道理与道成肉身个道理所表明.</w:t>
      </w:r>
    </w:p>
    <w:p>
      <w:pPr>
        <w:pStyle w:val="ArticleScripture"/>
        <w:jc w:val="left"/>
      </w:pPr>
      <w:r>
        <w:rPr>
          <w:rFonts w:ascii="Microsoft YaHei" w:hAnsi="Microsoft YaHei" w:eastAsia="Microsoft YaHei" w:cs="Microsoft YaHei"/>
        </w:rPr>
        <w:t>“箇些摎上帝交通个人,行勒公义之日头个光里向.伊拉勿会得用勒上帝面前败坏自家道路来羞辱伊拉个救赎主.天上个光照耀勒伊拉身浪.及至伊拉挨近此个世界历史个终局,伊拉对基督并对有关伊个预言个知识,就大大增进.伊拉勒上帝眼光当中个价值是无限个;因为伊拉同伊个儿子合而为一.对伊拉来讲,上帝个道有超绝个美丽同可爱.伊拉看见其重要性.真理向伊拉展开.道成肉身个教义披着柔和个光辉.伊拉看见圣经就是开启一切奥秘、解决一切难处个钥匙.凡勿肯领受光、也勿肯行勒光里向个人,就弗能明白敬虔个奥秘;但是,凡勿曾迟疑来背起十字架跟从耶稣个人,就会得勒上帝个光当中看见光.”«The Southern Watchman»,1905年4月4日.</w:t>
      </w:r>
    </w:p>
    <w:p>
      <w:pPr>
        <w:pStyle w:val="ArticleBody"/>
        <w:jc w:val="left"/>
      </w:pPr>
      <w:r>
        <w:rPr>
          <w:rFonts w:ascii="Microsoft YaHei" w:hAnsi="Microsoft YaHei" w:eastAsia="Microsoft YaHei" w:cs="Microsoft YaHei"/>
        </w:rPr>
        <w:t>「道成肉身个教义」也叫做「敬虔个奥秘」.</w:t>
      </w:r>
    </w:p>
    <w:p>
      <w:pPr>
        <w:pStyle w:val="ArticleScripture"/>
        <w:jc w:val="left"/>
      </w:pPr>
      <w:r>
        <w:rPr>
          <w:rFonts w:ascii="Microsoft YaHei" w:hAnsi="Microsoft YaHei" w:eastAsia="Microsoft YaHei" w:cs="Microsoft YaHei"/>
        </w:rPr>
        <w:t>毋庸爭議,敬虔个奧祕實在偉大：上帝顯現於肉身,稱義於靈,予天使所看見,傳揚於外邦,予世人所信服,接升於榮耀之中.提摩太前書 3:16.</w:t>
      </w:r>
    </w:p>
    <w:p>
      <w:pPr>
        <w:pStyle w:val="ArticleBody"/>
        <w:jc w:val="left"/>
      </w:pPr>
      <w:r>
        <w:rPr>
          <w:rFonts w:ascii="Microsoft YaHei" w:hAnsi="Microsoft YaHei" w:eastAsia="Microsoft YaHei" w:cs="Microsoft YaHei"/>
        </w:rPr>
        <w:t>“奥祕”一直隐到末后一代;到其辰光,忠信个侪看见,道成肉身个教义,就是第七日安息日个俄梅戛.</w:t>
      </w:r>
    </w:p>
    <w:p>
      <w:pPr>
        <w:pStyle w:val="ArticleScripture"/>
        <w:jc w:val="left"/>
      </w:pPr>
      <w:r>
        <w:rPr>
          <w:rFonts w:ascii="Microsoft YaHei" w:hAnsi="Microsoft YaHei" w:eastAsia="Microsoft YaHei" w:cs="Microsoft YaHei"/>
        </w:rPr>
        <w:t>連自古代以來、歷代歷世所隱藏個奧祕,而今向伊个聖徒顯明了;上帝欲俾伊拉曉得,者奧祕佇外邦人中榮耀个豐盛是啥物;就是基督在儂拉裡向,做榮耀个盼望.歌羅西書 1:26, 27.</w:t>
      </w:r>
    </w:p>
    <w:p>
      <w:pPr>
        <w:pStyle w:val="ArticleBody"/>
        <w:jc w:val="left"/>
      </w:pPr>
      <w:r>
        <w:rPr>
          <w:rFonts w:ascii="Microsoft YaHei" w:hAnsi="Microsoft YaHei" w:eastAsia="Microsoft YaHei" w:cs="Microsoft YaHei"/>
        </w:rPr>
        <w:t>歌羅西書 1:26 講着一個「奧祕」,而此奧祕乃是「向來隱藏」个;然而到末後个日子,者個奧祕卻要「顯明」出來,實在是相宜个.預言个亮光,乃是在預言个印被揭開个辰光顯明个;正如但以理書第十二章所表明个：一千二百六十日終了之後,到了末時,有一段預言要被開啟.那向列代隱藏个預言被開啟了;而者預言就是真理,當其被開啟个辰光,便是主日法令臨到時向外邦人顯明个「榮耀」.者個奧祕就是基督在你們裏向,为榮耀个盼望;此事乃是在第七位天使吹號发聲个日子成就个.</w:t>
      </w:r>
    </w:p>
    <w:p>
      <w:pPr>
        <w:pStyle w:val="ArticleScripture"/>
        <w:jc w:val="left"/>
      </w:pPr>
      <w:r>
        <w:rPr>
          <w:rFonts w:ascii="Microsoft YaHei" w:hAnsi="Microsoft YaHei" w:eastAsia="Microsoft YaHei" w:cs="Microsoft YaHei"/>
        </w:rPr>
        <w:t>弗搭第七位天使个声音发出个辰光,伊将要吹号个当口,上帝个奥秘就要成全,正如伊曾向伊个仆人众先知所宣告个一样.启示录 10:7.</w:t>
      </w:r>
    </w:p>
    <w:p>
      <w:pPr>
        <w:pStyle w:val="ArticleBody"/>
        <w:jc w:val="left"/>
      </w:pPr>
      <w:r>
        <w:rPr>
          <w:rFonts w:ascii="Microsoft YaHei" w:hAnsi="Microsoft YaHei" w:eastAsia="Microsoft YaHei" w:cs="Microsoft YaHei"/>
        </w:rPr>
        <w:t>照«啟示錄»10:7所表明个樣式,第七位天使个聲音在第七月初十日開始發響,實在是恰當个.第七位天使也被表明為第三樣災禍;頭兩樣災禍是伊斯蘭,因此就提供了兩個見證,證明第三樣災禍是伊斯蘭.當伊斯蘭个號筒吹響个辰光,上帝个奧祕就完成了.</w:t>
      </w:r>
    </w:p>
    <w:p>
      <w:pPr>
        <w:pStyle w:val="ArticleBody"/>
        <w:jc w:val="left"/>
      </w:pPr>
      <w:r>
        <w:rPr>
          <w:rFonts w:ascii="Microsoft YaHei" w:hAnsi="Microsoft YaHei" w:eastAsia="Microsoft YaHei" w:cs="Microsoft YaHei"/>
        </w:rPr>
        <w:t>第七枝号个历史当中,道成肉身个教义——也就是基督在侬里向个奥秘,抑或神性搭人性个联合,正如基督披戴人肉身辰光所表明个——欲归入十四万四千人当中个候选者,要受试验,看伊拉阿有进到至圣所里去所必需个油搭信心.若是伊拉迟疑,黑暗就要临到伊拉身浪;若是伊拉无论羔羊往何处去,总是跟随伊,伊拉就要受引导来看约柜.在约柜里,伊拉要寻着第七日安息日个教义,搭道成肉身个教义.</w:t>
      </w:r>
    </w:p>
    <w:p>
      <w:pPr>
        <w:pStyle w:val="ArticleBody"/>
        <w:jc w:val="left"/>
      </w:pPr>
      <w:r>
        <w:rPr>
          <w:rFonts w:ascii="Microsoft YaHei" w:hAnsi="Microsoft YaHei" w:eastAsia="Microsoft YaHei" w:cs="Microsoft YaHei"/>
        </w:rPr>
        <w:t>雖然迭兩條道理極其要緊,我所著重个並弗是阿爾法搭阿歐米伽之光,乃是那位女先知描繪上帝个子民進入天上个聖所,並向約櫃裡觀看.於末後个日子,一十四萬四千个歷史當中,必定有一個辰光,一十四萬四千會被帶進至聖所,去瞻望那已經打開个約櫃.</w:t>
      </w:r>
    </w:p>
    <w:p>
      <w:pPr>
        <w:pStyle w:val="ArticleBody"/>
        <w:jc w:val="left"/>
      </w:pPr>
      <w:r>
        <w:rPr>
          <w:rFonts w:ascii="Microsoft YaHei" w:hAnsi="Microsoft YaHei" w:eastAsia="Microsoft YaHei" w:cs="Microsoft YaHei"/>
        </w:rPr>
        <w:t>假使侬有信心,相信诸先知所描绘个乃是末后日子上帝个子民;并且也有信心,相信怀爱伦姊妹在各方面个受感动,正如«圣经»里其余每一位先知一样——阿拉刚才所陈明个应用,就必须接受为真实.一十四万四千人,必须凭着信心跟随基督进入至圣所,正如怀爱伦姊妹所说,忠心个人在一八四四年十月二十二日所做个一样.其辰光就显明了两等人：一等是拒绝凭信心进去个人,一等是进去个人.</w:t>
      </w:r>
    </w:p>
    <w:p>
      <w:pPr>
        <w:pStyle w:val="ArticleScripture"/>
        <w:jc w:val="left"/>
      </w:pPr>
      <w:r>
        <w:rPr>
          <w:rFonts w:ascii="Microsoft YaHei" w:hAnsi="Microsoft YaHei" w:eastAsia="Microsoft YaHei" w:cs="Microsoft YaHei"/>
        </w:rPr>
        <w:t>“我蒙指示,回想基督头一遭降临个宣告.约翰奉着以利亚个灵同权能差来,为耶稣预备道路.凡拒绝约翰见证个人,也弗能从耶稣个教训里得着益处.伊拉反对预先宣告伊降临个信息,就叫伊拉落到一种地步,弗能轻易接受那最有力个凭据,证明伊就是弥赛亚.撒但引领那些拒绝约翰信息个人再进一步,竟至拒绝并钉死基督.伊拉恁样做,就把自家摆勒一种地步,弗能勒五旬节个日子领受福气;而这福气本来会教导伊拉晓得进入天上圣所个道路.殿里幔子裂开,表明犹太人个祭物同礼仪从今以后弗再蒙悦纳.那伟大个祭已经献上,而且已经蒙接纳;五旬节降下来个圣灵,把门徒个心思从地上个圣所引到天上个圣所,就是耶稣凭着伊自家个血已经进去个所在,好将伊赎罪个功效倾注勒伊门徒身上.不过,犹太人却给撇勒全然个黑暗里.伊拉失去了本来可以得着个一切关于救恩计划个亮光,仍旧倚靠伊拉那些无用个祭物同供献.天上个圣所已经代替了地上个圣所,然而伊拉对这一个改变一无所知.所以,伊拉也就弗能从基督勒圣所里个中保职分得着益处.”</w:t>
      </w:r>
    </w:p>
    <w:p>
      <w:pPr>
        <w:pStyle w:val="ArticleScripture"/>
        <w:jc w:val="left"/>
      </w:pPr>
      <w:r>
        <w:rPr>
          <w:rFonts w:ascii="Microsoft YaHei" w:hAnsi="Microsoft YaHei" w:eastAsia="Microsoft YaHei" w:cs="Microsoft YaHei"/>
        </w:rPr>
        <w:t>“许多人对犹太人弃绝并钉基督十字架个辰光所行个道路,抱着惊骇之心;伊拉读着主受羞辱虐待个历史辰光,就想自家是爱伊个,断弗会像彼得一样否认伊,也弗会像犹太人一样钉伊十字架.总归,鉴察众人心肠个上帝,已经将伊拉自称所有个对耶稣个爱带到试验里向.全天庭都以最深个关切,注视着头一个天使信息所受个接待.只是许多自称爱耶稣个人,也曾读着十字架个故事流下眼泪,却反倒讥诮伊再来个福音.伊拉弗但弗欢欢喜喜领受个信息,反倒宣称这是迷惑.伊拉恨恶凡爱慕伊显现个人,并且把伊拉赶出教会.弃绝头一个信息个人,也弗能从第二个得着益处;连半夜个呼声——原是要预备伊拉,借着信同耶稣进入天上圣所至圣所里向——伊拉也弗曾从其中得着益处.并且,因着弃绝前头两个信息,伊拉个悟性已经黑暗到如此地步,以致在第三位天使个信息里向,再也看弗见一点亮光;而这信息,正是指明进入至圣所之路个.我看见,正像犹太人钉死耶稣一样,名义上个诸教会也已经把这些信息钉了十字架;所以伊拉对进入至圣所个道路毫无认识,也弗能从耶稣在彼处个代求中得着益处.伊拉像犹太人献上毫无用处个祭物一样,也向耶稣已经离开个圣所献上伊拉毫无用处个祷告;撒但因这迷惑大为欢喜,就装作宗教个样式,把这些自称基督徒个人个心思引归自家,运用伊个权能、伊个神迹并虚谎个奇事,要把伊拉牢牢缚在伊个网罗里.”«早期著作»,259–261.</w:t>
      </w:r>
    </w:p>
    <w:p>
      <w:pPr>
        <w:pStyle w:val="ArticleBody"/>
        <w:jc w:val="left"/>
      </w:pPr>
      <w:r>
        <w:rPr>
          <w:rFonts w:ascii="Microsoft YaHei" w:hAnsi="Microsoft YaHei" w:eastAsia="Microsoft YaHei" w:cs="Microsoft YaHei"/>
        </w:rPr>
        <w:t>怀爱伦姊妹指出,施洗约翰同基督历史当中逐步推进个试验过程,末后以犹太人陷落勒全然个黑暗里而告终,乃是为着说明米勒派时期同样个历史;此即怀爱伦姊妹——末后日子个古代女先知——个阿尔法历史.起头关乎生死个试验,乃在于进入至圣所,抑或拒绝进入.若拒绝如此行,就会使米勒派历史里个悖逆者陷入同样个黑暗,正如该黑暗曾临到基督历史里个悖逆犹太人身上一样.</w:t>
      </w:r>
    </w:p>
    <w:p>
      <w:pPr>
        <w:pStyle w:val="ArticleBody"/>
        <w:jc w:val="left"/>
      </w:pPr>
      <w:r>
        <w:rPr>
          <w:rFonts w:ascii="Microsoft YaHei" w:hAnsi="Microsoft YaHei" w:eastAsia="Microsoft YaHei" w:cs="Microsoft YaHei"/>
        </w:rPr>
        <w:t>耶稣常常用一件事体个起头,来表明伊个结局;所以,当怀爱伦姊妹给带进至圣所,凝望那只敞开个约柜个辰光,若同1844年10月22日个试验连起来看,就指明那十四万四千人将要受试验：是跟随羔羊进到至圣所里去,还是进到完全永远个黑暗里去.迭个事实,系建立在一种信心之上;迭种信心晓得,古时个先知,当伊拉自家成为所记载个见证一部分个辰光,就是在表明上帝末后日子个子民.怀爱伦姊妹表明了两等人.</w:t>
      </w:r>
    </w:p>
    <w:p>
      <w:pPr>
        <w:pStyle w:val="ArticleScripture"/>
        <w:jc w:val="left"/>
      </w:pPr>
      <w:r>
        <w:rPr>
          <w:rFonts w:ascii="Microsoft YaHei" w:hAnsi="Microsoft YaHei" w:eastAsia="Microsoft YaHei" w:cs="Microsoft YaHei"/>
        </w:rPr>
        <w:t>“我正当失望沮丧个景况里,做了一只梦,对我心里留下了极深个印象.我梦见一座圣殿,许多人纷纷向伊里厢奔去.独有逃入该圣殿里个人,到辰光结束个辰候,才得蒙拯救.凡仍旧留勒外头个人,必要永远沉沦.外头个群众,各人照伊拉自家个路数来来去去,竟讥诮讪笑那些进圣殿个人,还对伊拉讲,这种求安全个法子不过是一场狡猾个欺骗,实际上根本呒没啥危险需要躲避.伊拉甚至还捉牢几个人,拦阻伊拉赶紧奔进墙垣里向.”</w:t>
      </w:r>
    </w:p>
    <w:p>
      <w:pPr>
        <w:pStyle w:val="ArticleScripture"/>
        <w:jc w:val="left"/>
      </w:pPr>
      <w:r>
        <w:rPr>
          <w:rFonts w:ascii="Microsoft YaHei" w:hAnsi="Microsoft YaHei" w:eastAsia="Microsoft YaHei" w:cs="Microsoft YaHei"/>
        </w:rPr>
        <w:t>“我惊仔怕拨人讥笑,想来顶好等到众人散开了,再不然等到我能避开伊拉个眼目,悄悄进去.弗过,人非但呒没减少,倒转越聚越多;我又怕去晚了,就连忙离开屋里,挤过人群.因为我一心焦急要赶到圣殿,四围围牢我个许多人,我也呒没留心,也呒没去顾及.进到殿里,我看见这座广大个圣殿是靠一根极大个柱子支撑个;柱子浪缚了一只羊羔,已经给撕得体无完肤,鲜血直流.到场个我拉,像是都晓得,这只羊羔是为着我拉个缘故,受了撕裂并压伤.凡进入圣殿个人,都必须来到伊面前,承认自家个罪.”</w:t>
      </w:r>
    </w:p>
    <w:p>
      <w:pPr>
        <w:pStyle w:val="ArticleScripture"/>
        <w:jc w:val="left"/>
      </w:pPr>
      <w:r>
        <w:rPr>
          <w:rFonts w:ascii="Microsoft YaHei" w:hAnsi="Microsoft YaHei" w:eastAsia="Microsoft YaHei" w:cs="Microsoft YaHei"/>
        </w:rPr>
        <w:t>「羔羊前头,略略有几只高起个座位,上头坐勒一班看上去分外欢喜个人.天上个光辉像照勒伊拉面孔浪,伊拉赞美上帝,唱出欢喜感谢个诗歌,听来像天使个音乐.此班人便是先来到羔羊跟前,承认自家个罪,领受赦免,如今正欢欢喜喜地期待某件快乐个事体来到.」</w:t>
      </w:r>
    </w:p>
    <w:p>
      <w:pPr>
        <w:pStyle w:val="ArticleScripture"/>
        <w:jc w:val="left"/>
      </w:pPr>
      <w:r>
        <w:rPr>
          <w:rFonts w:ascii="Microsoft YaHei" w:hAnsi="Microsoft YaHei" w:eastAsia="Microsoft YaHei" w:cs="Microsoft YaHei"/>
        </w:rPr>
        <w:t>“就是我已经走进了该建筑之后,一阵恐惧还是临到我身上,并且我感着一种羞惭,觉得我必须在这些人跟前自卑.然而我像是被催迫着继续向前,正慢慢绕过那根柱子,要面对那羔羊之际,忽然有号筒吹响,圣殿震动,聚集的圣徒发出得胜的呼喊,一种可畏的光辉照亮了那建筑,随后一切都陷入极深的黑暗.那些欢乐的人都随着那光辉一同消失了,只剩下我独自留在夜的寂静恐怖之中.我在心灵的痛苦里醒来,几乎不能使自己相信我不过是在做梦.在我看来,我的定命已经定了,主的灵已经离开了我,永不再回来. ”</w:t>
      </w:r>
    </w:p>
    <w:p>
      <w:pPr>
        <w:pStyle w:val="ArticleScripture"/>
        <w:jc w:val="left"/>
      </w:pPr>
      <w:r>
        <w:rPr>
          <w:rFonts w:ascii="Microsoft YaHei" w:hAnsi="Microsoft YaHei" w:eastAsia="Microsoft YaHei" w:cs="Microsoft YaHei"/>
        </w:rPr>
        <w:t>“弗过仔后,我又做了一个梦.我仿佛坐勒极深个绝望里向,双手掩牢面孔,心里介样思想：若是耶稣现今勒地上,我就要到伊面前去,扑倒勒伊脚前,把我一切个苦楚都告诉伊.伊决勿会转脸弗顾我;伊必要怜悯我,我也要永远爱伊、服事伊.就在个辰光,门开了,有一个形容俊美、面貌端丽个人走进来.伊带着怜悯看牢我,说：‘侬想要见耶稣么？伊勒里,若侬愿意,就可以见着伊.拿起侬所有个一切,来跟从我.’”</w:t>
      </w:r>
    </w:p>
    <w:p>
      <w:pPr>
        <w:pStyle w:val="ArticleScripture"/>
        <w:jc w:val="left"/>
      </w:pPr>
      <w:r>
        <w:rPr>
          <w:rFonts w:ascii="Microsoft YaHei" w:hAnsi="Microsoft YaHei" w:eastAsia="Microsoft YaHei" w:cs="Microsoft YaHei"/>
        </w:rPr>
        <w:t>我聽着此話,心裏有說勿出个喜樂,就歡歡喜喜收攏我一切細小个所有物、每一樣所珍愛个小物件,便跟隨我个引路人.伊領我到一座陡峭、看起來頗爲脆弱个梯階前.當我起首攀登其上个階級辰光,伊警戒我,務要定睛朝上,免得頭暈目眩,墮落下來.許多別樣正在攀登這險峻上坡个人,還弗曾到頂,就先跌落了.</w:t>
      </w:r>
    </w:p>
    <w:p>
      <w:pPr>
        <w:pStyle w:val="ArticleScripture"/>
        <w:jc w:val="left"/>
      </w:pPr>
      <w:r>
        <w:rPr>
          <w:rFonts w:ascii="Microsoft YaHei" w:hAnsi="Microsoft YaHei" w:eastAsia="Microsoft YaHei" w:cs="Microsoft YaHei"/>
        </w:rPr>
        <w:t>“到末后我众人总算到了末一埭,立勒一扇门前头.到该搭,我个引导者吩咐我,把我随身带来个一切物事尽都撇落.我欢欢喜喜地摆下;伊随即开了门,命我进去.转眼之间,我就立勒耶稣面前.阿谁也认勿错该张美丽个面容.该种仁慈搭威严个神情,决勿会属于别个.等伊个目光停勒我身浪个辰光,我立时就晓得,伊熟悉我生命里个每一种景况,也熟悉我一切内里个思想搭感情. ”</w:t>
      </w:r>
    </w:p>
    <w:p>
      <w:pPr>
        <w:pStyle w:val="ArticleScripture"/>
        <w:jc w:val="left"/>
      </w:pPr>
      <w:r>
        <w:rPr>
          <w:rFonts w:ascii="Microsoft YaHei" w:hAnsi="Microsoft YaHei" w:eastAsia="Microsoft YaHei" w:cs="Microsoft YaHei"/>
        </w:rPr>
        <w:t>“我想要遮掩自家,躲避伊个目光,只因我觉着自家禁不起伊鉴察个眼睛;不过伊含笑挨近来,把伊个手按勒我个头浪,说：‘弗要怕.’ 伊那甜美个声音,一入我耳中,就叫我个心因一种从来勿曾经历过个快乐而震动.我欢喜到连一句话也讲勿出来,只因情感太过激动,就伏倒勒伊个脚前.我无助地倒勒該搭个辰光,有美丽同荣耀个景象一幕一幕掠过我个眼前,我像是已经到了天国个安稳同平安之中.过了一歇,我个气力回转了,我就起来.耶稣慈爱个眼睛仍旧望牢我,伊个笑容叫我个灵魂满有欢喜.伊个同在使我满怀神圣个敬畏同一种讲勿出来个爱.”</w:t>
      </w:r>
    </w:p>
    <w:p>
      <w:pPr>
        <w:pStyle w:val="ArticleScripture"/>
        <w:jc w:val="left"/>
      </w:pPr>
      <w:r>
        <w:rPr>
          <w:rFonts w:ascii="Microsoft YaHei" w:hAnsi="Microsoft YaHei" w:eastAsia="Microsoft YaHei" w:cs="Microsoft YaHei"/>
        </w:rPr>
        <w:t>“</w:t>
      </w:r>
      <w:r>
        <w:rPr>
          <w:rFonts w:ascii="SimSun-ExtB" w:hAnsi="SimSun-ExtB" w:eastAsia="SimSun-ExtB" w:cs="SimSun-ExtB"/>
        </w:rPr>
        <w:t>𠲎</w:t>
      </w:r>
      <w:r>
        <w:rPr>
          <w:rFonts w:ascii="Microsoft YaHei" w:hAnsi="Microsoft YaHei" w:eastAsia="Microsoft YaHei" w:cs="Microsoft YaHei"/>
        </w:rPr>
        <w:t>个领路人者辰光开仔门,阿拉两个人就一道走出去.伊吩咐我重新拿起我先头摆勒外头个一切物事.做完仔此事,伊交拨我一根紧紧盘好个绿色绳索.伊吩咐我将伊放勒靠近心口个所在;等到我想望见耶稣个辰光,就从怀里拿出来,尽其所能拉到最长.伊又警戒我,弗要让伊盘起个样子存留忒长辰光,恐怕伊会打结,难得理直.我就将该根绳索放勒靠近心口个所在,欢欢喜喜地下了狭窄个楼梯,一路赞美主,也对我所遇见个众人讲,伊拉到啥地方去寻着耶稣.此个异梦拨我希望.勒我心里,绿色个绳索象征信心;而倚靠上帝个美丽同简单,也开始照亮我个灵魂.”«Testimonies»卷一,27–29.</w:t>
      </w:r>
    </w:p>
    <w:p>
      <w:pPr>
        <w:pStyle w:val="ArticleBody"/>
        <w:jc w:val="left"/>
      </w:pPr>
      <w:r>
        <w:rPr>
          <w:rFonts w:ascii="Microsoft YaHei" w:hAnsi="Microsoft YaHei" w:eastAsia="Microsoft YaHei" w:cs="Microsoft YaHei"/>
        </w:rPr>
        <w:t>自1844年8月17日埃克塞特营会结束起,到10月22日为止,共计六十六日.箇六十六日表明半夜呼喊宣告个时期;照十个童女个比喻个脉络来看,彼时宣扬此信息个人,表明伊拉有油;彼时弗曾宣扬此信息个人,便是呒没油.</w:t>
      </w:r>
    </w:p>
    <w:p>
      <w:pPr>
        <w:pStyle w:val="ArticleBody"/>
        <w:jc w:val="left"/>
      </w:pPr>
      <w:r>
        <w:rPr>
          <w:rFonts w:ascii="Microsoft YaHei" w:hAnsi="Microsoft YaHei" w:eastAsia="Microsoft YaHei" w:cs="Microsoft YaHei"/>
        </w:rPr>
        <w:t>譬喻當中,婚姻係勒延遲辰光起頭個辰光成就个.合法个婚配先行成立,隨後眾人各自歸家,等候新郎个父親裁定可否將婚姻圓房.頭一回成婚同半夜第二回儀式之間个不忠,乃算作姦淫.延遲个辰光,係根據新郎个父親於一段時日之內等看新婦身上究竟發生了啥事.伊曾懷孕否？</w:t>
      </w:r>
    </w:p>
    <w:p>
      <w:pPr>
        <w:pStyle w:val="ArticleBody"/>
        <w:jc w:val="left"/>
      </w:pPr>
      <w:r>
        <w:rPr>
          <w:rFonts w:ascii="Microsoft YaHei" w:hAnsi="Microsoft YaHei" w:eastAsia="Microsoft YaHei" w:cs="Microsoft YaHei"/>
        </w:rPr>
        <w:t>等到父亲定规一切俱已妥当,半夜个行列就开始了;伊是夜里开始个,为仔避开巴勒斯坦白昼里压人个炎热.为此,新娘个陪伴者,就是比喻里个童女,必须各人备好自家个灯同油,等候那宣告赴婚筵行列已经起行个半夜呼声,因为此事本来就是要在夜里进行个.喺 Exeter,半夜个呼声已经来到,侬不是已经备足了赴行列所需个油,就是弗曾备足.</w:t>
      </w:r>
    </w:p>
    <w:p>
      <w:pPr>
        <w:pStyle w:val="ArticleBody"/>
        <w:jc w:val="left"/>
      </w:pPr>
      <w:r>
        <w:rPr>
          <w:rFonts w:ascii="Microsoft YaHei" w:hAnsi="Microsoft YaHei" w:eastAsia="Microsoft YaHei" w:cs="Microsoft YaHei"/>
        </w:rPr>
        <w:t>当伊拉离开埃克塞特、带着其所传个信息个辰光,伊拉所表明个,乃是一班受了印记个子民.有人有足够个油,得以喫进一八四四年十月二十二日个婚筵;也有人弗有.那六十六日,乃预表一段时期;正在该段时期里,上帝个子民为主日法案所设个关闭之门受印.若伊拉有合宜分量个油,就凭着信心进入至圣所.怀师母曾表明,在末后个日子里,上帝个子民要进入至圣所;而在伊个阿尔法历史里,凭信心进入至圣所,乃是关乎生死个试验.在末后个日子里,那十四万四千人,也要受试验,看伊拉是否肯凭信心进入至圣所.这再一次是一个关乎生死个试验.</w:t>
      </w:r>
    </w:p>
    <w:p>
      <w:pPr>
        <w:pStyle w:val="ArticleBody"/>
        <w:jc w:val="left"/>
      </w:pPr>
      <w:r>
        <w:rPr>
          <w:rFonts w:ascii="Microsoft YaHei" w:hAnsi="Microsoft YaHei" w:eastAsia="Microsoft YaHei" w:cs="Microsoft YaHei"/>
        </w:rPr>
        <w:t>阿拉会勒下一篇文章里向继续讲这些事.</w:t>
      </w:r>
    </w:p>
    <w:p>
      <w:pPr>
        <w:pStyle w:val="ArticleScripture"/>
        <w:jc w:val="left"/>
      </w:pPr>
      <w:r>
        <w:rPr>
          <w:rFonts w:ascii="Microsoft YaHei" w:hAnsi="Microsoft YaHei" w:eastAsia="Microsoft YaHei" w:cs="Microsoft YaHei"/>
        </w:rPr>
        <w:t>「耶穌潔淨聖殿個辰光,伊是在宣告伊作爲彌賽亞個使命,也開始擔當伊個工作.該座爲着神聖臨在居住所建立個聖殿,本是爲以色列並爲全世界設立個實物教訓.自永遠以來,上帝個旨意就是：一切受造之物,從光明聖潔個撒拉弗到人,都應當成爲造物主內住個殿.只因罪,人類弗再是上帝個殿.因邪惡而昏暗、而污穢,人個心再弗顯明神聖者個榮耀.然則,因着上帝個兒子道成肉身,天庭個旨意就得着成全.上帝住在人性之中,並且藉着拯救個恩典,人個心再次成爲伊個殿.上帝命定耶路撒冷個聖殿,應當作爲不住個見證,見證每一個靈魂都得以達到個崇高命運.弗過,猶太人並弗明白伊拉所如此自豪看待個建築物所具有個意義.伊拉弗曾將自身獻上,作爲神聖之靈個聖殿.耶路撒冷聖殿個院落,充滿弗聖潔交易個喧鬧,實在太真切地表明了人心個殿——因肉體私慾同弗聖潔個意念個存在而被玷污.」</w:t>
      </w:r>
    </w:p>
    <w:p>
      <w:pPr>
        <w:pStyle w:val="ArticleScripture"/>
        <w:jc w:val="left"/>
      </w:pPr>
      <w:r>
        <w:rPr>
          <w:rFonts w:ascii="Microsoft YaHei" w:hAnsi="Microsoft YaHei" w:eastAsia="Microsoft YaHei" w:cs="Microsoft YaHei"/>
        </w:rPr>
        <w:t>「耶穌將世間个買賣人自聖殿裡趕出去个時候,就宣告伊个使命,乃是欲潔淨人心脫離罪个污穢——脫離屬地个私慾、自私个情慾、並敗壞靈魂个邪惡習慣.瑪拉基書 3:1–3 引.」«歷代願望»,161.</w:t>
      </w:r>
    </w:p>
    <w:p>
      <w:pPr>
        <w:pStyle w:val="ArticleScripture"/>
        <w:jc w:val="left"/>
      </w:pPr>
      <w:r>
        <w:rPr>
          <w:rFonts w:ascii="Microsoft YaHei" w:hAnsi="Microsoft YaHei" w:eastAsia="Microsoft YaHei" w:cs="Microsoft YaHei"/>
        </w:rPr>
        <w:t>先知讲：“我看见另有一位天使从天降下,掌有大权;地就因伊个荣耀发光.伊用大声音猛力喊叫讲,巴比伦大城倾倒了！倾倒了！成了鬼魔个住处.”（启示录 18:1, 2）这是同第二位天使所传个信息一样个.巴比伦倾倒了,“因为伊叫万国喝伊淫乱大怒个酒.”（启示录 14:8）该个酒是啥？——就是伊个虚假道理.伊拿一个假安息日赐拨世界,来代替第四条诫命里个安息日;又重讲撒但起先在伊甸园里对夏娃所讲个谎话——灵魂天然不死.还有许多同类个谬误,伊广泛传播,“拿人个诫命当作道理教导人.”（马太福音 15:9）</w:t>
      </w:r>
    </w:p>
    <w:p>
      <w:pPr>
        <w:pStyle w:val="ArticleScripture"/>
        <w:jc w:val="left"/>
      </w:pPr>
      <w:r>
        <w:rPr>
          <w:rFonts w:ascii="Microsoft YaHei" w:hAnsi="Microsoft YaHei" w:eastAsia="Microsoft YaHei" w:cs="Microsoft YaHei"/>
        </w:rPr>
        <w:t>“耶穌開始伊公開个職事辰光,伊潔淨了聖殿,除去其中褻瀆上帝个污穢.到伊職事將近末了个辰光,伊又第二遍潔淨聖殿.照樣,為着警告全世界个末後工作,對各教會也發出了兩次分明个呼召.第二位天使个信息是：『巴比倫大城傾倒了！傾倒了！因為伊叫萬國喝伊淫亂大怒个酒.』（啟示錄 14:8）佮第三位天使信息个大聲呼喊當中,從天上又有聲音講：『我个百姓啊,儂要從伊裡向出來,免得有分於伊个罪,也免得受伊个災殃;因為伊个罪惡滔天,上帝已經想起伊个不義.』（啟示錄 18:4, 5）”«信息選粹»卷二,118.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《約珥書》搭老底嘉个基督復臨安息日會——第四十四號</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