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上帝審判个辰光到哉——第一號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生者个审判搭 9/11 个先知性意义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2024-12-18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相當長一段辰光,實際上,打從9/11一過後,我拉一直教導：活人个審判就是自9/11開始个.我拉係從聖經當中許多見證裏向明白此一事實个;該些見證從全然勿同个方向,一道維持並印證了此事.自2023年7月起,我拉對於活人个審判——就是起於9/11个該場審判——比起9/11過後弗久所發現个細節,又明白了更加多个內容.活人个審判為啥會起於9/11？聖經所講个活人个審判是啥物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一章里,所指明基督个顶主要特征,就是伊乃阿拉法搭俄梅戛、开始搭终结、首先搭末后.伊命令约翰写所看见个事,正当写个辰光,约翰也就在写将来个事;基督就以此显明伊性情中个该项特质.耶稣常常用起头来表明结局;此乃伊之所以为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认定耶稣就是道.«圣经»头一本书«创世记»,意思是“起头”.«圣经»末一本书是«启示录»,而头一回呈现于«创世记»里向个真理,也在«启示录»里得着论及.«创世记»是阿尔法,«启示录»是欧米伽;两者合起来就是道,而道就是耶稣;伊就是阿尔法与欧米伽.上帝个署名,或者讲伊个名,写勒每一段«圣经»预言当中.该个署名证实,经文当中个光就是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是对一段预言经文个解释呒没带着上帝个印记,就是伊个名,也就是伊个品性;阿么,该个解释就是勿正确.解释上帝预言个话语辰光,还有别样个试验应当用来衡量;不过,无论一个人会用啥个试验,该个试验总应当界定勒上帝个话语里向.若是呒没人为制造个试验,人为个解释也就更少.阿拉故此要问：为啥？又是啥？圣经里向对活人个审判,是弗是从9/11开始个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基督勒«启示录»里向人介绍伊自家辰光,伊认明自家是起头搭末了;并且借着先知约翰,来表明伊性格里向个属性所代表个意义.伊将全书个信息认明为关于伊自家个启示.伊吩咐约翰写下当时存在于约翰个世界里个事;而约翰勒向样做个辰光,也就是勒记载世界末了将要有个事.约翰是基督教会起头辰光十二个领袖之一;故此,约翰也就表明了基督教会个末了,就是«启示录»第七章里所表明个十四万四千人搭大群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聖經»个邏輯就是介樣：耶穌就是道,萬有都係藉著伊受造个;伊也是那位一向與伊父同在个道;伊也就是«聖經»,因為伊是上帝个道.喺上帝之道末後个信息裡,對基督品格頭一個所介紹个屬性,就是伊用同一件事个起頭,來顯明該事个結局.若對上帝品格个介一真理,弗應用喺一個人查考«聖經»个工夫裡,伊就弗能真正曉得活人个審判是啥,也弗能曉得為啥伊喺 9/11 開始,更要緊个是,為啥伊已經差勿多要結束了.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 Alpha 與 Omega 原則个一個例證,古代以色列預表現代以色列;此一先知性个真理,也可以表述為：字義个以色列預表屬靈个以色列.無論用何等方式來表達,無論是古代个字義以色列,還是現代个屬靈以色列,攏有一段起頭个歷史,也有一段末了个歷史.四段歷史當中,有三段已經在過去;而我儕現今正處於第四段,也是最後一段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過去个三段歷史,預表地球歷史末後一代个三個見證.該三段過去个歷史,指明«啟示錄»中所表明个一百四十四千,就是該一代.還有別樣个先知性歷史線,也論及一百四十四千;弗過,一百四十四千箇數目內中含有先知性个象徵,就是講,一百四十四千乃係藉着將古時字義上以色列个十二支派,乘上近代屬靈以色列个十二使徒,而於預言中所表徵个眾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再举阿尔法搭欧米伽个一则例子,«启示录»第十四章里向三个天使,代表一段有起头搭末了个历史.米勒派运动代表三个天使个起始历史;一十四万四千人个运动,代表第三位天使信息收尾辰光个历史.阿尔法个运动宣告查案审判于一八四四年十月二十二日开始.欧米伽个运动宣告活人审判个开始,并指出伊个起首辰光为九一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爾法同俄梅伽个第三隻例證,亦即容易蒙靈感所支持个,就系：起頭个辰光,米勒派个阿爾法運動,將十個童女个比喻逐字逐句應驗了.懷姊妹喺«善惡之爭»一書裡,指出米勒派个歷史,正系喺該個比喻當時應驗个背景之中.伊教導講,一百四十四千人个俄梅伽運動,也會將十個童女个比喻逐字逐句應驗.這系基督三個簡短个見證,指明末後同起頭相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古代以色列个开端,主与希伯来人立约,其表征就係门框上个血;而此事当然也就是上帝圣言里头头一趟提着“半夜呼声”.洗礼乃係与基督立约关系个表号;保罗教导我伲,离开埃及个希伯来人都曾受洗,“归入云里,也归入海里”.等到伊拉过了海之后,就领受吗哪;吗哪除别样意义以外,在其作为一种试验个语境之中,也係第七日安息日个表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嗎哪」表徵伊拉頭一趟試驗;當伊拉喺第十趟、亦即末了一趟試驗裡,因棄絕約書亞同迦勒个信息而失敗辰光,主就棄絕伊拉作為伊个立約子民,轉而同約書亞同迦勒立約.及至伊拉後來進入應許之地辰光,喺該四十年當中所生个男子,割禮个儀式並無施行於伊拉;因為該儀式喺加低斯个悖逆之時已經止息,直到臨進入之前,纔喺加低斯重新設立.此乃阿拉法同俄梅戛个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四十年曠野漂流,起首於背叛約書亞同迦勒个信息;結束於摩西擊打磐石个悖逆,因而錯誤表明上帝个品格同作為.古代以色列个起頭,正說明了古代以色列个結局.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以色列臨到末了辰光,耶穌作為«瑪拉基書»第三章所講个「立約个使者」,來替許多人堅立「盟約」一個七日,應驗了«但以理書»第九章.基督既然是立約个使者,伊就㑚伊越過先前个立約子民个歷史當中,來同基督教會立約.當古以色列作為上帝立約子民个起頭,主越過了一班先前个立約子民,來同一班新蒙揀選个子民立約.到古以色列个末了,伊也照樣行了這件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立約个一个表号就是婚姻;自基督诞生起,到主后七十年耶路撒冷被毁为止,预言显明上帝同古旧按字面个以色列逐步离异.故此,这场离婚究竟是从啥辰光正式生效个？是伊诞生个辰光,伊受死个辰光,司提反被石头打死个辰光,还是耶路撒冷被毁个辰光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与此同时,来自列国个敬拜者寻到该座奉献拨敬拜上帝个圣殿.圣殿以黄金搭珍宝辉映,实在是一幅美丽搭宏伟个异象.然而,耶和华已经弗再勒该座华美宫殿里寻得着.以色列作为一个民族,已经自家脱离了上帝.当基督勒伊地上职事将近结束个辰光,末一趟望向圣殿内部个辰光,伊讲：“看哪,恁个家成为荒场留拨恁.”«马太福音»23:38.到该辰光为止,伊一直称圣殿为伊父个家;但是,当上帝个儿子从该些墙垣中走出去个辰光,上帝个同在就永永远远从为伊荣耀而建个圣殿中撤去了. «使徒行述»,145页.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喺榮耀進城个第二日,基督宣告猶太人个家成爲荒涼,離婚也正式了結.故此,及到榮耀進城當日个日頭落山辰光,這樁離婚就已正式定局.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路撒冷原是伊所看顾个孩儿;正如温柔个父亲为悖逆个儿子哀伤一样,耶稣也为这座所亲爱个城哭泣.吾哪能舍弃侬？吾哪能看见侬注定归于毁灭？吾岂可任凭侬去盛满侬罪孽个杯么？一个灵魂个价值如此之大,拿诸世界来比,也都显得微不足道;何况此地将要丧失个,乃是整个国民.等到西沉个太阳从天上隐没弗见,耶路撒冷恩典个日子也就终结了.当队伍停驻勒橄榄山岗顶个辰光,耶路撒冷悔改还弗算太迟.彼时,怜悯个天使正收拢伊个翅膀,要从黄金宝座上下来,让位于公义同迅速将临个审判.然而基督那广大个慈爱之心,仍旧为耶路撒冷恳求;这城曾藐视伊个怜悯,轻看伊个警告,并且将要拿伊个手蘸勒伊个血里.若是耶路撒冷肯悔改,还弗是太迟.当落日最后个余辉还逗留勒圣殿、城楼同尖顶之上个辰光,岂弗会有个良善个天使引导伊归向救主个爱,并使伊个厄运得以挽回么？美丽而又弗圣洁个城啊,曾用石头打死先知,曾弃绝上帝个儿子,又因伊个弗悔改,把自家锁进奴役个锁链之中——伊蒙怜悯个日子,几乎已经耗尽了！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 神个灵又向耶路撒冷讲话.趁一日还未过尽,又有一个关乎基督个见证被立起.见证个声音被举起来,回应先知性过去所发出个呼召.若耶路撒冷肯听此呼召,若伊肯接受正进入伊城门个救主,伊仍旧可能得着拯救.」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有信息傳到耶路撒冷個官長耳朵裡,講耶穌帶牢一大群人,近要到城裡向了.弗過,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對 上帝個兒子並無歡迎之意.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心裡驚惶,就出去迎著伊,指望驅散眾人.當隊伍正要落橄欖山個辰光,卻畀官長攔住.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查問這一場喧騰歡呼個緣故.當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發問講：「這位是啥人？」辰光,門徒受著默示個靈充滿,就回答這一個問題.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用雄辯個言辭,重述有關基督個預言：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「亞當會對儂講：將要踏碎蛇頭个,乃是女人个後裔.」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「問亞伯拉罕,伊會告訴儂：彼個就是『撒冷王麥基洗德』,和平个王.」創世記 14:18.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「雅各會告訴儂,伊就是猶大支派个示羅.」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以賽亞會對儂講：「以馬內利」、「奇妙策士、全能个 神、永在个父、和平个君.」以賽亞書 7:14;9:6.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「耶利米會告訴儂：大衛个苗裔,『耶和華我儕个義.』」耶利米書 23:6.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“但以理会告诉侬,伊就是弥赛亚.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「何西阿會告訴儂：伊是『耶和華萬軍个 神;耶和華是伊个記念.』何西阿書 12:5.」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「施洗約翰會告訴儂,伊就是『上帝个羔羊,除去世人罪孽个.』約翰福音 1:29.」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大而可畏个耶和华从伊个宝座浪宣告讲：“此乃我所亲爱个子.”«马太福音»3:17.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“阿拉,伊个门徒,宣告讲：此位便是耶稣,弥赛亚,生命个君王,世界个救赎主.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「黑暗權勢个王子也承認伊,講：『我曉得儂是啥人,儂就是上帝个聖者.』馬可福音 1:24.」«歷代願望»,577–579.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榮耀進城个歷史,預表咾米勒派時期半夜呼聲个歷史.懷愛倫姊妹所引个該段落指出：當入城一開始辰光,眾百姓就受著聖靈个感動;其後基督停落來,為耶路撒冷哀哭.此後伊繼續進城,隨即面對猶太人領袖个對抗.我想要將這個故事當中某幾項特徵分別提出來,為著辨明米勒派歷史當中一再重複出現个路標.不過,起先我想先講一點關於起頭搭末了个事.我儂方才自懷愛倫姊妹所引个這一段,乃是一章个結尾;下一章个開頭寫著如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榮耀騎乘進入耶路撒冷,只不過是伊將來在天雲中帶著權能與榮耀降臨个隱約預表;到辰光,有天使凱旋相隨,也有聖徒歡喜快樂.到該時,基督對祭司佮法利賽人所講个話就要應驗：「從今以後,爾等不得再見我,直等到爾等講：奉主名來个,是應當稱頌个.」馬太福音 23:39.撒迦利亞在預言个異象中,看見了彼個最後得勝个日子;伊也看見那些在頭一回降臨時棄絕基督之人个結局：「伊拉要仰望我,就是伊拉所扎傷个;伊拉要為伊哀哭,像為獨生子哀哭一樣;又要為伊極其悲痛,像為長子悲痛一樣.」撒迦利亞書 12:10.基督望見該座城、為伊哭泣个辰光,就已經預先看見了這一幕.在耶路撒冷暫時个傾覆之中,伊看見了那些犯了流上帝兒子之血之罪个百姓最後个毀滅.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门徒看见犹太人对基督个憎恨,弗过还未曾看见这仇恨要引到啥个地步.伊拉还未曾明白以色列真实个景况,也未曾领会将要临到耶路撒冷个报应.基督借着一个有重大意义个实物教训,向伊拉揭开了这一切.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向耶路撒冷末后个呼吁,已经归于徒然.祭司搭执政个,听见众人回答‘此人是阿谁？’个辰光,所发出个声音,正是往昔先知个声音个回响;总归伊拉并弗接受此声是灵感个声音.伊拉又恼怒、又惊愕,想要勒令人群煞声.人堆里有罗马个军官;耶稣个仇敌就向伊拉控告耶稣,说伊是叛乱个首领.伊拉声称,伊将要占据圣殿,并且喺耶路撒冷作王执政.”«历代愿望»,580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弗想失脱个要点是：基督凯旋进入耶路撒冷,所预表个弗但是米勒派历史里向个“半夜呼声”,也预表世界个终局.伊搭«启示录»第二十章千禧年开头辰光基督个复临有关,也搭千禧年末了伊带牢新耶路撒冷个复临有关.伊也搭伊第二次降临辰光恶人个死亡有关,并且搭千禧年末了渠拉个最后审判有关.末后一段个开头写道：“向耶路撒冷所发个最后呼吁,已经归于徒然.祭司搭官长听见过去先知个声音,由众人个口中回响出来,回答‘这是谁？’个问题;但是渠拉弗接受其为默示个声音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恳劝归于徒然,而该项恳劝乃是以“往昔个预言之声”来表明个.基督在世辰光个众人,弃绝了伊拉末後个恳劝,因为伊拉弃绝了耶利米叫伊拉归回古道个劝戒.伊拉也弗肯接受一行复一行个方法,因为门徒对“这是何人”个问题所作个回答,正是把几位见证人合拢来,一行复一行,此地一点,彼地一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開始進入耶路撒冷辰光,伊勒路浪停下來.這件事起首於預言个應驗,就是門徒去牽來一匹給基督騎个驢.伊從來弗曾騎過牲口,而該牲口也從來弗曾分人騎過.照此理路,箇樁事顯明是個神蹟;因為,頭一遭就容人騎个牲口,有啥個會有？又有啥個曉得怎樣駕馭一匹從來弗曾分人騎過个驢呢？這搭非利士人將供物擺勒車浪,連同約櫃一道,又套上兩頭正在哺乳小牛、並且從來弗曾拉過車个母牛;伊拉立刻離開仔伊拉个牛犢,起程將約櫃送還希伯來人——箇件事相彷彿.約櫃正在去耶路撒冷个路浪;等到大衛終於將伊帶進耶路撒冷辰光,伊就預表了基督榮耀个進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基督一騎上驢駒,眾百姓就開始拿自家個衣裳鋪勒路浪,斫落棕樹枝,喊叫講：「和散那歸於大衛之子！奉主名來個,是應當稱頌個！高高在上和散那！」（Matthew 21:9）首領阻擋,叫耶穌使群眾靜默.伊拉再向前行,耶穌停下來,為迷失個人類哀哭;耶路撒冷就是這等人類個表號.隨後隊伍繼續前進,首領再一次出面干預,硬要曉得耶穌是阿誰.於是門徒就用先知一句又一句個見證來回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今朝所考察个历史,前头先有拉撒路个复活;伊标明«十个童女»比喻所表明个预言线中头一趟失望.另一样,就是乌撒伸手碰约柜;伊是在大卫荣耀进耶路撒冷个预言线里.头一趟失望,是同“耽延个时候”相连个;基督头一回听见拉撒路病了辰光,也确实耽延了,正如大卫当初把约柜留勒乌撒死脱个所在,过后才去迎转来一样.拉撒路死了,后来复活了.拉撒路就是后来牵耶稣所骑个驴子进耶路撒冷个那一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弥勒派个历史里,第二位天使是来勒1844年4月19号,值第一趟失望辰光,也就是延迟时期开头个记号.自此以后,Samuel Snow 开始逐步展开半夜呼喊个信息.该信息个渐进展开,是由基督进入耶路撒冷来表明个.Snow 个工作之进程,也同样表明勒约柜个行程当中：从非利士人那里,到车子上,到乌撒,末后进入耶路撒冷.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段伊始,是百姓个宣告：当领袖命基督使群众噤声之辰,随后便是基督哀哭;再后,是门徒个宣告：当顽梗个领袖发问基督是谁之时.显明于百姓中、并引出顽梗领袖首次回应个默示之彰显,后来又在门徒身上重复出现;彼等从往昔引出众多先知性见证,“律上加律”,层层陈明.待到那一日太阳落下之时,古代以色列已与上帝离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段历史叫倷晓得,门徒还弗曾“明白将要临到耶路撒冷个报应”.将要“临到耶路撒冷”个“报应”,是借着“一个重大个实物教训”显明拨门徒看个.阿个重大个实物教训,就是咒诅无花果树.耶路撒冷个毁灭——门徒彼时还弗曾明白——是借着咒诅无花果树来表明个,也借着基督先前所讲关于无花果树个比喻来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個警告是向一切時代个.基督咒詛那棵樹个作為——就是伊用自家權能所創造个那棵樹——乃是對一切教會佮一切基督徒个警告.若弗服事別人,就無人能活出上帝个律法.毋過,有許多人並弗活出基督憐憫、無私个生命.有些自以為是極好个基督徒个,並弗明白啥物纔算是為上帝服事.伊拉計畫、思量,攏是為著討自家歡喜.伊拉行事,單單是對著自家.光陰對伊拉有價值,惟有當伊拉能替自家聚斂个辰光.生活中一切个事務,箇個就是伊拉个目標.伊拉服事,弗是為別人,乃是為自家.上帝創造伊拉,是要伊拉活勒一個必須實行無私服事个世界裡.伊原本設計伊拉,要伊拉用一切可能个法子幫助伊拉个同胞.毋過,「自我」忒大了,致使伊拉啥物攏看弗見.伊拉並無與人類相通.凡是箇樣為自家而活个人,就像那棵無花果樹一樣,外頭樣樣裝得十足,卻一點果子也無.伊拉遵守敬拜个形式,卻無悔改,也無信心.伊拉喙裡尊崇上帝个律法,卻欠缺順從.伊拉講是講,卻弗去行.基督對無花果樹所宣告个審判,顯明箇種虛空个假裝勒伊眼中是何等可惡.伊宣告,明明个罪人,罪還輕過那等自稱服事上帝、卻結弗出榮耀伊之果子个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「無花果樹个比喻」,係基督上耶路撒冷之前所講个,搭伊咒詛彼棵無結果子个樹時所教訓个功課,有直接个關聯.——«歷代願望»,584.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末後一趟同諸位首領交鋒了後,耶穌退去,徹夜禱告;到第二日清早,伊經過無花果樹辰光,就咒詛了伊.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熟無花果个季節還未到,除忒某些地方例外;而且,喺耶路撒冷四圍个高地上,確實可以講：『無花果个時候還未到.』毋過,喺耶穌所到个果園裏,有一棵樹看起來比其餘个樹都要早一步.伊已經生滿了葉子.照無花果樹个本性,葉子還未展開以前,生長个果子就已經出現.故此,這棵滿有葉子个樹,就顯出已經有發育完全果子个指望.毋過,伊个外表卻是欺哄人个.耶穌搜尋伊个枝條,從最低个大枝到最高个細梢,所見个『除忒葉子以外,甚麼也無.』伊不過是一團矯飾門面个枝葉,除此以外,別無所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向佢發出了一句叫伊枯槁个咒詛.伊講：「從今以後,永遠弗再有人喫儂个果子.」第二日早晨,當救主搭伊个門徒再一趟向城裡去个辰光,枯敗个枝條搭低垂个葉子引起了佢拉个注意.「夫子,」彼得講,「請看,儂所咒詛个無花果樹,已經枯乾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咒詛無花果樹個舉動,叫門徒大為驚異.㑚看來,這似乎勿像佢一向個行事作為.佢屢次聽見佢宣告,佢來並勿是為着定世人個罪,乃是要叫世人藉着佢得救.佢記得佢個話：『人子來,勿是要滅人個性命,乃是要救人.』路加福音 9:56.佢所行個奇妙作為,總是為着恢復,從來勿是為着毀滅.門徒所認識個佢,只有作恢復者、醫治者.獨有這一件事,成為例外.這是為着啥個緣故？佢就如此發問.」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“上帝『喜愛憐憫』.『主耶和華講：我指著我个永生起誓,我弗喜悅惡人个死.』彌迦書 7:18;以西結書 33:11.對伊來講,施行毀滅並宣告審判,乃是『奇異个工』.以賽亞書 28:21.然則,正是在憐憫與仁愛之中,伊掀開將來个帕子,向世人啟示罪惡道路所帶來个結果.”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诅咒无花果树,实在是一则以行动表明个比喻.该棵荒芜个树,当基督面前摆出伊虚夸个枝叶,正是犹太民族个象征.救主巴望俚个门徒明白,以色列灭亡个缘故并其必然性.为着该个目的,伊赋予该树以道德个性质,叫伊成为阐明神圣真理个说明者.犹太人从列国当中显得分外分别,自称效忠于上帝.俚受着上帝特别个恩待,也自命比一切别样个民族更加公义.然而,俚被爱世界并贪图财利所败坏.俚自夸有知识,实则弗晓得上帝个要求,而且满了假冒为善.像该棵荒芜个树一样,俚把虚夸个枝条高高伸开,外貌繁茂,悦人眼目,却‘除了叶子之外,啥物也呒没生出.’犹太教连同其宏伟个圣殿、神圣个祭坛、戴礼冠个祭司并庄严动人个仪式,外表看起来确然华美;但谦卑、仁爱并慈惠,却是欠缺个.”«历代愿望»,581、582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阿拉一开头提起两个问题,如今正在回答当中.这两个问题就是：“为啥个对活人个审判是从9/11开始个？«圣经»里向个活人审判到底是啥？”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我伲适才陈列勒几行预言,乃是关于生者审判个«圣经»见证.此几行预言所论及个,远不止审判个“甲、乙、丙”初步纲要;但我伲当前首先是在回答九一一同生者审判个问题.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观看,」先知但以理讲,「直等宝座设立,有一位亘古常在者坐落;伊个衣裳白到像雪,伊个头毛像纯净个羊毛;伊个宝座是烈火个火焰,宝座个轮是烧着个火.对伊面前有一道火河流出;事奉伊个有千千,侍立在伊面前个有万万：审判已经设立,案卷也展开了.」但以理书 7:9, 10, R.V.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介能向先知个异象当中显明个,就系阿拉地上一切人个品格搭生活,侪要在万地之审判主面前经过查验,而每一个人侪要照伊自家个行为受报应个伟大而严肃个日子.亘古常在者就系父上帝.诗篇作者讲：‘诸山未曾生出,地搭世界侬未曾造成,从亘古到永远,侬系上帝.’诗篇 90:2.总一切存在个根源、总一切律法个泉源,就系伊,伊要在审判当中掌权.并且圣天使作为执事搭见证者,数目有‘千万千万,千千’,侍立在介个伟大个审判庭前.”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“‘我看见有一位像人子个,驾着天浪里个云而来,来到亘古常在者面前,人就引伊到祂面前.伊得着权柄、荣耀并国度,叫万民、万国、万方言个人都事奉伊;伊个权柄是永远个权柄,决弗会过去.’但以理书 7:13, 14.此地所讲个基督个来临,并弗是伊第二次来到地上.伊是来到天上个亘古常在者面前,来领受权柄、荣耀并国度;此些,是要等伊做中保个工作临收尾个辰光赐拨伊个.预言所预告、要在1844年二千三百日终了个辰光应验个,正是此一番来临,并弗是伊第二次降临地上.随同天使天军,我拉个大祭司进入至圣所,在该搭显现于上帝面前,替人办理伊职任末后个作为——施行查案审判个工作,并为一切显明有分于其恩益个人成就赎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佇預表个禮儀當中,只有啲曾經帶着認罪同悔改來到上帝面前,並且伊拉个罪藉着贖罪祭牲个血轉移到聖所裡个,纔有分佇贖罪日个禮儀.照樣,佇末後大贖罪同查案審判个大日,所審理个,單單係自稱屬上帝之民个人个案件.惡人个審判乃是一項分明且另外个工作,發生佇較後个時期.『因為審判要從上帝个家起首;若係先從我拉起首,啲弗順從福音个人,結局將會如何呢？』彼得前書 4:17.」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天顶个记录簿册,登载着世人个名字搭行为,要用来定断审判个裁决.先知但以理讲：“审判者已然设立,案卷也展开了.” 启示者描写同一幅景象个辰光,又加上讲：“另有一卷展开,就是生命册;死了个人都凭着这些簿册上所记载个,照伊拉个行为受审判.” 启示录 20:12.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「生命冊」裡向記載凡曾進入上帝事奉之人个名.耶穌對伊个門徒講：「愛歡喜,因為儂个名記勒天浪.」路加福音 10:20.保羅講着伊忠心个同工：「伊拉个名攏勒生命冊裡.」腓立比書 4:3.但以理望着「有大艱難,從來未曾有過个」,就宣告上帝个百姓必要蒙拯救,就是「凡名見寫勒冊裡个」.啟示者又講,惟獨伊拉个名「記勒羊个生命冊裡」个人,纔得進入上帝个城.但以理書 12:1;啟示錄 21:27.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「『一部記念冊』寫勒 上帝面前,裏向記載仔『敬畏耶和華、思念伊名個人』個善行.」瑪拉基書 3:16.佢拉個信心個言語、仁愛個行為,攏登記勒天頂.尼希米講着此事,伊講：「我个上帝啊,求儂記念我,……弗要塗抹我為我上帝個殿所行個善事.」尼希米記 13:14.勒上帝個記念冊裏,逐件公義個作為攏成為不朽.勒裏向,逐回所抵擋個試探、逐樣所勝過個邪惡、逐句所講出個溫柔憐憫個話語,攏忠實記錄勒冊.並且,逐項犧牲、為着基督所忍受個一切苦難與憂傷,也攏有記載.詩篇作者講：「我流離個腳蹤,儂都數算過;求儂將我個眼淚裝勒儂個皮袋裏;此些豈弗都記勒儂個冊上麼？」詩篇 56:8.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個罪也有記錄.『因為上帝要將一切事、連一切隱密個事,無論是善是惡,攏帶到審判裡去.』『凡人所講個閒話,到審判个日子,總要為此交賬.』救主講：『因為照儂個話,儂要稱為義;也照儂個話,儂要被定罪.』傳道書 12:14;馬太福音 12:36, 37.隱密個心意搭動機,攏顯現勒無差錯個冊簿裡;因為上帝『要照亮暗中隱藏個事,也要顯明人心裡個計議.』哥林多前書 4:5.『看哪,這事寫勒我面前,……儂個罪孽,搭儂祖宗個罪孽,一齊都記下來了,這是耶和華講个.』以賽亞書 65:6, 7.」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“各人个行为侪经过 神个察看,并且为着忠信抑勿忠信记载下来.天浪个册簿里,逐个名字对过,侪用可怕个精确记下各样错误个言语、各样自私个行为、各样未尽个本分,并各样隐秘个罪,同各样机巧个假装.天上所赐个警戒抑劝责若被忽略,虚耗个辰光,未曾善用个机会,所施行个影响,无论为善抑为恶,并其深远个结果,一总侪被记录个天使记载下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上帝个律法是审判辰光用来试验人个品格搭生命个标准.智慧人讲：“汝当敬畏上帝,谨守伊个诫命;因为此是人所当尽个本分.因为上帝必要审问各样个事.”«传道书»12:13, 14.使徒雅各劝勉伊个弟兄讲：“侬搭样讲,也搭样行,总要像那将来按使人自由个律法受审判个人.”«雅各书»2:12.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「佇審判當中『算爲配得』个儂,將有分於義人个復活.耶穌講：『惟有算爲配得着彼个世界,並對死裡復活个人,……就與天使相等;伊拉也係上帝个囝,因爲伊拉係復活个囝.』路加福音 20:35, 36.佢又宣告：『行善个人』將要出來,『得着生命个復活.』約翰福音 5:29.義人个死人,弗會佇審判、伊拉被算爲配得『生命个復活』以前復活.所以,當伊拉个案卷受查考、伊拉个案件受判定个辰光,伊拉弗會親身出現佇審判臺前.」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“耶穌要顯現做伊拉个代求者,替伊拉喺上帝面前懇求.『若有人犯罪,我拉喺父那面有一位代求者,便是箇義者耶穌基督.』約翰一書 2:1.『因爲基督並弗是進入人手所造个聖所——這只是眞聖所个影像——乃是進入天上本處,而今替我拉顯喺上帝面前.』『所以,凡藉着伊到上帝那裏去个人,伊也能拯救伊拉到底;因爲伊是長遠活着,替伊拉代求.』希伯來書 9:24;7:25.”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審判之辰案卷展開個辰光,凡曾信靠耶穌個人,伊拉個一生攏會擺到上帝面前受察看.對起先活勒地上個人開始,阮个中保將一代一代後續之人個案件逐一呈明,末後以現今還活著個人作結.每一個名攏會提起,每一樁案攏會細密查究.有個名蒙接納,有個名遭棄絕.若有人个罪還留勒案卷之上,未曾悔改,也未蒙赦免,伊拉个名就會對生命冊頂刪去,伊拉所行个善事記錄也會對上帝記念之冊裡向抹煞.主曾對摩西宣告：‘凡得罪我个,我就對我个冊頂抹去伊个名.’«出埃及記»32:33.先知以西結也講：‘義人若離棄伊个義,去行罪孽,……伊所行个一切義,總弗再被記念.’«以西結書»18:24.”«善惡之爭»,479–483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我伲将继续此项研究,并于本系列下一篇文章里回答所提出个问题.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上帝審判个辰光到哉——第一號</dc:title>
  <dc:subject>生者个审判搭 9/11 个先知性意义</dc:subject>
  <dc:creator>Jeff Pippenger</dc:creator>
  <cp:keywords/>
  <dc:description>Generated by ArticleDigger from judgment\01_judgment.json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judgment</cp:category>
  <cp:lastPrinted>2000-01-01T00:00:00Z</cp:lastPrinted>
</cp:coreProperties>
</file>