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老底嘉——第一号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以賽亞論異象之谷个災禍預言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2023-08-14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异象之谷个默示.侬阿今朝是啥缘故,竟全部走上屋顶去了？侬者满有喧嚷、骚动个城,欢乐个城啊;侬个被杀个人,并弗是叫刀剑所杀,也弗是阵亡个.侬一切个官长一同逃走,反被弓箭手捆绑;凡在侬里向寻着个,也一同被捆绑,就是那些从远处逃来个人.所以我讲：弗要望我;让我痛哭,弗要竭力安慰我,因为我百姓个女子遭了毁坏.因为此乃主万军之耶和华在异象之谷所定个患难、践踏、纷乱个日子;城墙被拆毁,哀号之声达到山间.以赛亚书 22:1–5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勒«以赛亚书»里,“重担”个字样一共出现十八趟.其中十一趟是直接指明灾祸个预言,其余七趟是指背勒肩胛浪向物事.唯有其中一趟,所译作“重担”个,既表示背勒肩胛浪个物事,也同时是一则灾祸个预言.我打算讲到者一趟经文;该处所用个希伯来字,是指明所背负之物个,然而也同时是一则灾祸个预言.所以我从起头就先把者层分别标明出来,虽然后首我伲要到较后个辰光,才会再回过头来讲这些事实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该章对“异象之谷”个定义并弗含糊,因其明白指认为“戴维个城”,也称作“耶路撒冷”.“异象之谷”乃系指但以理书第十一章末了六节历史期间个老底嘉复临主义.以赛亚先用第二十章所表明个历史来设定此厄运个背景,描述亚述王逐步征服世界;伊曾差遣一位名叫他珥探个军长,去攻取埃及一座名叫亚实突个城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主日法喺«但以理書»第十一章第四十一節裡向得著指出,並且佢指出三個群體,伊拉喺主日法嗰辰光「逃脫」教皇權个手.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塔珥探来到亚实突个辰光,（亚述王撒珥根差伊去个辰光,）攻打亚实突,并且攻取了伊.其时,耶和华藉阿摩司个儿子以赛亚讲,说：「去,解脱侬腰间个麻衣,脱落侬脚上个鞋.」伊就照样去做,赤身赤脚行走. 耶和华讲：「我个仆人以赛亚怎样赤身赤脚行走三年,作为关乎埃及同古实个预兆同奇事;亚述王也要照样掳去埃及人做囚犯,掳去古实人做俘虏,无论少年老年,都赤身赤脚,露出下体,成为埃及个羞辱.彼些人必因所仰望个古实,并因所夸耀个埃及,惊惶蒙羞.这海岛个居民到其日必要讲：『看哪,阿拉所仰望个就是介样;阿拉为着得救脱离亚述王,曾逃奔彼搭去求帮助;阿拉又哪能逃脱呢？』」以赛亚书 20:1–6.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海島上个居民所提出来个问题,就是伊拉哪能脱逃亚述王;亚述王,弗但以理书第十一章里,也表明是北方个王.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伊［北方王］也要进入荣美之地,有许多国度要倾覆;总有几处要脱离伊个手,就是以东、摩押,搭亚扪人个首领.〈但以理书〉11:41.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㑚一節經文裡,已經指明咾美利堅合眾國个星期日法令;並且但以理書該段經文當中,有些細微个層次,實在值當仔細思想.㗚但以理書十一章第四十節到第四十三節,接連三節都指明「列國」.第四十節裡,象徵前蘇聯个列國,㗚一九八九年俾教皇權同美利堅合眾國一同掃除淨盡.現代歷史學家也證實了㗚一事實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到仔第四十二节里,</w:t>
      </w:r>
      <w:r>
        <w:rPr>
          <w:rFonts w:ascii="SimSun-ExtB" w:hAnsi="SimSun-ExtB" w:eastAsia="SimSun-ExtB" w:cs="SimSun-ExtB"/>
        </w:rPr>
        <w:t>𠵐</w:t>
      </w:r>
      <w:r>
        <w:rPr>
          <w:rFonts w:ascii="Microsoft YaHei" w:hAnsi="Microsoft YaHei" w:eastAsia="Microsoft YaHei" w:cs="Microsoft YaHei"/>
        </w:rPr>
        <w:t>看着“列国”个字样,系代表地球浪向一切个国家;因为北方王（教皇制）攻取埃及,而埃及系代表全世界.此其一层意思.我所指出个三节经文里另外一层意思,牵涉到第四十一节个“逃脱”,也又牵涉到第四十二节个“逃脱”.这两个“逃脱”所对应个希伯来字并弗一样,虽然两者侪译作“逃脱”.第四十二节里译作“逃脱”个希伯来字,意思是寻弗着拯救;因为当代表联合国个“十王”同意将彼个世界一统政府交付教皇兽权掌控个辰光,便无处可逃——并无拯救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儂所看見个十隻角,就是十個王;伊拉還弗曾得著國度,總歸要摎獸一同,暫時得著做王个權柄.伊拉同有一個心思,要將伊拉个能力並權勢交俾獸.伊拉要摎羔羊交戰;羔羊卻要勝過伊拉,因為伊是萬主之主、萬王之王;同伊勒一道个人,乃是蒙召、蒙揀選、又忠信个.伊又對我講,儂所看見那淫婦所坐个眾水,就是眾民、群眾、列國並各樣方言.儂所看見獸身浪个十隻角,伊拉要恨這淫婦,要使伊荒涼赤身,又要喫伊个肉,用火焚燒伊.因為上帝將遵行伊旨意个心放勒伊拉心裡,叫伊拉同心合意,將伊拉个國交俾獸,直到上帝个話得著應驗.啟示錄 17:12–17.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箇些“十王”屡次喺上帝个圣言里向以利亚个故事当中被提着;喺该故事里,以色列王亚哈乃十个支派个首领,伊又娶咧耶洗别为妻.耶洗别预表世界末后个教皇权;以利亚预表第三位天使信息个使者;亚哈预表一个十王联盟个首领.喺主日法个预言历史当中,亚哈代表美国,作为联合国个领袖.当埃及被亚述攻取个辰光,但以理书十一章四十二节里个北方王,刚刚强逼十王同意将伊拉个国交付拨教皇权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“當</w:t>
      </w:r>
      <w:r>
        <w:rPr>
          <w:rFonts w:ascii="SimSun-ExtB" w:hAnsi="SimSun-ExtB" w:eastAsia="SimSun-ExtB" w:cs="SimSun-ExtB"/>
        </w:rPr>
        <w:t>𠵿</w:t>
      </w:r>
      <w:r>
        <w:rPr>
          <w:rFonts w:ascii="Microsoft YaHei" w:hAnsi="Microsoft YaHei" w:eastAsia="Microsoft YaHei" w:cs="Microsoft YaHei"/>
        </w:rPr>
        <w:t>我拉近末後个危機辰光,主所用个各樣器皿中間有和諧合一,實在是極關緊个事.世界裏向充滿風暴、爭戰搭爭端.然而,喺一個元首——教皇權勢——之下,眾百姓將要聯合起來,喺主个見證人身上反對上帝.此種聯合,是由彼個大背道者所黏合个.佢一面圖謀聯絡伊个差役,去攻打真理;一面又要做工,分裂並打散擁護真理个人.嫉妒、惡意猜疑、毀謗之言,攏是由伊所煽動,為要生出紛爭搭分裂.”«證言»第7卷,182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第四十一節裡向,</w:t>
      </w:r>
      <w:r>
        <w:rPr>
          <w:rFonts w:ascii="SimSun-ExtB" w:hAnsi="SimSun-ExtB" w:eastAsia="SimSun-ExtB" w:cs="SimSun-ExtB"/>
        </w:rPr>
        <w:t>𠵴</w:t>
      </w:r>
      <w:r>
        <w:rPr>
          <w:rFonts w:ascii="Microsoft YaHei" w:hAnsi="Microsoft YaHei" w:eastAsia="Microsoft YaHei" w:cs="Microsoft YaHei"/>
        </w:rPr>
        <w:t>能看着“逃脫”个字;第四十二節裡向,也同樣有“逃脫”个字,毋過兩個乃是兩個相異个希伯來字.第四十一節裡譯作“逃脫”个該個字,意思是因滑脫而得以逃脫.這就是«以賽亞書»第二十章第六節裡譯作“逃脫”个該個字.“到該日”,「這海島个居民」要問：伊拉哪能從亞述人手裡逃脫;而亞述人“到該日”正如«但以理書»第十一章並若干別處經文所描畫个樣式,逐步征服世界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㑚«但以理書»十一章四十一節裡,當教皇制——抑照但以理對伊个表明,卽北方个王;抑照以賽亞對伊个表明,卽亞述人——正在征服表明美國个「榮美之地」辰光,有兩班人受着指明.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伊也要进入荣美之地,且有许多邦国要倾覆;独有此些要从伊手里逃脱,就是以东、摩押,搭亚扪人个首领.Daniel 11:41.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一班係俾推倒个「多人」;另外一班則表明為「以東、摩押同亞捫人中个首領」.到禮拜日法令个辰光,«啟示錄»十八章四節呼召那些還勒巴比倫裡向人「出來」.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我又听见有另一个声音从天浪向我讲：“我个百姓啊,侬要从伊里向出来,免得有分于伊个罪孽,也免得受着伊个灾殃.” 启示录 18:4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以東、摩押並亞捫子民當中个首領,乃是憑狡滑得以逃脫个,正如«以賽亞書»二十章裡海島諸民所指望要如此行个一樣.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第四十一節裡,阿拉所指个另外一層細微分別,就是：喺第四十、第四十一搭第四十二節裡,阿拉會看到「列國」个字樣;但是喺第四十一節裡,這個字是後來補上去个,原本但以理个話語裡並無此字,伊也弗應該屬於該處.蘇聯解體个時候,應驗第四十節,有許多國家被推翻;而當教皇制度接管聯合國个時候,也有許多國家被奪取.但是當美國施行星期日法令个時候,該些被推翻个「許多」,並弗是許多國家,只可能是基督復臨安息日會信徒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倘若真理个光已经摆勒侬面前,启示第四条诫命个安息日,并且显明上帝个圣言里向主日崇拜并无根基,然而侬还是执牢个个假安息日,拒绝守上帝称为『我个圣日』个安息日为圣,侬就领受了兽个印记.阿拉问：此事是啥辰光发生个？就是当侬顺服命令侬礼拜日停止做工并敬拜上帝个法令,而侬明明晓得«圣经»里并无一句话表明礼拜日是别于寻常做工日个日子;到个辰光,侬就是同意领受兽个印记,并且拒绝上帝个印.」«Review and Herald»,1897年7月13日.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凡係第七日安息日會个教友,伊拉起初領浸入會个辰光,就已經接受了安息日个道理;故此,伊拉對於關乎安息日个「真理之光」,總要負其責任.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安息日个变更,乃是罗马教会权柄个记号或印记.凡晓得第四条诫命个要求,却拣选守假安息日来代替真安息日个人,便是因此向唯独发此命令个权势致敬.兽个印记,就是教皇个安息日;这日子已经给世界接受,来代替上帝所指定个日子. 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還嘸沒一儕人領受獸个印記.試驗个辰光猶未到.逐個教會裡向攏有真正个基督徒,羅馬天主教也弗例外.若是人還弗曾得著亮光,也還弗曾看見第四條誡命个義務,就弗會受定罪.獨獨等到法令頒出,強迫人遵守假冒个安息日,第三位天使个大聲呼喊也警告世人,弗通拜獸及其像,彼時假與真之間个界線就會分劃得清清爽爽.到彼時,凡仍舊繼續干犯誡命个人,就會領受獸个印記. 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阿拉用迅疾个脚步挨近仔个时期.若新教各教会搭世俗政权联合起来,为仔维持一种伪宗教——伊拉个祖先曾为反对仔种伪宗教,忍受过最惨烈个逼迫——到个辰光,教皇个安息日就要靠教会搭国家联合个权柄来强制推行.到辰光,必有全国性个背道;而其结局,单单是全国性个毁灭.”«文稿»51,1899年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逢着禮拜日律法个辰光,惟有第七日安息日會个信徒纔對第三位天使个亮光負責;因為單單到阿辰光,安息日會以外个人,纔會受着第三位天使个試驗擺勒伊拉面前.禮拜日律法之下所講个「多數」被推翻个,就是老底嘉个安息日會信徒;因為「審判是從神个家起首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故此,末後个要做頭前,頭前个要做末後;因為蒙召个人多,蒙揀選个人少.馬太福音20:16.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賽亞係關乎教皇制漸進征服世界、對埃及同埃塞俄比亞成為「徵兆與奇事」.埃及就係聯合國;埃塞俄比亞就係美國;亞述就係教皇制.佇該段預言歷史个背景當中,以賽亞開始陳設一系列毀滅个預言.第二十二章係講着喺星期日法令之下被推翻个老底嘉人,以及自巴比倫當中呼召「以東、摩押並亞捫子孫中个首領」出來个非拉鐵非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老底嘉个复临信徒,缺少得救所必需个品格,所以到礼拜日法令来到个辰光,伊拉就拨主从口里呕出去.我提起只个事实,单单是为着强调下头一点.«以赛亚书»第二十二章表明老底嘉失丧个另一个缘故,因为只段灭亡个预言,是针对“异象”之谷而发个.希伯来文里,有两个主要个词拨翻作“异象”.一个代表预言事件个次序,一个代表基督个异象.一个是在教会外部个,一个是在教会内部个.第二十二章里个只只词,是代表预言事件个异象,也就是«箴言»里翻作“异象”个同一个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無異象,民就放肆;惟遵守律法个,便有福.箴言 29:18.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异象之谷个默示」末世之辰,系上帝教会当中两等敬拜者个预言.一等由舍伯那所表明,就是老底嘉;另一等由希勒家个儿子以利亚敬所表明,就是非拉铁非.本章当中对此两等人个分别,当然就同十个童女个比喻里所显明个分别一样.一等到半夜里有油,另一等却无有.“油”作为表号,依其所在个上下文,可以指代弗同个真理;不过在以赛亚第二十二章里,十个童女个“油”,乃是由“异象”一词来表明.一等有“油”,另一等无有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立正在全地之主身旁個受膏者,得著了一度賜與撒但、作遮掩之基路伯个地位.主藉著環繞伊寶座个聖者,與地上居民保持不斷个交通.金油象徵上帝个恩典;伊以此恩典不斷供應信徒个燈,叫伊拉弗會搖曳熄滅.若弗是這聖油藉著上帝之靈个信息,自天傾注落來,邪惡个權勢就要完全控制世人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“若是</w:t>
      </w:r>
      <w:r>
        <w:rPr>
          <w:rFonts w:ascii="SimSun-ExtB" w:hAnsi="SimSun-ExtB" w:eastAsia="SimSun-ExtB" w:cs="SimSun-ExtB"/>
        </w:rPr>
        <w:t>𠮶</w:t>
      </w:r>
      <w:r>
        <w:rPr>
          <w:rFonts w:ascii="Microsoft YaHei" w:hAnsi="Microsoft YaHei" w:eastAsia="Microsoft YaHei" w:cs="Microsoft YaHei"/>
        </w:rPr>
        <w:t>搭勿领受上帝差拨到阿拉个信息,上帝就受着羞辱.故此,伊本来要倾倒进阿拉灵魂里、好通到黑暗中人个金油,阿拉反倒拒绝了.到呼召来到个辰光,说：‘看哪,新郎来了;侬等出去迎接伊.’彼些呒没领受圣油、呒没将基督个恩典珍藏勒心里个人,就会像愚拙个童女一样,发见自家并呒没预备好去迎见伊拉个主.伊拉里向本身并呒没力量去得着</w:t>
      </w:r>
      <w:r>
        <w:rPr>
          <w:rFonts w:ascii="SimSun-ExtB" w:hAnsi="SimSun-ExtB" w:eastAsia="SimSun-ExtB" w:cs="SimSun-ExtB"/>
        </w:rPr>
        <w:t>𠮶</w:t>
      </w:r>
      <w:r>
        <w:rPr>
          <w:rFonts w:ascii="Microsoft YaHei" w:hAnsi="Microsoft YaHei" w:eastAsia="Microsoft YaHei" w:cs="Microsoft YaHei"/>
        </w:rPr>
        <w:t>油,伊拉个生活也就毁坏了.若是阿拉祈求上帝个圣灵,若是阿拉像摩西恁样恳求说：‘求侬将侬个荣耀显给我看,’上帝个爱就会浇灌勒阿拉心里.借着金管,金油就会传输到阿拉身浪.‘勿是靠势力,勿是靠才能,乃是靠我个灵,’万军之耶和华如此说.借着领受公义日头个光辉明光,上帝个儿女就勒世界浪像明灯一样发光.”«Review and Herald»,1897年7月20日.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先知个灵是相合个,撒迦利亚书里向两位受膏者,也就是«启示录»第十一章个两位见证人.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“關於該兩個見證,先知進一步宣告講：『伊拉就是兩棵橄欖樹,亦就是立勒全地之上帝面前個兩個燭臺.』詩篇作者講：『儂個話是我腳前個燈,是我路上個光.』啟示錄 11:4;詩篇 119:105.該兩個見證代表舊約同新約個聖經.兩者儕是關於上帝律法之起源同永存个重要見證.兩者亦是救恩計畫个見證.舊約个預表、祭祀同預言,儕是指向將要來个救主.新約个福音書同書信,講明該位救主已經照預表同預言所預先指明个方式來到.”«善惡之爭»,267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撒迦利亞个兩位受膏者,表明«啟示錄»第一章所顯明个傳達過程.此「油」,就是關乎歷史事件个預言「異象」,藉着舊約同新約傳遞出來.到«啟示錄»第十一章,按上下文看,這兩位見證者乃是摩西同以利亞.摩西同以利亞本身就是一個表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佢拉一道表明、像變像山抑是«啟示錄»第十一章裡向個樣子,佢拉就是兩種弗同真理個象徵.勒變像山浪,佢拉代表主日法令危機期間個殉道者搭一百四十四千;而勒«啟示錄»第十一章裡,佢拉代表舊約搭新約.毋過,對安息日會來講,佢拉所代表個還弗止此.對猶太人來講,兩個見證人是「律法搭先知」,代表舊約;對基督徒來講,兩個見證人是舊約搭新約;毋過對安息日會來講,兩個見證人就是上帝個話語搭耶穌個見證.這就是約翰會勒拔摩海島浪個緣故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我約翰,也就是儂個弟兄,並且喺耶穌基督個患難、國度並忍耐裡向儂同作有分者,為著上帝個道,也為著耶穌基督個見證,曾喺一座號叫拔摩個海島上.啟示錄 1:9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以賽亞書»二十二章裡,摩西同以利亞這兩位見證者有其表徵;不過,唯有儂將阿爾法同俄梅戛个原則應用到本章辰光,纔能認得出來.請思想,耶穌向往以馬忤斯路浪个門徒解明預言性事件个「異象」時,伊是從啥地方開始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「對摩西開始講起——彼乃係«聖經»歷史个元始 Alpha——基督佇全部«聖經»內詳明闡發一切關乎伊自家个事.」«歷代願望»,796.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利亞係喺主偉大而可畏之日未到以前顯現个先知,佢所傳个信息係建立喺阿爾法同俄梅戛个原則之上,叫父親个心（阿爾法）轉向兒女（俄梅戛）.摩西同以利亞代表«聖經»預言个阿爾法同俄梅戛.若是儂聽得進去,摩西就係威廉·米勒.摩西同米勒兩個儕死了,而且兩個儕蒙默示指明為得救.摩西當然喺佢死後隨即復活;毋過,天使一直守喺米勒个墳墓四圍,等候佢復活.以利亞代表喺主偉大而可畏之日來到以前最後个使者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犹太人曾试图拦阻宣讲那已经喺上帝圣言里预先讲明个信息;然而,预言总归必须应验.主讲：『看哪,我要差遣先知以利亚到你们那里去,就喺耶和华大而可畏之日未到以前』（玛拉基书 4:5）.总有人要带着以利亚个灵同能力来到;等伊显现个辰光,人或许会讲：『侬太过认真了,侬解经弗是照着正当个法子.让我来告诉侬,信息应当哪能教导.』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有交關多人弗會分辨上帝个做工搭人个做工.我会照上帝所赐拨我个来讲实话;我今朝就讲,倘若侬还继续吹毛求疵,怀着纷争个灵,侬就永远弗会认得真理.耶稣对伊个门徒讲：‘我还有好些事要对侬众人讲,然而侬众人现今担当弗来.’（John 16:12）伊拉彼歇辰光还弗是在能领会神圣搭永恒之事个景况里;但是耶稣应许要差遣保惠师,伊会教导伊拉一切个事,并且叫伊拉想起伊向伊拉所讲过个一切话.弟兄姊妹啊,我拉万万弗好倚靠人.‘你们休要倚靠世人;他鼻孔里不过有气息;他在一切事上可算什么呢？’（Isaiah 2:22）侬必须将侬无助个灵魂挂勒耶稣身浪.山谷里有泉水,山上也有泉源;既然如此,我拉就弗应当去吃山谷里泉水个水.让我拉离开低下个溪流;让我拉来到高处个泉源.倘若有真理个一点,是侬弗明白个,或者是侬弗同意个,侬就该查考,将经文搭经文互相比较,把真理个矿井一直深深凿进上帝圣言个矿藏里去.侬必须将侬自己搭侬个意见摆勒上帝个祭坛浪,放下侬先入为主个看法,拨天浪个灵引导侬进入一切个真理.”«信息选粹»卷一,412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«以賽亞書»二十二章裡,舍伯那搭以利亞敬,代表世界末了北方王進兵耶路撒冷辰光,復臨信仰裡向个智慧个同愚拙个兩等人.希勒家个兒子以利亞敬有「異象」,舍伯那並無.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弗勒曾有默示,民便放肆;惟遵守律法个,伊有福了.箴言 29:18.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预言个信息,也就是本节个“异象”,是向两桩事体发言.侬若明白预言之光个增进,侬就活;若弗明白——侬就死.侬若弗明白,就弗能预备好,在星期日法令个试验当中持守安息日.到辰光就要“忒晚了”.当老底嘉个复临信徒在星期日法令之下被推翻个辰光,伊拉弃绝律法,因为伊拉先弃绝了“真理个异象”.伊拉无油,伊拉弗明白恩典时期结束以前刚刚启封个知识增进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因爾講：「我係富足个,財貨增添,啥物攏毋缺;」爾卻毋知,爾實在係困苦、可憐、貧窮、目瞑、赤身露體.啟示錄 3:17.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賽亞个預兆,乃是伊赤身跣腳行走三年.伊恁般行,是為著警戒凡肯受伊先知信息警告个人：倘若儂弗明白先知事件个異象,儂就會臨到星期日法案,並且成為被擄去个人,落在悲慘、困苦、貧窮、瞎眼、赤身个景況中.以賽亞對以賽亞个歷史來講,乃是預兆佮奇事;毋過對世界个末了,更加是如此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今朝个一切事体临到伊拉身浪,侪是做鉴戒个样板;并且记写下来,乃是为仔警戒阿拉,因为世代个终局已经临到阿拉身浪.哥林多前书 10:11.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二十二章頭五節裡向,耶路撒冷,就是大衛个城,畀認作一座「喧嚷」个、「歡樂个城」,充滿了「擾動」.本章用了聖經裡向一句經典个話,連世俗之人也常常引用,來表明這座「歡樂」个、「喧嚷」个、充滿「擾動」个城;就是第十三節裡向那些人歡歡喜喜講：「我儕喫罷,飲罷;因為明朝我儕就要死了.」然而,雖然伊拉是歡樂个,伊拉个人卻被殺了,並非用刀,也弗是在爭戰裡向殺个,所以以賽亞就發問講：「爾有啥個病？」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弗管是啥个病患缠牢了伊拉,已经使伊拉走上屋顶.屋顶乃是敬拜日、月、星辰个象征,也是灵媒邪术个象征.于该段经文当中,复临信仰正处勒一种属灵迷惑之下.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並仔屋頂頂浪敬拜天象個人;並仔敬拜耶和華、指着耶和華起誓,也指着瑪勒堪起誓個人;並仔背轉離開耶和華個人;以及弗曾尋求耶和華,也弗曾求問伊個人.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伲要喺主上帝面前肃静无声;因为主个日子近了;因为主已经预备了祭物,也已经召请了伊个宾客.到主献祭个日子,我必惩罚众首领、王个众子,并一切穿异邦衣裳个人.同一日,我也必惩罚一切跳过门槛个人,就是用强暴同诡诈充满主人房屋个人.西番雅书 1:5–9.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臨到主日法危機个辰光,復臨信仰運動所表明个耶路撒冷,乃處勒「異象之谷」裡.凡棄絕先知性信息、卽係由「油」抑或「異象」所表明者,伊拉正行屬靈主義;保羅勒«帖撒羅尼迦後書»裡也曾講到此事.勒該處,阿拉也看見許个（舍伯那）弗曾領受真理个愛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为着箇个缘故,上帝要差遣伊拉受着猛厉个迷惑,叫伊拉去相信虚谎;使一切弗信真理、倒喜悦弗义个人,侪受定罪.帖撒罗尼迦后书 2:11, 12.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然,保羅所用个「真理」一詞,乃是希臘文个字,該字係從希伯來文个「真理」一詞而來;而此希伯來文之「真理」,乃由三個象徵阿拉法與俄梅戛个希伯來字母組合而成.棄絕此一以阿拉法與俄梅戛之原則所表明个「真理」,便會使老底嘉人陷入強烈个迷惑之中;而該迷惑,就是交鬼主義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先知以賽亞講：「若有人對儂講：當求問交鬼个,佮行巫術个;伊拉啾啾咕咕,喃喃細語;一個百姓豈弗當求問自家个上帝麼？豈可為活人去求問死人麼？當以律法佮見證為準;伊拉若弗照此話來講,總因伊拉裡向並無光.」以賽亞書 8:19, 20.若人肯接受«聖經»裡向對人个本性佮死人景況所明明講出个真理,伊拉就會看出,招魂術个主張佮顯現,乃是撒但運用權能、神蹟佮虛謊奇事个作為.毋過,人寧可弗肯放棄肉體之心所歡喜个自由,也弗肯棄絕伊拉所愛个罪;因此,許多人閉牢眼睛弗看光,直路向前走,全然弗顧警告;當撒但向伊拉四面編結羅網个辰光,伊拉就成為伊个獵物.「因為伊拉弗領受真理个愛,使伊拉可以得救,」所以「上帝就使伊拉受強烈个迷惑,叫伊拉信從虛謊.」帖撒羅尼迦後書 2:10, 11.«善惡之爭»,559.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«以賽亞書»二十二章裡,彼座歡樂之城个眾人受殺,弗是死勒交戰抑是刀劍之下;伊拉一同受綁,佮逃走个首領一道受殺.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「若教會行走个道路搭世界相像,伊拉就會搭世界同受一樣个命運.弗但如此,反轉因爲伊拉領受仔更加大个亮光,伊拉个刑罰要比弗肯悔改个人更加重.」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阿拉身为一班子民,自承比地上其余一切人民更先得着真理.故此,阿拉个生活同品格,就应当同此等信仰相和合.今朝个辰光已经近到眼前：义人要像宝贵个谷粒一样,捆成把,收进天上个仓里;恶人却要像稗子一样,被聚拢来,归到末后大日个火里.不过,麦子同稗子乃是‘一齐生长,直到收割个时候.’”«证言»卷五,100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賽亞二十二章裡个領袖,已經俾「弓箭手」捆紮㐻一淘.舍伯那俾認作治理家宅个領袖,伊个職分將會交俾希勒家个兒子以利亞敬.勒以賽亞二十二章裡,先知事件个「異象」所表明个預言信息,當北方个王逼近个辰光,已經勒耶路撒冷產生了兩等敬拜者.一等正勒俾捆綁,歸入天上个倉裡;另一等卻歸入末日个火裡.捆綁惡人个乃是「弓箭手」;伊是上帝聖言裡伊斯蘭个眾多表號之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基達子孫中拉弓个勇士,所賸落來个數目,必要減少;因為以色列个耶和華上帝已經講過此話.以賽亞書 21:17.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以實瑪利仔孫个名號,照伊拉个名號、按伊拉个世代,記勒下底：以實瑪利个頭生仔係尼拜約;還有基達、亞德別伊勒、米比衫,米施瑪、度瑪、瑪撒,哈達、提瑪、伊突、拿非施、基底瑪：箇些就是以實瑪利个仔孫,箇些就是伊拉个名號,照伊拉个鄉鎮並伊拉个營寨;按伊拉个邦國,有十二個族長.創世記 25:13–16.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复临信仰个领导层,当伊拉克拒绝接受伊斯兰于2001年9月11日攻击美国、以应验«圣经»预言个信息辰光,就拨弓箭手捆绑脱了.9·11个攻击,乃是对1989年苏联崩溃辰光所启封之信息个印证.伊斯兰于9·11个攻击,对应1840年8月11日;该日有关伊斯兰受遏制个预言,借着证实米勒最主要个预言原则——一日预表一年——而使第一位天使个信息得着能力.1840年8月11日,乃是一个所预告之事件个应验,而该预告正是建立于一日顶一年个原则之上.及至其应验,第一位天使个信息便被传到世界各地一切布道站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9/11 證實了賜予復臨運動、要其宣講个「異象」之首要法則.該法則卽是：歷史會重演.當「一日頂一年」个原則於 1840 年 8 月 11 日得着證實辰光,«啟示錄»第十章个大力天使降下,標誌着米勒審判時辰信息得着能力;從而預表了«啟示錄»第十八章个天使於 9/11 降下个辰光.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阿拉所传讲个话,哪能变做我曾经宣告过纽约要给海啸扫荡脱去呢？此话我从来呒没讲过.我所讲个是：当我看见彼搭个高楼大厦一层一层造起来个辰光,我曾经讲,‘等到主起来,大大摇动全地个辰光,将要发生何等可怕个景象啊！到辰光,«启示录»18:1–3 个话就要应验了.’«启示录»第十八章全章,乃是对于将要临到地上之事个警告.只是,关于将要临到纽约个事,我并呒没特别个亮光;我只晓得,总有一日,彼搭个高楼大厦要因上帝权能个翻转与倾覆而倒下.照着所赐给我个亮光,我晓得毁灭正在世界之中.主一句话,祂大能轻轻一触,这些庞大个建筑就要坍塌.将要发生个景象,其可怖程度是阿拉所无法想象个.”«Review and Herald»,1906年7月5日.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關於伊斯蘭,當然還有得講許多;然而,舍伯那所代表个,乃是迭些拒絕先知歷史之「異象」个人;此種異象乃建立勒歷史重複个基礎之上,並且伴隨牢歷史重複个首要真理——一件事体个開頭,會說明一件事体个結局.1840年8月11日伊斯蘭所受个約束,使«啟示錄»第十章个天使降落;而9/11伊斯蘭个釋放,則使«啟示錄»第十八章个天使降落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讲：「雅各个首领,以色列家个官长啊,请侬听;审判岂勿是侬应当晓得个么？侬恶善爱恶,剥脱我百姓身浪个皮,剔去伊拉骨头浪个肉;还吃我百姓个肉,剥伊拉个皮,打碎伊拉个骨头,斩成一块一块,像放进镬子里个物事,又像釜里个肉.」到辰光,伊拉要向耶和华呼求,伊却勿应允伊拉;那时因伊拉所行个恶,伊必掩面勿顾伊拉. 论到使我百姓走差路个先知,耶和华介样讲：伊拉用牙齿咬着,就喊「平安」;若有人勿放东西到伊拉嘴里,伊拉就预备攻击伊.为此,黑夜要临到侬,致使侬无异象;幽暗要临到侬,致使侬勿能占卜.太阳要落在先知身浪,白日也要因伊拉变为昏暗.先见必觉羞惭,占卜个必然蒙羞;伊拉众人都要掩住嘴唇,因为呒没出于上帝个回答. 至于我,我却因耶和华个灵,充满能力、公平并大能,为要向雅各说明伊个过犯,向以色列指出伊个罪. 雅各家个首领,以色列家个官长啊,请侬听介话：侬厌恶公平,曲解一切正直;用流人血建造锡安,用罪孽建造耶路撒冷.城中个首领为贿赂施行审判,祭司为工价施训诲,先知为银钱行占卜;伊拉却还倚靠耶和华讲：「耶和华岂勿是在阿拉中间么？灾祸必勿临到阿拉.」弥迦书 3:1–11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凡攻打亞利伊勒〔耶路撒冷〕個列國大群眾,就是一切攻打伊並伊個保障、使伊受困苦個人,攏要像夜間個夢境一樣.這事也要像餓人做夢,看哪,伊喫了;但伊醒來,伊個魂卻是空個;又像渴人做夢,看哪,伊喝了;但伊醒來,看哪,伊發昏,伊個魂還有渴想：攻打錫安山個列國大群眾,也要如此. 爾等且停住,自行驚異;且呼喊、且喊叫：伊拉醉了,卻不是因為酒;伊拉東倒西歪,卻不是因為濃酒.因為耶和華已經將沉睡個靈澆灌在爾等身上,並且閉了爾等個眼睛;先知同爾等個首領,就是先見,伊都遮蓋了.對爾等來講,一切異象都變作像一卷封住個書卷個話語;人將伊交付一個有學問個人,講：「請讀這個.」伊就講：「我不能;因為伊是封住個.」又將這書卷交付一個無學問個人,講：「請讀這個.」伊就講：「我無學問.」 所以主講：「因為這百姓用嘴唇親近我,用嘴唇尊敬我,心卻遠離我;伊拉對我個敬畏,不過是領受人個誡命所教導個;所以,看哪,我要再在這百姓中間行奇妙個事,就是奇妙又可驚異個事;因為伊拉智慧人個智慧必要滅沒,聰明人個聰明也必要隱藏.」 有禍了！許多人深深隱藏伊拉個計謀,不欲使耶和華曉得;伊拉個作為都在暗中,還講：「啥人看見我拉？啥人曉得我拉？」爾等顛倒是非,豈可看作窯匠個泥土？受造個物件豈可對造伊個人講：「伊弗曾造我」？被塑造個物件豈可對塑造伊個人講：「伊無聰明」？以賽亞書 29:7–16.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照以赛亚所讲,“异象之谷”乃是“主万军之耶和华于异象之谷所定个患难之日、践踏之日、扰乱之日;拆毁城墙,向山呼号.”是故,以赛亚痛哭,正如耶稣所做个一样.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穌个眼淚,並弗是爲着預想伊自家將要受个苦.擺勒伊面前个,就是客西馬尼;弗多辰光,一陣重大个黑暗个恐怖就要籠罩伊.羊門也看得見;幾百年來,做祭物个牲畜攏是經過該隻門牽進去个.這隻門也快要爲伊——偉大个預表實體——打開;世界罪孽个贖祭,先前一切个祭獻攏是指向伊个.附近就是加略山,伊將近受苦个所在.然而,救贖主哭泣、心靈悲痛呻吟,並弗是因爲這些提醒伊將受殘酷个死.伊个憂傷並無半點自私.想到伊自家个痛苦,也弗曾嚇退該個高貴、犧牲自家个靈魂.刺透耶穌心个,乃是耶路撒冷个景象——耶路撒冷,棄絕了上帝个兒子,藐視伊个愛,拒絕因伊大能个神蹟受勸服,並且將要奪去伊个生命.伊看見她因棄絕自家救贖主所犯个罪而成了啥模樣,也看見倘使她接受了獨一能醫好伊創傷个主,她本來可以成爲啥模樣.伊來,是爲着要拯救她;伊哪能捨棄她呢？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以色列曾是蒙恩眷顾个百姓;上帝曾使伊拉个圣殿成为自家个居所;伊拉个圣殿乃是‘形势佳美,为全地所喜悦.’«诗篇»48:2.基督逾千年之间看顾保护、温柔慈爱个记载——正如父亲待自家独生儿子一样——就存拉该处.拉该圣殿里,先知曾宣讲伊拉庄严个警戒.拉该处,焚烧个香炉曾摇动,香气同敬拜之人个祈祷相和,一道升到上帝面前.拉该处,牺牲之兽个血曾流出,预表基督个血.拉该处,耶和华曾于施恩座以上显出伊个荣耀.拉该处,祭司曾供职,而表号同仪文个隆重礼制,已延续多世代.只是这一切都必须有个终结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“耶稣举起了伊只手——该只手屡次祝福病人搭受苦个人——朝向该座注定灭亡个城一挥,用断断续续、满怀悲痛个话喊道：‘倘使侬晓得,连侬自家,也至少在侬该个日子里,晓得关乎侬平安个事体！——’ 到此救主停住了,呒没讲出：倘若耶路撒冷接受上帝所愿赐拨伊个帮助——就是伊所亲爱个儿子个恩赐——伊本来会成做啥个光景.倘若耶路撒冷晓得伊本有权利晓得个事,也留心天上所差来照亮伊个光,伊就本可以在兴盛个荣耀中昂然站立,做列国个皇后,靠着上帝所赐个能力得着自由.伊个城门口就弗会有武装个兵丁站勒该搭,伊个城墙浪也弗会有罗马个旗帜飘扬.倘若耶路撒冷接受伊个救赎主,本来会临到伊、使伊蒙福个荣耀命运,浮现勒上帝儿子个眼前.伊看见,借着伊,耶路撒冷本可以得医治,脱离伊严重个病患;得释放,脱离捆绑;并且被建立成做地上强大个都会.从伊个城墙浪,和平个鸽子本会飞向万国.伊本会成做世界荣耀个冠冕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然则,耶路撒冷本来可能成个光明景象,从救主眼前渐渐褪色.伊看清伊如今喺罗马轭下所处个光景,承当上帝个震怒,注定要受伊公义报应个审判.伊重又接起伊哀叹里向断脱个线头：‘只是如今,这些事都向侬眼睛里隐蔽脱了.因为日子将要临到侬,侬个仇敌要喺侬四围筑起土垒,团团围困侬,四面困住侬;还要将侬同侬中间个儿女,一齐夷平到地;喺侬里向连一块石头也弗留喺另一块石头上,因为侬弗晓得眷顾侬个时辰.’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基督来,要拯救耶路撒冷同佢个儿女;但是法利赛人式个骄傲、假冒为善、嫉妒同恶毒,拦阻了伊成就佢个旨意.耶稣晓得,定命该亡个城,将要遭着何等可怕个报应.伊看见耶路撒冷给军队四面围困,城里受围困个居民给逼到饥饿同死亡个地步,母亲吃自家儿女个尸身,父母同儿女彼此抢夺末后一口食物,天然个亲情因着饥饿噬咬个剧痛而全然毁坏.伊看见,犹太人个顽梗,正如佢拉弃绝伊个救恩所显明个一样,也要引导佢拉拒绝向来犯个军兵降服.伊望见加略山,就是伊将要给举起来个所在,十字架林立,密得像树林一样.伊看见可怜个居民受着刑架同钉十字架个酷刑,华美个宫殿遭毁坏,圣殿倾覆成废墟;那厚重个墙垣,连一块石头也弗留在另一块石头上;并且全城给犁得像田地一样.救主望着这可怖个景象,在极度痛苦之中流泪,实在是应该个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耶路撒冷原是伊所看顧个囡兒;正像一個慈愛个父親為悖逆个兒子悲傷一樣,耶穌也為這座所愛个城流淚.吾哪能捨棄儂？吾哪能眼看儂歸於毀滅？吾豈可任憑儂去盛滿儂罪孽个杯麼？一個靈魂个價值如此重大,與之相比,諸世界都顯得微不足道;但此地卻有一整個國民將要喪亡.當那急速西沉个太陽自天際隱沒時,耶路撒冷恩典个日子也就要終了.當遊行个隊伍停駐於橄欖山岡上个辰光,耶路撒冷悔改還弗算太遲.彼時,憐憫个天使正收攏伊个翅膀,要自金色个寶座走下,讓位於公義與迅速臨到个審判.然而,基督那充滿大愛个心仍舊為耶路撒冷懇求;這座城曾藐視伊个憐憫,輕看伊个警告,而且就要使伊个血染紅自家个雙手.若耶路撒冷肯悔改,還弗算太遲.當落日最後个餘暉還留連於聖殿、城樓與殿頂之上个辰光,豈弗會有某一位良善个天使引導伊歸向救主个愛,並使伊免於厄運麼？美麗卻又不聖潔个城啊,儂曾用石頭打死先知,曾棄絕上帝个兒子,又因儂个不悔改,把自家鎖進奴役个鎖鏈之中——儂蒙憐憫个日子幾乎已經耗盡了！」«歷代願望»,576–578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照以赛亚第二十二章所描述,攻打耶路撒冷个争战辰光,彼等攻敌“摆开阵势,到城门口”.以拦同基珥到哉城门口,兵器齐备,随后就发见耶路撒冷个遮盖.于«以赛亚书»里,仇敌于城门口所发见个“遮盖”,就是埃及个荫庇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悖逆个囡囝有祸了,耶和华讲：伊拉设谋,却弗出于我;伊拉结盟,却弗出于我个灵,好叫罪上加罪.伊拉起身下到埃及去,并呒没求问于我口;为要靠法老个势力坚固自家,并投靠埃及个荫庇！以赛亚书30:1, 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耶路撒冷个仇敌也认得：设伯那所代表个人,是倚靠埃及,想埃及会保护伊拉;而希勒家个儿子以利亚敬所代表个人,弗是信靠“埃及个荫庇”,乃是蒙着上帝灵个遮盖,信靠“至高者个荫下”.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居勒至高者隱密處个,必宿勒全能者个蔭下.我要論到耶和華講：伊是我个避難所,是我个山寨;是我个上帝,我要倚靠伊.詩篇 91:1, 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勒主日法个危机辰光,希勒家个儿子以利亚敬所表明个聪明童女,乃是倚靠至高者个荫庇;而舍伯那所表明个愚拙童女,乃是倚靠埃及个荫下.“发现”所译个字,意思是剥去遮蔽,并掳去为囚.仇敌到了城门口,就认出耶路撒冷个保障已经被除掉;于是舍伯那搭伊个同党就开始设法自救,因为伊拉看见“大卫城个破口”,也看见破口甚多,会叫仇敌得以进入.伊拉惊惶失措,正如十个童女个比喻所表明个一样,愚拙个就开始寻找保护;但是伊拉并呒没保护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舍伯那指望“林库之军器”来救伊,弗过已经忒迟了.伊点算耶路撒冷个房屋,开始拆毁房舍,好加固城墙,弗过已经忒迟了.伊拉聚拢下池个水,又设法同古池个水相接,弗过已经忒迟了.水作为圣灵个首要象征,表明伊拉正在绝望地寻求油,弗过已经忒迟了.伊拉在一切努力当中,忘记了造池个主,也忘记了伊早就造好了这些真理个“池子”.伊拉忘记了,正是万古磐石在古时赐下了此信息.伊拉拣选弗行在古道当中;这些古道,乃是借着威廉·米勒个工作所立定个根基所表明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仇敌正设法叫我拉个弟兄姊妹个心思,从预备一班百姓、使其得能立稳于者末后辰光个工夫上岔开去.伊个诡辩,原是要引诱人个心思离开当前个危险搭责任.基督曾从天上来,将光赐给约翰,为着伊个百姓;但伊拉竟把者光看作全然无物.伊拉教训人说,眼前将要临到个景象,并勿值得特别留心.伊拉使那出于天上个真理失去功效,又夺去上帝子民从前个经验,反倒拿一种假个科学来代替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「主者能介樣講：立勒路口浪,看看,問問古早個路徑,阿里是善個道,儂就行勒其中.」耶利米書 6:16.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勿要有人想望拆脱我拉信仰个根基——此些根基,是我拉个工作起头辰光,借着带着祈祷个圣言研读并启示所立下个.近五十年来,我拉一直是在此些根基之上建造.人或者会以为,自家寻着了一条新路,也会立得出比已经立下个更坚固个根基.然则这是极大个迷惑.因为除去那已经立下个根基之外,无论啥人,都再立勿出别个根基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「徕歇多多人曾经着手建立一种新个信仰,设立新个原则.毋过,伊拉个建造立得了几久呢？佢快就坍塌了,因为佢并呒没建立勒磐石之上.」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“頭一班門徒豈弗是也要應對人個講法麼？伊拉豈弗是也要聽假道理,然後,盡了一切,還要站立得牢,講：『除忒已經立好個根基以外,別個人總弗能再立別樣個根基.』哥林多前書 3:11.”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所以,倷总要将倷起初个确信坚守到底.上帝同基督已经将带有权能个言辞赐拨此百姓,一点一滴地领伊拉脱离世界,进入现今真理个清明亮光之中.上帝个仆人嘴唇曾经圣火所触,就宣扬了此信息.神圣个言语已经印证了所宣告之真理个真实无伪.”«证言»卷八,296、297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「該日」,即這一切發生個「日子」,就是«聖經»裡以賽亞所指明個「日子」：萬軍之主耶和華 神所呼召個,是「哭泣、哀號、剃光頭、腰束麻布」.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华晓谕摩西讲：『再者,此第七个月初十日,应当是赎罪日;对恁等乃是圣会,恁等要刻苦己心,并要将火祭献与耶和华.其日,恁等一切工都不可做;因为此是赎罪日,要在耶和华恁等的上帝面前,为恁等赎罪.凡在其日弗刻苦己心的,必从民中剪除.凡在其日做何样工的,我必将伊从民中灭绝.啥个工都不可做;此要作恁等世世代代、在一切住处永远的定例.这日对恁等是安息日中的安息日,恁等要刻苦己心;从这月初九日晚上起,从晚上到晚上,要守恁等的安息日.』利未记 23:26–32.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借着舍伯那并希勒家个儿子以利亚敬所表明个该一日,就系预表应验个赎罪日,涵盖自1844年直到米迦勒兴起个历史.勒个时期里,复临信仰者蒙召来“刻苦己心”;照以赛亚个说法,就系蒙召“哭泣、哀号、剃头、腰束麻布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「1844年,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拉偉大个大祭司進入天上聖所个至聖所,開始查案審判个工作.義人死者个案件,一直喺上帝面前受審查.等到該項工作完成辰光,審判就要宣告到活人身上.這兮莊嚴个時刻,何等寶貴,何等要緊！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拉每一儕个人,喺天庭法庭裡向有一樁案件待審.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拉各人攏要照身體所行个事受審判.喺預表个事奉當中,當大祭司喺地上聖所个至聖所裡施行贖罪工作个辰光,百姓受命令愛喺上帝面前刻苦己心,承認伊拉个罪,好叫伊拉得著贖罪,罪也得以塗抹.到今朝這個對應个贖罪日,基督喺上頭个聖所裡替伊个百姓代求,而對每一件案件个最後、無可挽回个判決將要宣告个辰光,對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拉个要求,哪能會比彼個時候較少呢？」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㑚拉勒个惊惧而庄严个时辰里,㑚拉个光景是啥个？哀哉,教会里盛行个是何等个骄傲,何等个假冒为善,何等个诡诈,何等个爱好衣饰、轻浮同娱乐,何等个争求居首！这一切罪恶遮蔽了心思,致使永恒个事体弗曾分辨清爽.㑚拉岂弗应当查考圣经,好叫㑚拉晓得㑚拉现今立勒个世界历史个何等地位？㑚拉岂弗应当对于此时正在为㑚拉成就个工作,并对于㑚拉作为罪人,当此赎罪之工正在进行个辰光所应占个地位,有所明达么？若是㑚拉对于自家灵魂个得救还有任何顾念,就必须有明确个改变.㑚拉必须以真实个悔改寻求主;㑚拉必须以灵魂深切个痛悔承认自家个罪,好叫此等罪得以涂抹.”«信息选粹»卷一,124,125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到迭日,主──萬軍个上帝召人哭泣、哀號、剃光頭、束麻布;哪曉得,反倒歡喜快樂,宰牛殺羊,食肉飲酒,講：「我儕喫罷飲罷,因為明朝就要死了.」以賽亞書 22:12, 13.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主召舍伯那叫伊刻苦己心,伊倒揀擇喫喝宴樂,照舊作樂.主「顯明」畀伊个「耳朵」聽見,舍伯那个罪弗會得著塗抹.譯做「塗抹」个詞,就係«利未記»裡用來講「贖罪」个詞.拉奧底嘉派復臨信徒个此項罪,弗會得著贖罪.現今,以賽亞開始論到舍伯那（拉奧底嘉派復臨信徒）同以利亞敬、希勒家个兒子（非拉鐵非派復臨信徒）之間个關係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舍伯那係「库官」,猶大亦然.又尼希米个日脚,多比雅住勒上帝个圣所里向一間房间（库房）里,献物本该存放勒该搭.等到尼希米洁净圣殿个辰光,伊就赶出多比雅并伊个一切物事.舍伯那同样也该当被逐出去.两者都表明：到星期日法令临到之辰光,老底嘉个复临信仰要被呕吐出去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因住亚扪人同摩押人向以色列所行个残忍并诡诈,上帝曾经藉着摩西宣告：伊拉应当永远被摒弃勒伊子民个会众之外.请看«申命记»23:3–6.高等祭司公然违背这句话,竟然把存放勒上帝殿里厢房内个供物赶出去,好为这一个被禁绝族类个代表腾出地方.对上帝个轻慢,再莫有比把迭样个恩待加勒上帝并伊真理个仇敌身上,更加严重个了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尼希米自波斯转来个辰光,晓得了迭桩放肆亵渎个事体,就赶紧采取措施,把迭个闯进来个人逐出去了.伊讲：‘我心里极其忧伤;所以我就把多比雅一切家什器用,侪从房里掼出去.后来我吩咐人,叫伊拉洁净迭些房间;我又把上帝殿里个器皿,同素祭并乳香,重新搬回到该里.’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聖殿弗單單受了褻瀆,連祭物也受了錯用.這種情形,致使百姓樂意奉獻之心漸漸冷淡.伊拉已經失去了熱心搭火熱,也弗情願納伊拉个十分之一.主殿个庫房供應匱乏;許多歌唱个人員搭其餘服事聖殿个人,因為得弗着充足个供給,就離開了上帝个工作,去別處勞作.」«先知與君王»,670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舍伯那、犹大同多比雅,侪代表末时个老底嘉复临信徒.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萬軍个主上帝个話是介樣講个：儂去,到介個管庫藏个,就係管理王家个舍伯那（Shebna）該搭去,對伊講：儂喺此地有啥物？喺此地有啥人,叫儂喺此地為自家鑿墳墓,像人喺高處鑿墳墓、喺磐石中為自家刻住處一樣？看哪,主必用大力將儂擄去;伊必定將儂包裹起來.伊必定猛力將儂捲起,像球一樣拋到闊大之地;儂必死喺該搭,儂榮耀个車輛也必成為儂主人之家个羞辱.我必逐儂離開儂个位分,儂必從儂个地位上給拉下來.以賽亞書22:15–19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當北方个王逐步逼近耶路撒冷辰光,應當記得,箇種逼近是一種漸進个逼近,耶路撒冷个居民曉得伊是要來个.箇就是«以賽亞書»第二十章裡所指認个事：亞述个統帥撻探在埃及攻取亞實突个辰光.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拉曉得將要發生个事,而舍伯那卻把辰光花勒替自家造一座華美个墳墓上.考古學家尋著了舍伯那个墳墓,並且將刻勒墳墓入口處个銘文移了下來;如今箇件物事收藏勒大不列顛博物館裡.奇妙个是,當舍伯那被撤去、希勒家个兒子以利亞敬接替舍伯那个領導職分了之後,以利亞敬——希勒家个兒子——領受了一枚王家印璽,伊可以用箇枚印璽勒公文上鈐印,作爲核可自家个名號.箇枚印璽後來也畀考古學家尋著,現今也勒英格蘭同一座博物館裡.舍伯那勒博物館裡藉着伊个墳墓得着表徵,就是死亡个記號;而希勒家个兒子以利亞敬,也勒博物館裡藉着生命之印璽个表徵而被呈現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因着舍伯那弃绝了有关北方王个警告信息,伊就从主个口里向外呕吐出去;«启示录»里向老底嘉个警告当中所译作“呕出”个字,实际意思就是喷射式个呕吐.到尼希米个时候,主把多比雅并伊个一切物事赶出去;到舍伯那个身上,伊像一只球一样被猛烈抛掷到远方之地.舍伯那,就是老底嘉个复临信徒;伊拉拒绝了一九八九年所开启个预言信息,并且为坟墓——兽个印记——做准备.至于希勒家个儿子以利亚敬,就是非拉铁非个复临信仰;伊拉领受上帝个印记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到該日,我必召我僕人、希勒家个兒子以利亞敬來;我要將儂个袍子給伊穿上,將儂个腰帶給伊束緊,亦要將儂个政權交在伊手裡;伊必作耶路撒冷居民並猶大家个父.以賽亞書 22:20, 21.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咧主日法个辰光,复临运动里向个麦子搭稗子就分开哉,得胜个教会个领导权也交拨希勒家个儿子以利亚敬;其辰光,第三位天使个信息膨胀成为大声呼喊,主也就把伊个教会高举起来,当作一面旌旗.我也许因为写进“希勒家个儿子”迭句,显得有点忒重复;因为我本来单单讲以利亚敬就可以哉.只是,父亲搭伊个儿子合起来,乃是七大灾以前以利亚信息个一个表号.以利亚个信息运用父亲搭儿女个象征,来表明起头个（父亲）搭末后个（儿子）.迭种预言性个关系,对第二十二章末后个谜语有所贡献.赐拨希勒家个儿子以利亚敬个应许,就是主会将大卫家个钥匙放勒伊个肩胛头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大衛个家」就係耶穌同悖逆个猶太人末後一場談話裡所提著个父與子个信息.這也係伊結束«啟示錄»个所在.大衛个家有一把鑰匙;若講一八四四年十月二十二日無啥物別樣个用途,因為«聖經»裡獨一提著這把鑰匙个所在,就係寫俾非拉鐵非教會个信息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我必将大卫家个钥匙摆勒伊个肩胛上;伊开,呒没宁能够关;伊关,呒没宁能够开.以赛亚书 22:22.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儂要寫信搭非拉鐵非教會个使者,講：『箇聖潔个、真實个、執大衛个鑰匙个,開了就無人關得,關了就無人開得个,按呢講：我曉得儂个行為.看哪,我已經擺了一扇開个門勒儂面前,無人關得;因為儂略略有一息力量,也遵守了我个道,弗曾否認我个名.看哪,我要叫撒但會堂裡个彼等人,就是講自家是猶太人、其實弗是,倒講謊个;看哪,我要叫伊拉來,勒儂腳前下拜,也叫伊拉曉得我是愛儂个.因為儂遵守了我忍耐个道,我也要保守儂脫離試煉个辰光;箇辰光要臨到普天下,為試驗住勒地上个人.看哪,我快快要來;儂要牢牢守住儂所有个,免得有人奪去儂个冠冕.得勝个,我要叫伊勒我神个殿裡做柱石,伊決弗再出去;我也要寫我神个名,並我神城个名,就是從天上、自我神那裡降下來个新耶路撒冷个名,寫勒伊身上;我也要把我个新名寫勒伊身上.凡有耳朵个,就應當聽聖靈向眾教會所講个話.』啟示錄 3:7–12.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以利亞敬象徵米勒派運動期間个一位非拉鐵非人;該運動於 1844 年 10 月 22 日開啟至聖所.我曉得,開啟彼一時代之門个,乃是我儕个大祭司基督;但基督將鑰匙安放勒希勒家个兒子以利亞敬个肩頭,並宣告：「伊必開啟.」我儕已經行到我勒此篇文章起頭所指明个所在.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«以賽亞書»裡,「重擔」个字總共有十八擺出現;其中七擺係指扛勒肩胛浪个物事,還有十一擺係指一個審判毀滅个預言.喺呢十八擺當中,有一擺,嗰個表示審判毀滅之預言个字,也同時用來表示一副扛勒肩胛浪个重擔.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异象之谷»个故事,是讲一則毁灭个信息,伊在耶路撒冷造成了两等敬拜者.那則指出审判开端个先知性信息,是藉着米勒父亲传扬个;伊就是第一位天使个信息.到了一八四四年十月二十二日,当圣所个门关脱、至圣所开放个辰光,者則信息就结束了.加勒在威廉·米勒肩胛头浪、委派伊带到全世界去个“重担”,就是第一位天使个信息,一則毁灭个预言;伊到一八四四年十月二十二日,随着第三位天使信息个来到,就结束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「大衛家个鑰匙,我要擱勒伊个肩胛浪;」經上又講：「到該日,釘牢勒穩當所在个釘,必要挪去,且要斬斷、墮落;掛勒其上个重擔,也必要截斷.」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此地翻作「重擔」个字,乃係指明一則災禍預言个字;然而,箇則災禍預言,並弗是以賽亞用來表示人擔㑚肩胛上个物事个希伯來字.作為災禍預言个字,伊个意思是：希勒家个兒子以利亞敬,要有大衛个鑰匙安放勒伊个肩胛上;而勒伊肩胛上个重擔,本身就是一則災禍預言.此乃極其深刻个雙關語！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怀爱伦姊妹论到一把附连于«圣经»个钥匙,伊是介样讲个.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同上帝个圣言相联,有一把钥匙,会打开只珍贵个匣子,叫我伲得着满足同喜乐.每一线光,我都觉得感谢.将来,现今对我伲来讲还十分奥秘个经历,都会得着说明.有些经历,我伲也许永远弗会完全明白,直到这必朽坏个穿上弗朽坏.”«Manuscript Releases», volume 17, 261.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米勒關於伊个夢个開場白是箇樣講个.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“我夢見 神藉著一隻看勿見个手,送畀我一隻做工奇巧个小匣子,長約十吋,闊六吋見方,係用烏木同珍珠精工鑲嵌做成.匣子上附有一把鑰匙.我連忙拿起鑰匙,打開个匣子;當時,叫我又驚奇又詫異个係,我看見裡向盛滿了各式各樣、大小勿一个珠寶、鑽石、寶石,並各種尺寸同價值个金銀錢幣,齊齊整整、美麗排列勒匣子裡个各個所在;伊拉照恁樣排列著,所反映出來个光同榮耀,只有日頭纔配相比.”«早期著作»,81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詹姆斯·懷特對該夢所加個註腳裡,伊對這把鑰匙是恁般講個.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「『附搭勒個鑰匙』,就係伊詮釋預言之道个方式——將經文對照經文——聖經自家解明自家.用此鑰匙,米勒弟兄打開了『匣子』,亦卽主降臨於世界个大真理.」詹姆士·懷特.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詹姆斯·懷特對此個夢作了評註,並且為之寫了一篇引言.極其重要个是要認識到：米勒是在1847年得著此夢並予以刊行个;彼時大失望已過,至少已有兩年,原先合一个米勒派復臨信徒已經四散.米勒已與此運動分離,而「分散在各處」个「小群」仍舊承受著失望个痛苦.米勒个夢正是對彼時情形有所發言;詹姆斯·懷特對之加以評註,艾倫·懷特也以全然正面个方式提及此夢.詹姆斯·懷特為這個夢寫了引言,收錄了夢个正文,隨後又加上幾條腳註.其引言、夢文以及腳註,將列於本文末尾,供凡需要查閱此等資料者取用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賽亞書二十二章,係復臨運動起頭搭末了个一幅表號.勒兩段歷史當中,攏有一場分別;頭一趟發生勒一八四四年十月二十二日,後一趟還要再發生勒星期日法令个辰光.該兩擺个分別,無論係起頭抑係末了,攏係十个童女比喻个應驗.懷姊妹告訴我儂,愚拙个童女就是老底嘉人.舍伯那,勒復臨運動个起頭搭末了,表號老底嘉个復臨信徒.希勒家个兒子以利亞敬,表號非拉鐵非个復臨信徒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弗但希勒家也表徵安息日復臨派个父,因為「伊必作耶路撒冷居民个父,也作猶大家个父.」威廉·米勒受人恭敬咾稱做「米勒父」.米勒个肩頭上安放了「大衛个鑰匙」,此乃表徵伊研讀聖經个方法,就是「一行又一行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既然箱櫃就係«聖經»,伊就用了「大衛个鑰匙」,也就是伊用來開啟頭一位天使真理个預言解釋規則.許啲規則（大衛个鑰匙）以及伊个災禍預言（重擔）,就是藉著大衛个鑰匙所明白个,攏掛勒聖所內,「像釘子釘勒穩當个所在」.許個「釘子」就是一八四四年十月二十二日. 「釘子」个意思,就是栓、釘,或樁子,表明一個路標.掛勒許個釘子頂个「重擔」,也就是災禍个預言,就是頭一位天使个信息;許個信息勒一八四四年十月二十二日告一段落,彼時災禍个預言已經應驗,就徙開、砍落,而且跌落.伊被徙開,因為預言中个災禍信息已經成了過去式;許個釘子就必須徙入至聖所內,勒許裏,另外一個災禍个重擔要掛勒伊頂高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关于毁灭个预言,照先知预言个规则——表明为“戴维个钥匙”——所理解,就会㧤圣所里安下一只钉子,来担住伊父家一切个荣耀.经文里个“荣耀”一词,意思是分量.担住房屋分量个,乃是房屋个根基.米勒个根基性工作,担住第三位天使信息一切额外亮光个分量,这些亮光乃以“子孙并所生个”来表明.伊也担住圣殿里各样器皿个分量.并且,这根基已经立好,为着一座圣殿,好安放一个荣耀个宝座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希勒家个儿子以利亚敬,预表非拉铁非教会.以利亚敬个意思,是“兴起个上帝”;因为以利亚敬——耶路撒冷个父——预表威廉·米勒,上帝曾使用伊来兴起上帝所拣选、立约之民个根基.伊是希勒家个儿子;“希勒家”一名系由两个词构成,第二个是“上帝”,第一个个意思是“说话个流利平顺”.希勒家预表上帝个道或伊个声音,而伊个儿子则预表圣殿个兴起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复临运动个末后,必定有一则灾祸个预言;该则预言,就是«启示录»第十四章里向个第三位天使.末后也必定有一把钥匙,是米勒个钥匙所预表个.阿拉今朝个“钥匙”,是建立勒历史重复个基础之上,特别是建立勒“首次提及”个原则之上;此原则包含,抑或就是那由基督自家所表明个原则——阿尔法搭俄梅戛.必定有一个“米勒之子”.阿末,米勒作为父,就成为希勒家——耶和华个话语;米勒之子就是以利亚敬,意思是“兴起个上帝”.父米勒兴起圣殿;米勒之子则指出,当老底嘉搭非拉铁非被分开个辰光,非拉铁非人就被兴起,作为一面旗号.必定有一根钉子是钉牢个;不过弗是像勒米勒历史里向,钉勒圣所里,而是钉勒至圣所里.该根钉子,以及挂勒其上个担子,必定会勒第三位天使信息个末了被剪除,正像勒第一位天使信息个末了曾被剪除一样.及至米迦勒兴起、人类恩典时期终结个辰光,该则灾祸个预言就要成为过去时,已经被挪去、被剪除、并且倒下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1844年時期過去之後所發生个分離抑或分散,到了星期日法辰光還要重演.«以賽亞書»二十二章正是一幅圖畫,說明到咾在星期日法危機當中,致使老底嘉个復臨信徒脫離非拉鐵非个復臨信徒个種種情形.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儂著寫俾老底嘉教會個使者：阿們、忠信真實個見證、上帝創造個元始,按能講：我曉得儂個行為,儂勿冷勿熱;我巴望儂或冷或熱.故此因為儂溫吞,既勿冷也勿熱,我就要從我嘴裡把儂吐出去.因為儂講：我是富足个,財物也加增了,啥物攏勿缺;儂卻勿曉得儂是困苦、可憐、貧窮、眼瞎、赤身个.我勸儂向我買經火鍛煉个金子,叫儂得著富足;也買白衣穿上,叫儂赤身个羞恥勿露出來;又用眼藥抹儂个眼睛,叫儂會看見.凡是我所疼愛个,我就責備管教;所以儂著發熱心,也著悔改.看哪,我立勒門外叩門;若有人聽見我个聲音,就開門,我要進到伊那裡去,我要同伊一淘吃晚飯,伊也要同我一淘吃.得勝个,我要賞賜伊同我坐勒我个寶座上,就像我也曾得勝,現今同我父坐勒伊个寶座上一樣.有耳朵个,就應當聽聖靈向眾教會所講个話.啟示錄 3:7–22.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詹姆斯·怀特喺对该异梦作过引言之后,就将异梦本文连同脚注一并收入.对于詹姆斯·怀特将米勒此梦所作个应用,我并无异议,尽管我拉出版物里常常刊出个、对伊此梦个一种解释,同詹姆斯·怀特个解释略有不同.詹姆斯·怀特个基本路向,同我拉所发表个不同之处,乃在于伊将“珠宝”置于上帝子民个语境之中;而我拉则领会,这些珠宝乃系预言个真理.此中并无矛盾,因为一个人所反映个,正是伊所信个;并且,大失望之后珠宝个分散,乃预表主日法令之前上帝子民个分散.不过,这一点要留待日后个研究再作探讨.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詹姆斯·怀特为威廉·米勒«异梦»所作个序言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“下底个梦,喺两年多之前就已经登勒«Advent Herald»浪向.阿歇辰光我就看见,该梦明明白白标出阿拉过去等待主第二次降临个经历,而且上帝赐下该梦,系为着分散羊群个益处.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喺主个大而可畏之日将近个诸般兆头当中,上帝安置了梦.参看«约珥书»2:28–31;«使徒行传»2:17–20.梦可能有三种来路：第一,『因事务多,就令人发梦.』参看«传道书»5:3.第二,凡落喺撒但个污秽之灵同迷惑底下个人,可能因其影响而有梦.参看«申命记»8:1–5;«耶利米书»23:25–28;27:9;29:8;«撒迦利亚书»10:2;«犹大书»8.第三,上帝向来曾经,并且如今仍旧,或多或少借着梦教训伊个百姓;此等梦乃借天使同圣灵个运行而来.凡站喺真理明光之中个人,必晓得上帝几时赐给伊梦;如此个人,也勿会受假梦个欺哄,致使偏离正道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伊講：「㑚今朝聽我个話;若㑚中間有先知,我耶和華會喺異象當中向伊顯明我自家,也會喺夢中對伊講話.」民數記 12:5.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雅各講：「耶和華个使者㗂夢中對我講.」«創世記»31:2. 「上帝夜裡㗂夢中臨到亞蘭人拉班.」«創世記»31:24.請讀約瑟个夢,㗂«創世記»37:5–9,然後再讀伊拉佇埃及應驗个精彩事蹟.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「㑚基遍,主夜里向所罗门显现于梦中.」列王纪上 3:5.〈但以理书〉第二章里头个大而要紧个像,也是在梦中赐下个;第七章里个四个兽等异象,亦复如是.当希律想要毁灭幼小个救主辰光,约瑟在梦中受警戒,逃往埃及.马太福音 2:13.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「上帝講：到末後個日子,吾要將吾個靈澆灌凡有血氣個;恁個兒子同女兒要講預言,恁個少年人要看見異象,恁個老年人要做異夢.」使徒行傳 2:17.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「藉著異夢搭異象个預言恩賜,㑚搭聖靈个果子;到末後个日子裡,這恩賜必要充分顯明,成為一個記號.這原是福音教會个恩賜之一.」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「伊賞賜有些作使徒;有些作先知;有些作傳福音个;有些作牧者同教師;為着成全眾聖徒,為着事奉个工作,為着建立基督个身體.」以弗所書 4:11, 12.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「上帝喺教會裡設立咾一些人：第一係使徒,第二係先知,等等.」哥林多前書 7:28.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“弗可藐视预言.帖撒罗尼迦前书 5:20.另看使徒行传 13:1;21:9;罗马书 12:6;哥林多前书 14:1, 24, 39.先知抑或预言,乃为基督教会得造就而设;并无一毫证据可从 神个圣言里向提出,证明伊拉应当于传福音个、牧者搭教师尚未止息之先就止息.然则反对个人讲：‘假异象搭假梦忒多了,我对这一类个事体实在弗能有信心.’此话倒也真实：撒但有伊个仿冒.伊历来总有假先知;而今朝当伊欺哄搭得胜个末后一刻,我拉当然更可预料会有此等事.若有人因有仿冒个存在,就弃绝此等特别启示;伊也同样可以再进一步,竟否认 神曾用梦或异象向人显明伊自己,因为仿冒历来总是有个.”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「夢境同異象,乃是上帝向人啟示伊自家个媒介.藉此媒介,伊曾向眾先知發言;伊也已經將預言个恩賜安置勒福音教會諸般恩賜當中,並且將夢境同異象列勒『末後个日子』其餘个徵兆一道.阿們.」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「我喺以上个论述所怀个宗旨,乃是要照着圣经个方式消除异议,并为读者个心思预备好,来领受以下个内容.」James White, Brother Miller’s Dream, 1–3.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威廉・米勒个第二个夢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“我梦见 神借一道看弗见个手,送拨我一只做工离奇精巧个匣子,约有十寸长、六码见方,系用乌木搭珍珠镶嵌成个.匣子浪附有一把钥匙.我随即拿起钥匙来,打开了匣子;当时,叫我惊奇诧异个是,我看见里向装满了各样各式、大小弗一个珠宝、钻石、宝石,并各等尺寸搭价值个金银钱币,都雅致安排勒匣子里各自个位子浪;伊拉就迭能样安排着,反射出一种光辉荣耀,除脱太阳以外,再无啥物可以相比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我想,虽则我个心为其所包含个灿烂、华美搭价值大大欢喜,我也弗应当单独享受眼前这幅奇妙个景象.故此,我就把伊摆勒我房里当中个桌子浪,并传出话去,凡有心愿个侪人,都可以来望一望此生人所曾见过个最荣耀、最灿烂个景象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百姓开始进来,起初人数无几,后来越来越多,成了一大群.伊拉头一遭朝匣子里向进去个辰光,便会惊奇,并高声欢喜.弗过,等看客多起来之后,众人就开始搅扰那些珠宝,把伊拉从匣子里拿出来,散摊勒桌上.我便开始想,主人必要向我手里再讨回这匣子并这些珠宝;倘若我任凭伊拉散失,我就再也弗能像从前一样把伊拉一一安放回复匣子里;并且觉得,我终究决弗能担当这责任,因为其责任实在极其重大.于是我就开始恳求众人弗要动伊拉,也弗要把伊拉从匣子里拿出来;但我越是恳求,伊拉越是散乱;到如今,伊拉竟像是散得满房间都是,落勒地板上,也落勒房里每一件家具之上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“我其后看见,伊拉勒些真珠宝搭铜钿里向,撒开了数勿尽个伪珠宝搭假铜钿.我为伊拉卑鄙个行径搭忘恩负义,大大发怒,便为此责备伊拉、斥责伊拉;弗过,我越责备,伊拉就越把伪珠宝搭假铜钿撒勒真个里向. 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其辰,我里向个肉体之魂就烦乱起来,开始用肉体个力量推伊拉出房间;然而当我推脱一个个辰光,又有三个要进来,带进泥垢、刨花、沙粒并各样垃圾,直到伊拉把一切真正个珠宝、钻石搭铜钿全盖勒底下,叫人再也看勿见.伊拉还撕碎我个匣子,掼散勒垃圾当中.我想,没一个人顾及我个忧伤搭我个忿怒.我就全然灰心丧志,坐落来哭了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當我為着我偌大个損失搭責任恁般哭泣悲哀个辰光,我記念着上帝,懇切禱告,求伊差遣幫助畀我.霎時間,門就開了,有一個人走進房間;彼時眾人攏離開了.伊手裏拿着一把掃塵个刷子,打開窗戶,就開始將房間裏个灰塵搭垃圾掃刷出去. 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「我向伊哀求,叫伊且慢動手,因為垃垃裡向散落著幾粒寶貴个珠寶.」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伊对我講：「弗要驚」,因爲伊會「看顧佢拉」.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后来,伊拂去尘土搭垃圾、假珠宝搭伪币个辰光,伊拉一齐腾起来,从窗口里向外飞出去,像一团云一样,风把伊拉吹走了.忙乱当中,我闭起眼睛一歇;等我张开眼睛个辰光,垃圾已经统统无没了.宝贵个珠宝、钻石、金银个钱币,纷纷扬扬散满了整间房间. 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“伊随后摆上一只匣子,较前一只大得多,也美得多;又双手一把把拢起那些珠宝、金刚钻同钱币,掼进匣子里,直到一件也弗剩,虽则其中有些金刚钻还弗及针尖恁般大.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伊随後召我來「來看」.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我朝箱仔里向望去,勿过我个眼睛叫所看见个景象照得发花.伊拉放出来个光彩,比起先前个荣耀还要强十倍.我想着,伊拉一定叫许班恶人个脚,在沙里磨擦过;因为就是许班人把伊拉撒开来,又踏勒尘土里.伊拉勒箱仔里摆得齐齐整整,分外好看,个个都勒自家个位子浪,完全看勿出摆进去个人曾经费过啥个力气.我因为极大个欢喜就喊出声来,阿个喊声就把我叫醒了.”«早期著作»,81–83.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詹姆斯·怀特个脚注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「櫝」表徵«聖經»中關乎我主耶穌基督第二次降臨个大真理;此等真理乃賜與米勒弟兄,俾伊向全世界宣揚.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“所謂『附仔鑰匙』,乃是佢詮釋預言聖言个法度——以經解經——聖經自家做自家个註解者.用此鑰匙,米勒弟兄打開了『匣子』,也就是主降臨於世界个大真理.”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“‘众百姓开始陆续进来,起初人数勿多,后来增添到成为一大群.’ 当米勒弟兄并其余极少数人最初传讲降临之道理辰光,伊个道理所产生个影响甚微,因之而被唤醒个人也极少;但是自1840年到1844年,凡是此道被传讲个所在,整个社会都被震动起来.”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「各色各樣、大小弗一个『珠寶、鑽石等等』,『華美地安排列在匣子裏各自个所在』,乃係表明上帝个眾兒女,[瑪拉基書 3:17,] 伊拉來自各教會,也來自人生差弗多各樣个地位同景況;伊拉領受了基督復臨个信仰,並且人看見伊拉在各自个崗位上,為着神聖个真理之因,勇敢地站立.當伊拉照此秩序而行,各人留心自家个本分,並謙卑地行在上帝面前个辰光,『伊拉便向世界反照出一道光同榮耀』,其程度只有使徒時代个教會可以相比.這信息,[啟示錄 14:6, 7] 彷彿乘着風个翅膀傳揚出去;而這個邀請：『來罷,因為樣樣事體現今都齊備了,』[路加福音 14:17.] 也帶着能力同功效傳播開去.」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「當飛翔个天使〔啟示錄 14:6, 7.〕起先開始傳講永遠个福音辰光,『應當敬畏上帝,將榮耀歸畀伊;因為伊審判个時辰已經到哉,』許多人一看到耶穌个降臨同萬物復興,就歡呼快樂;後來卻反對、譏誚,並譏笑一息前還曾使伊拉歡喜个真理.伊拉攪擾並分散了寶石.此事就帶我拉來到 1844 年个秋天,就是分散个時候開始个辰光.記牢此點：攪擾並分散寶石个,正是從前曾經『歡呼快樂』个人.自 1844 年以來,從來弗曾有人像此等人恁般有效地分散羊群、引伊拉走迷;因為伊拉從前曾傳講真理,也曾因之歡喜,後來卻否認了上帝个工作,以及預言在我拉過去復臨經歷當中个應驗.」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“米勒弟兄个见证,系讲,自打1844年第七个月“半夜呼声”以后,有好几个月,门已经关脱咾;降临运动乃系预言个应验;并且阿拉传讲时辰原系对个.后来伊借着«Advent Herald»劝勉伊个众弟兄,要持守到底,要忍耐,弗可彼此埋怨;上帝也快就要为伊拉传讲时辰来表明伊拉为义.伊就用仔恁样个法子,为仔诸般宝石恳求;同时伊自家也感觉着,伊对伊拉有“责任”,并且“该责任将系极大个.”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「摻雜勒眞寶石當中个『假珠寶搭贗幣』,明明白白是指自1844年門關起以來个假歸信者,抑或『外邦个子女』,[Hosea 5:7.]」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第二只“比先前大得多、也美得多个匣子”,分散个“宝石”、“金刚钻”搭“钱币”都收拢勒里向个,就表明活泼现今真理个广大田地;分散个羊群要聚集到其中,就是十四万四千人,伊拉众人都有永生上帝个印记.连一颗宝贵个金刚钻也弗会留勒黑暗里.虽则有个“还弗比针尖大”,也弗会给忽略,也弗会勒上帝收聚伊个宝石个此日给遗漏脱.[玛拉基书 3:16–18.] 伊能差遣伊个天使,催促伊拉快快出去,正像伊从前领罗得出所多玛一样.“主勒地上必要成就伊个工,并且要速速个成就.” “伊要按公义把这工截短.”见«罗马书»9:28.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「『塵垢搭刨花、沙子並各樣垃圾』,乃是表徵自一八四四年秋天以來,帶到復臨信徒當中个種種並且眾多个錯謬.此地我將提到其中幾樣.」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“1．有一眼‘牧人’,㧟夜半呼喊一发出了之后,妄自采取一种立场,讲第七月运动所伴随个圣灵严肃、融化人心个能力,不过是一种催眠个影响.George Storrs 是最早采取此种立场个人之一.请看伊㧟 1844 年后半段发表个著作,载于当时㧟纽约城出版个«Midnight Cry».J. V. Himes 于 1845 年春季个 Albany Conference 上讲,第七月运动产生个催眠有七英尺恁深.此话是一个当时在场并亲耳听见此语个人告诉我个.还有别人,曾积极参与第七月呼喊,而后竟宣称该运动是魔鬼个工作.把基督同圣灵个工作归诸魔鬼,㧟我拉救主个日子里是亵渎,如今也还是亵渎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“2．關於確定辰光个許多試驗.自從二千三百日到1844年告終以後,已經有相當多人,由弗同个人,替佢个終結定落許多辰光.渠拉勒樣做,就係挪去哉『地界標記』,也替整個復臨運動罩上哉黑暗搭疑惑.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3．灵媒主义搭搭伊种种幻想搭铺张靡费.恶魔个该种诡计,已经成就咾一桩骇人个死亡之工,实在当得起用‘刨花’搭‘各样垃圾’来表明.许多吞下灵媒主义毒药个人,也承认阿拉从前复临经历个真理;正因为该桩事实,许多人就受引诱去相信：灵媒主义就是相信上帝曾经于1843年搭1844年引导大复临运动个自然结果.彼得讲着那些要‘私下引进陷害人个异端,连买赎伊拉个主也否认’个人,就讲：‘因着伊拉个缘故,真道要受毁谤.’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“4. S. S. Snow 自称为‘先知以利亚’” 此人一生行径诡异狂妄,也曾在此死亡之工中充当其角色;伊个行径,喺许多诚实灵魂心里,已倾向于叫等候个圣徒所持个真实地位遭受羞辱、失落声誉.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「對於迭隻錯謬个目錄,我還可以添上許多別樣个項目,像«啟示錄»20:4、7 所講个『一千年』已經過去,«啟示錄»7:4;14:1 所講个十四萬四千人,基督復活之後『起來,從墳墓裡出來』个人,無須做工个道理,嬰孩滅亡个道理,等等,等等. 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遮错误遭到极其勤力个散播,并且一径向等候个羊群强加,以致到米勒弟兄得着该异梦个辰光,真正个宝珠‘拨排除勒眼目之外,望勿见’,先知个话就派得着用场——‘审判反转退后,公义远远站住,’等等等等.参看«以赛亚书»59:14.阿辰光,全国并呒一张复临报刊提倡现今真理个事业.«Day-Dawn»是末后一份还勒保卫小群真实立场个刊物;不过主赐该梦拨米勒弟兄以前好几个月,该刊就已经停脱了;并且勒伊临终前末后一番挣扎里,竟指引困倦叹息个圣徒望向1877年——阿辰光还勒将来三十年之后——当作伊拉最终得拯救个时候.哀哉！哀哉！怪勿得米勒弟兄勒伊个异梦里,因着阿种悲惨个光景,‘坐下来哭泣.’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「米勒弟兄佇一八四九年十二月二十二日閉目而終,應驗了伊夢中下底幾句話：『佇一片忙亂之中,我閉起眼睛一忽兒.』者等奇妙个應驗恁般分明,無一個人會看弗出來.」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“箇只匣子,象徵著米勒弟兄向世界所傳佈个復臨真理,正如十個童女个比喻所標明个.[Matthew 25:1–11.] 第一,時辰,1843年;第二,遲延个時候;第三,半夜呼聲,就係1844年第七月;第四,關門.凡自1843年以來讀過第二次復臨報刊个人,無一會否認米勒弟兄曾主張復臨歷史當中箇四個要緊个要點.箇套和諧一致个真理體系,或者講箇只‘匣子’,已經給那些棄絕自家經歷、並且否認彼等同米勒弟兄一道曾經如此無畏向世界宣講个真理个人,撕碎了,散落垃雜當中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到辰光,教会就会纯洁,且“在 神宝座前无有瑕疵”;伊拉既然已经承认自家一切个错误、过失同罪孽,并且靠着基督个宝血得着洗净、涂抹,就会成为“无有玷污、无有皱纹,或别样之类个瑕疵”.到辰光,伊拉就要显出“比从前荣耀十倍”.詹姆斯·怀特,奥斯威戈,1850年5月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老底嘉——第一号</dc:title>
  <dc:subject>以賽亞論異象之谷个災禍預言</dc:subject>
  <dc:creator>Jeff Pippenger</dc:creator>
  <cp:keywords/>
  <dc:description>Generated by ArticleDigger from laodicea\01_laodicea.json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laodicea</cp:category>
  <cp:lastPrinted>2000-01-01T00:00:00Z</cp:lastPrinted>
</cp:coreProperties>
</file>