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老底嘉——第五號</w:t>
      </w:r>
    </w:p>
    <w:p>
      <w:pPr>
        <w:pStyle w:val="ArticleSubtitle"/>
        <w:jc w:val="left"/>
      </w:pPr>
      <w:r>
        <w:rPr>
          <w:rFonts w:ascii="Microsoft YaHei" w:hAnsi="Microsoft YaHei" w:eastAsia="Microsoft YaHei" w:cs="Microsoft YaHei"/>
        </w:rPr>
        <w:t>末三者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2023-09-03</w:t>
      </w:r>
    </w:p>
    <w:p>
      <w:pPr>
        <w:pStyle w:val="ArticleBody"/>
        <w:jc w:val="left"/>
      </w:pPr>
      <w:r>
        <w:rPr>
          <w:rFonts w:ascii="Microsoft YaHei" w:hAnsi="Microsoft YaHei" w:eastAsia="Microsoft YaHei" w:cs="Microsoft YaHei"/>
        </w:rPr>
        <w:t>照理讲,七个教会搭七个印,应该看作并行个象征,表示同一段历史个内部搭外部两条线.还要紧个是一点：当考量末后三个教会搭末后三个印个辰光,代表渐进历史个历史线,并弗是这些象征个主要题目.若是将教会运用勒并行历史个语境里,历史个推进是象征中一个要紧个成分;但当末后三个教会搭印章被当作自成一体个象征来看个辰光,情形并弗是如此.</w:t>
      </w:r>
    </w:p>
    <w:p>
      <w:pPr>
        <w:pStyle w:val="ArticleBody"/>
        <w:jc w:val="left"/>
      </w:pPr>
      <w:r>
        <w:rPr>
          <w:rFonts w:ascii="Microsoft YaHei" w:hAnsi="Microsoft YaHei" w:eastAsia="Microsoft YaHei" w:cs="Microsoft YaHei"/>
        </w:rPr>
        <w:t>末后三个教会,作为一种表号,系关乎三个群体之间个关系,以及由各个教会所表明个敬拜者三群体相互作用个动态.末后三印辨明上帝个子民,照摩西同以利亚所代表者.以利亚代表十四万四千人,摩西代表义人个死者.</w:t>
      </w:r>
    </w:p>
    <w:p>
      <w:pPr>
        <w:pStyle w:val="ArticleScripture"/>
        <w:jc w:val="left"/>
      </w:pPr>
      <w:r>
        <w:rPr>
          <w:rFonts w:ascii="Microsoft YaHei" w:hAnsi="Microsoft YaHei" w:eastAsia="Microsoft YaHei" w:cs="Microsoft YaHei"/>
        </w:rPr>
        <w:t>羔羊揭開第五印个辰光,我看見祭壇底下,有為着 神个道並為着伊拉所持守个見證而予人殺害之人个靈魂.伊拉大聲喊叫講：「聖潔真實个主啊,還要到幾時,儂弗審判住勒地上个人,弗替我拉个血伸冤呢？」於是有白袍賜給伊拉每一個人;又有話對伊拉講,叫伊拉還要安息一歇辰光,等到伊拉个同做僕人个,並伊拉个弟兄,就是也要像伊拉一樣予人殺害个,數目滿足. 羔羊揭開第六印个辰光,我又看見,忽然有大地震;日頭變黑,像毛布一樣,滿月變做血紅;天上个星辰墜落到地上,像無花果樹予大風吹動,就落下未熟个果子一樣.天就挪開,好像書卷捲起來;各樣山嶺海島都從原處挪移.地上个君王、大臣、富戶、千夫長、有權能个人,並一切為奴个、自主个人,都藏勒山洞並山石洞裏;伊拉向山嶺同巖石講：「倒勒我拉身上罷！把我拉藏起來,免得看見坐寶座者个面,也免得受羔羊个忿怒;因為伊忿怒个大日子已經到了,啥人能站立得住呢？」啟示錄 6:9–17.</w:t>
      </w:r>
    </w:p>
    <w:p>
      <w:pPr>
        <w:pStyle w:val="ArticleBody"/>
        <w:jc w:val="left"/>
      </w:pPr>
      <w:r>
        <w:rPr>
          <w:rFonts w:ascii="Microsoft YaHei" w:hAnsi="Microsoft YaHei" w:eastAsia="Microsoft YaHei" w:cs="Microsoft YaHei"/>
        </w:rPr>
        <w:t>怀爱伦姊妹告诉</w:t>
      </w:r>
      <w:r>
        <w:rPr>
          <w:rFonts w:ascii="SimSun-ExtB" w:hAnsi="SimSun-ExtB" w:eastAsia="SimSun-ExtB" w:cs="SimSun-ExtB"/>
        </w:rPr>
        <w:t>𠲎</w:t>
      </w:r>
      <w:r>
        <w:rPr>
          <w:rFonts w:ascii="Microsoft YaHei" w:hAnsi="Microsoft YaHei" w:eastAsia="Microsoft YaHei" w:cs="Microsoft YaHei"/>
        </w:rPr>
        <w:t>,弗五印所讲个系“将来个一段辰光”.第五印个经文是在问：上帝几时要因教皇制勒黑暗时代谋害上帝子民而审判伊.所赐个回答是：勒“末后的日子”里,上帝要因教皇制所行个杀害来审判伊,亦要因另外一班属教皇制个殉道者来审判伊;这一班人也要勒星期日法令危机当中,遭教皇制杀害.</w:t>
      </w:r>
    </w:p>
    <w:p>
      <w:pPr>
        <w:pStyle w:val="ArticleScripture"/>
        <w:jc w:val="left"/>
      </w:pPr>
      <w:r>
        <w:rPr>
          <w:rFonts w:ascii="Microsoft YaHei" w:hAnsi="Microsoft YaHei" w:eastAsia="Microsoft YaHei" w:cs="Microsoft YaHei"/>
        </w:rPr>
        <w:t>「『彼開到第五印个辰光……［啟示錄 6:9–11］.』約翰所看見个,係顯現畀伊个景象;迭啲景象並非當時个現實,乃係將來某一時期所要發生个事.」«文稿發表»卷 20,197.</w:t>
      </w:r>
    </w:p>
    <w:p>
      <w:pPr>
        <w:pStyle w:val="ArticleBody"/>
        <w:jc w:val="left"/>
      </w:pPr>
      <w:r>
        <w:rPr>
          <w:rFonts w:ascii="Microsoft YaHei" w:hAnsi="Microsoft YaHei" w:eastAsia="Microsoft YaHei" w:cs="Microsoft YaHei"/>
        </w:rPr>
        <w:t>靈感也證實,祭壇底下個靈魂,伊拉渴望曉得上帝幾時要審判教皇制,實在是同«啟示錄»第十八章裡、那位用榮光照亮全地個天使所發出個兩個聲音相聯繫个.</w:t>
      </w:r>
    </w:p>
    <w:p>
      <w:pPr>
        <w:pStyle w:val="ArticleScripture"/>
        <w:jc w:val="left"/>
      </w:pPr>
      <w:r>
        <w:rPr>
          <w:rFonts w:ascii="Microsoft YaHei" w:hAnsi="Microsoft YaHei" w:eastAsia="Microsoft YaHei" w:cs="Microsoft YaHei"/>
        </w:rPr>
        <w:t>「第五印揭开个辰光,启示者约翰勒异象当中看见祭坛下底那一班为了上帝个道同耶稣基督个见证而被杀害个人.此后,就出现了«启示录»第十八章里所描述个场景;其辰,对那些忠信而真实个人,有呼召叫伊拉从巴比伦当中出来.«启示录»18:1–5引述.」«文稿汇编»,第20卷,第14页.</w:t>
      </w:r>
    </w:p>
    <w:p>
      <w:pPr>
        <w:pStyle w:val="ArticleBody"/>
        <w:jc w:val="left"/>
      </w:pPr>
      <w:r>
        <w:rPr>
          <w:rFonts w:ascii="Microsoft YaHei" w:hAnsi="Microsoft YaHei" w:eastAsia="Microsoft YaHei" w:cs="Microsoft YaHei"/>
        </w:rPr>
        <w:t>«啟示錄»第十八章裡,天主教个審判是雙重个,因為到該時該地,伊所受个刑罰,弗但是為著伊將要喺「末後个日子」裡所殺害个人,亦是為著教皇統治个黑暗時代當中那些被謀殺个受害者.</w:t>
      </w:r>
    </w:p>
    <w:p>
      <w:pPr>
        <w:pStyle w:val="ArticleScripture"/>
        <w:jc w:val="left"/>
      </w:pPr>
      <w:r>
        <w:rPr>
          <w:rFonts w:ascii="Microsoft YaHei" w:hAnsi="Microsoft YaHei" w:eastAsia="Microsoft YaHei" w:cs="Microsoft YaHei"/>
        </w:rPr>
        <w:t>我又听见另有一个声音从天浪向讲：“我个子民啊,侬要从伊里向出来,免得有分于伊个罪,也免得受伊个灾殃.因为伊个罪恶滔到天浪, 神也想起伊个不义来.伊哪能待人,也要哪能报应伊;照伊所行个,加倍还报伊;伊用啥个杯斟给人,也用双倍斟给伊.” 启示录 18:4–6</w:t>
      </w:r>
    </w:p>
    <w:p>
      <w:pPr>
        <w:pStyle w:val="ArticleBody"/>
        <w:jc w:val="left"/>
      </w:pPr>
      <w:r>
        <w:rPr>
          <w:rFonts w:ascii="Microsoft YaHei" w:hAnsi="Microsoft YaHei" w:eastAsia="Microsoft YaHei" w:cs="Microsoft YaHei"/>
        </w:rPr>
        <w:t>第六印提供了«圣经»中一幅经典的图画,说明在七大灾期间、基督第二次降临之前紧接着要发生的事件.它在«启示录»第七章的引言中结束;该引言对第六印末了一节所提出的问题——“谁能站得住呢？”——作出回答.在那以七大灾来到为终结的星期日法危机中,将有两班人作为上帝的旌旗而站立得住.这两班人,一班是由以利亚所预表的十四万四千人,另一班是由摩西所预表的“大群众”.这两个象征——摩西与以利亚——先前已经被认明为那些站在世界末了的人;因为他们二人都曾与基督一同站在变像山上.</w:t>
      </w:r>
    </w:p>
    <w:p>
      <w:pPr>
        <w:pStyle w:val="ArticleBody"/>
        <w:jc w:val="left"/>
      </w:pPr>
      <w:r>
        <w:rPr>
          <w:rFonts w:ascii="Microsoft YaHei" w:hAnsi="Microsoft YaHei" w:eastAsia="Microsoft YaHei" w:cs="Microsoft YaHei"/>
        </w:rPr>
        <w:t>黑暗时代里头第一批教皇制个殉道者,赐拨伊拉白袍;第二批,就是伊拉受吩咐爱等候、直到该批人数满足个,就是“极大个群众”,伊拉也都穿着白袍.第五印搭第六印并勿是在提供第五教会搭第六教会个平行历史;伊拉乃是在为末后日子里,替主竖起做旌旗个两班人作见证.该两班人,就是宣告«启示录»第十八章里两道声音之信息个人.随后所宣告个信息,伴随着圣灵个浇灌;此种浇灌,系由五旬节个历史,以及复临运动起初半夜呼声个历史所预表.</w:t>
      </w:r>
    </w:p>
    <w:p>
      <w:pPr>
        <w:pStyle w:val="ArticleScripture"/>
        <w:jc w:val="left"/>
      </w:pPr>
      <w:r>
        <w:rPr>
          <w:rFonts w:ascii="Microsoft YaHei" w:hAnsi="Microsoft YaHei" w:eastAsia="Microsoft YaHei" w:cs="Microsoft YaHei"/>
        </w:rPr>
        <w:t>「伉第三位天使个信息宣告一道联合个天使,要用伊个荣耀照亮全地.迭搭预言了一项遍及全世界、能力异常个工作.1840—44年个复临运动,曾是上帝权能个荣耀显现;第一位天使个信息传到世界各地一切布道站;并且,伉有些国家里,曾出现自十六世纪宗教改革以来任何地方所未曾见过个最广大宗教兴趣;但是,迭一切还要被第三位天使最后警告之下个强大运动所超过.」</w:t>
      </w:r>
    </w:p>
    <w:p>
      <w:pPr>
        <w:pStyle w:val="ArticleScripture"/>
        <w:jc w:val="left"/>
      </w:pPr>
      <w:r>
        <w:rPr>
          <w:rFonts w:ascii="Microsoft YaHei" w:hAnsi="Microsoft YaHei" w:eastAsia="Microsoft YaHei" w:cs="Microsoft YaHei"/>
        </w:rPr>
        <w:t>“迭项工夫要搭五旬节辰光个工夫相像.福音开头辰光,圣灵大大浇灌下来,像赐下‘前雨’一样,为着叫宝贵个种子发芽生长;照样,到末了辰光,也要赐下‘后雨’,为着叫庄稼成熟.‘我拉若是竭力追求认识耶和华,就必认识祂;祂出现确实像早晨个光;祂必临到我拉,像甘霖,像滋润田地个春雨秋雨.’何西阿书 6:3.‘锡安个子民哪,侬拉应当欢喜,靠耶和华——侬拉个上帝快乐;因祂按着中道赐给侬拉秋雨,也为侬拉降下甘霖,就是秋雨春雨.’约珥书 2:23.‘上帝说：在末后个日子,我要将我个灵浇灌凡有血气个.’‘到辰光,凡求告主名个人,就必得救.’使徒行传 2:17, 21.”</w:t>
      </w:r>
    </w:p>
    <w:p>
      <w:pPr>
        <w:pStyle w:val="ArticleScripture"/>
        <w:jc w:val="left"/>
      </w:pPr>
      <w:r>
        <w:rPr>
          <w:rFonts w:ascii="Microsoft YaHei" w:hAnsi="Microsoft YaHei" w:eastAsia="Microsoft YaHei" w:cs="Microsoft YaHei"/>
        </w:rPr>
        <w:t>“福音个大工,伊个收煞,弗会比伊起头辰光上帝权能所显明个景象来得较少.福音起头辰光,先前之雨倾降辰光所应验个预言,到伊收煞辰光,后头之雨里向,还要再一遍应验.此地就是‘苏醒个辰光’,使徒彼得所仰望个,就是伊讲：‘所以侬等着悔改,回转,叫侬等个罪得以涂抹;这样,安舒苏醒个辰光就要从主个面前来到,主也要差遣耶稣基督.’使徒行传 3:19, 20.”«善恶之争»,611.</w:t>
      </w:r>
    </w:p>
    <w:p>
      <w:pPr>
        <w:pStyle w:val="ArticleBody"/>
        <w:jc w:val="left"/>
      </w:pPr>
      <w:r>
        <w:rPr>
          <w:rFonts w:ascii="Microsoft YaHei" w:hAnsi="Microsoft YaHei" w:eastAsia="Microsoft YaHei" w:cs="Microsoft YaHei"/>
        </w:rPr>
        <w:t>第六印揭開了嗰個問題,藉此引出«啟示錄»第七章裏所表明个以利亞同摩西;隨後,第七印被揭開,並描寫聖靈傾澆於彼兩等人身上.當注意个是,喺此描寫之中,有半個鐘頭个寂靜.由第七印開啟所表徵个晚雨之傾澆,包含一段寂靜个時期.</w:t>
      </w:r>
    </w:p>
    <w:p>
      <w:pPr>
        <w:pStyle w:val="ArticleScripture"/>
        <w:jc w:val="left"/>
      </w:pPr>
      <w:r>
        <w:rPr>
          <w:rFonts w:ascii="Microsoft YaHei" w:hAnsi="Microsoft YaHei" w:eastAsia="Microsoft YaHei" w:cs="Microsoft YaHei"/>
        </w:rPr>
        <w:t>伊揭開第七個印个辰光,天浪向有約莫半點鐘个寂靜.我就看見立勒 神面前个七位天使;有七枝號筒賜分佢拉.又有一位天使來,立勒祭壇邊,手裏拿一隻金香爐;又有許多香賜分伊,叫伊同眾聖徒个祈禱一淘獻勒寶座前个金壇浪.個香个煙,同眾聖徒个祈禱,對天使手裏升到 神面前.天使拿起香爐,盛滿了祭壇浪个火,摜到地浪;就有聲音、雷轟、閃電,還有地動.啟示錄 8:1–5.</w:t>
      </w:r>
    </w:p>
    <w:p>
      <w:pPr>
        <w:pStyle w:val="ArticleBody"/>
        <w:jc w:val="left"/>
      </w:pPr>
      <w:r>
        <w:rPr>
          <w:rFonts w:ascii="Microsoft YaHei" w:hAnsi="Microsoft YaHei" w:eastAsia="Microsoft YaHei" w:cs="Microsoft YaHei"/>
        </w:rPr>
        <w:t>正如«善恶之争»该段所刚才指出个,晚雨开始倾降,正当有大力个天使降临,用伊个荣耀照亮全地辰光.晚雨开始于二〇〇一年九月十一日,彼时“纽约城个大建筑物被抛倒了”.</w:t>
      </w:r>
    </w:p>
    <w:p>
      <w:pPr>
        <w:pStyle w:val="ArticleScripture"/>
        <w:jc w:val="left"/>
      </w:pPr>
      <w:r>
        <w:rPr>
          <w:rFonts w:ascii="Microsoft YaHei" w:hAnsi="Microsoft YaHei" w:eastAsia="Microsoft YaHei" w:cs="Microsoft YaHei"/>
        </w:rPr>
        <w:t>“眼下有话传来,说我曾宣称纽约要给海啸一扫而空么？此话我从来弗曾讲过.我倒曾讲过：当我看见迭里一幢幢高楼大厦,一层层造上去个辰光,我曾说,‘等到主起来,大大摇动大地个辰光,将有何等可怕个景象发生！到辰光,启示录18:1–3个话就要应验.’启示录第十八章全章,乃是对将要临到地上之事个警告.不过,关于将要临到纽约个事,我并无特别个亮光;我所晓得个,只有有朝一日,迭里个大建筑必要因着上帝权能个翻转颠覆而被抛倒.照着所赐给我个亮光,我晓得,毁灭正在世界之中.主一句话,祂大能一触,迭些巨大个建筑就要坍倒.将要发生个景象,其可怕程度,是我伲所无法想象个.”«Review and Herald»,1906年7月5日.</w:t>
      </w:r>
    </w:p>
    <w:p>
      <w:pPr>
        <w:pStyle w:val="ArticleBody"/>
        <w:jc w:val="left"/>
      </w:pPr>
      <w:r>
        <w:rPr>
          <w:rFonts w:ascii="Microsoft YaHei" w:hAnsi="Microsoft YaHei" w:eastAsia="Microsoft YaHei" w:cs="Microsoft YaHei"/>
        </w:rPr>
        <w:t>2001年9月11號,晚雨開始落下;該雨个傾注,落勒以以利亞同摩西所表號个眾人身上,其中也包含一段靜默个辰光.關於摩西同以利亞个靜默辰光,也勒«啟示錄»第十一章裡向有表號;該兩位折磨世界个先知——摩西同以利亞——勒街路浪「被殺」了.毋過,過了三日半,伊拉就從何烈个山洞裡向出來,升到天浪去了.勒晚雨个歷史當中,由該兩位使者所表號个信息被殺,擲到街路浪,卻還朆埋葬,直等到伊拉復活.這乃是猶大支派个獅子現今所正在解開印封个主要真理之一.</w:t>
      </w:r>
    </w:p>
    <w:p>
      <w:pPr>
        <w:pStyle w:val="ArticleBody"/>
        <w:jc w:val="left"/>
      </w:pPr>
      <w:r>
        <w:rPr>
          <w:rFonts w:ascii="Microsoft YaHei" w:hAnsi="Microsoft YaHei" w:eastAsia="Microsoft YaHei" w:cs="Microsoft YaHei"/>
        </w:rPr>
        <w:t>末后三个印,乃指明上帝子民末了个行动,借以利亚同摩西来表明.迭个行动会死,也会复活.伊是一个行动,因为复临信仰起首就是以一个行动开始,继续到一八六三年;到个辰光,伊拉把威廉·米勒所蒙引导认出个头一条真理搁下了.一八六三年,个行动结束了,因为到一八六三年,伊拉依法成为一个教会.阿拉法同俄梅戛坚持讲：若是祂起首设立祂余剩个子民是作为一个行动,祂末了也必定会以一个行动来结束.</w:t>
      </w:r>
    </w:p>
    <w:p>
      <w:pPr>
        <w:pStyle w:val="ArticleBody"/>
        <w:jc w:val="left"/>
      </w:pPr>
      <w:r>
        <w:rPr>
          <w:rFonts w:ascii="Microsoft YaHei" w:hAnsi="Microsoft YaHei" w:eastAsia="Microsoft YaHei" w:cs="Microsoft YaHei"/>
        </w:rPr>
        <w:t>阿拉现今已经完成了对七个教会并七印个总览.于末后三印当中,阿拉看见两等蒙救赎个人,伊拉由摩西同以利亚所预表.该等印全数都为«启示录»第十八章个大力天使作见证.伊于二〇〇一年九月十一日降临辰光,有两等蒙救赎个人进入一个洁净个过程;该过程个设立,原是要于复临信仰末了个运动当中,显露并分别运动里向两等敬拜个人,正如复临信仰起头个运动所预表个一样.但以理指出其中一等,伊称之为恶人,弗会明白知识个增长;独有智慧人会明白.马太告知阿拉,凡缺少对那已经开封之知识个理解者,所指明个童女乃是愚拙个.智慧个童女于半夜个危机当中显明,伊拉明白并持有那知识个增长.智慧个同愚拙个,分别由非拉铁非教会抑或老底嘉教会所表明.老底嘉个恶人、愚拙童女,将要从主个口里被吐出去;智慧人却要于额上领受上帝个名,或者讲,伊个品格.若第六个非拉铁非教会代表智慧人,阿是讲第七个老底嘉教会代表恶人,哪能会是如此？倘使实在是迭能,顺序就颠倒脱了,弗是啘？其答案当然是由阿拉法同俄梅戛来解开.</w:t>
      </w:r>
    </w:p>
    <w:p>
      <w:pPr>
        <w:pStyle w:val="ArticleBody"/>
        <w:jc w:val="left"/>
      </w:pPr>
      <w:r>
        <w:rPr>
          <w:rFonts w:ascii="Microsoft YaHei" w:hAnsi="Microsoft YaHei" w:eastAsia="Microsoft YaHei" w:cs="Microsoft YaHei"/>
        </w:rPr>
        <w:t>勒头一班有名号个神之子民、古代以色列起头个辰光,摩西预表咾迭班有名号之子民末后个基督.</w:t>
      </w:r>
    </w:p>
    <w:p>
      <w:pPr>
        <w:pStyle w:val="ArticleScripture"/>
        <w:jc w:val="left"/>
      </w:pPr>
      <w:r>
        <w:rPr>
          <w:rFonts w:ascii="Microsoft YaHei" w:hAnsi="Microsoft YaHei" w:eastAsia="Microsoft YaHei" w:cs="Microsoft YaHei"/>
        </w:rPr>
        <w:t>摩西实在对列祖讲过：『主——侬个上帝——要从侬众弟兄当中,替侬兴起一位先知,像我一样;凡伊向侬所讲个一切话,侬都当听从.若有哪一个人弗听从该位先知,就必从民间灭绝.』使徒行传 3:22, 23.</w:t>
      </w:r>
    </w:p>
    <w:p>
      <w:pPr>
        <w:pStyle w:val="ArticleBody"/>
        <w:jc w:val="left"/>
      </w:pPr>
      <w:r>
        <w:rPr>
          <w:rFonts w:ascii="Microsoft YaHei" w:hAnsi="Microsoft YaHei" w:eastAsia="Microsoft YaHei" w:cs="Microsoft YaHei"/>
        </w:rPr>
        <w:t>伲上帝头一个有名分个子民到了末后辰光,施洗约翰就是以利亚个使者,替基督头一回降临豫备道路.随后,耶稣在十字架浪献上伊自家个祭,尔后就在天上圣所个圣所里开始伊大祭司个职分. 伲上帝第二个有名分个子民,就是近代以色列,刚起头辰光,威廉·米勒就是以利亚个使者,替基督第二次降临豫备道路.随后,耶稣忽然进入至圣所,开始审判. 伲上帝第二个有名分个子民到了末后辰光,末了一个以利亚个使者豫备道路,叫基督开始活人审判个时期,就是伊天上大祭司工作个终结,并伊第二次降临.</w:t>
      </w:r>
    </w:p>
    <w:p>
      <w:pPr>
        <w:pStyle w:val="ArticleBody"/>
        <w:jc w:val="left"/>
      </w:pPr>
      <w:r>
        <w:rPr>
          <w:rFonts w:ascii="Microsoft YaHei" w:hAnsi="Microsoft YaHei" w:eastAsia="Microsoft YaHei" w:cs="Microsoft YaHei"/>
        </w:rPr>
        <w:t>威廉·米勒所表徵个,弗單單是信使自家,也包括伊所聯繫个嗰場運動.</w:t>
      </w:r>
    </w:p>
    <w:p>
      <w:pPr>
        <w:pStyle w:val="ArticleScripture"/>
        <w:jc w:val="left"/>
      </w:pPr>
      <w:r>
        <w:rPr>
          <w:rFonts w:ascii="Microsoft YaHei" w:hAnsi="Microsoft YaHei" w:eastAsia="Microsoft YaHei" w:cs="Microsoft YaHei"/>
        </w:rPr>
        <w:t>「威廉·米勒懷牢戰兢,開始向眾人闡明上帝國度個奧祕,領伊個聽眾循牢預言一路看到基督個第二次降臨.伊每一番努力,力量就越發增長.正像施洗約翰宣告耶穌頭一次降臨,並為伊個來到預備道路;同樣,威廉·米勒並搭伊同工個人,也宣揚上帝兒子個第二次降臨.……」</w:t>
      </w:r>
    </w:p>
    <w:p>
      <w:pPr>
        <w:pStyle w:val="ArticleScripture"/>
        <w:jc w:val="left"/>
      </w:pPr>
      <w:r>
        <w:rPr>
          <w:rFonts w:ascii="Microsoft YaHei" w:hAnsi="Microsoft YaHei" w:eastAsia="Microsoft YaHei" w:cs="Microsoft YaHei"/>
        </w:rPr>
        <w:t>「成千上萬个人受引導來接受威廉·米勒所傳个真理;上帝个僕人也照以利亞个精神搭能力受興起,去宣告箇信息.」«早期著作»,229、230、233.</w:t>
      </w:r>
    </w:p>
    <w:p>
      <w:pPr>
        <w:pStyle w:val="ArticleBody"/>
        <w:jc w:val="left"/>
      </w:pPr>
      <w:r>
        <w:rPr>
          <w:rFonts w:ascii="Microsoft YaHei" w:hAnsi="Microsoft YaHei" w:eastAsia="Microsoft YaHei" w:cs="Microsoft YaHei"/>
        </w:rPr>
        <w:t>㑚古以色列个起头,上帝召摩西;伊㱇埃及领受咾四十年败坏个教育,故此还需要四十年住勒旷野里,想要从伊个品格当中除脱埃及个影响.伊出世四十年后,晓得自家蒙拣选,要领上帝个百姓出埃及,摩西就凭人个力量杀咾埃及人.再过四十年,到咾焚烧个荆棘跟前,伊反倒违拗上帝个呼召.后来终于接受咾呼召,伊又忽略咾给伊儿子行割礼个命令,直到受着死亡个威吓.勒应许之地个边界浪,伊又悖逆,第二遍击打磐石.勒古以色列个起头,摩西有着老底嘉人个品格特征.虽然如此,伊仍旧成全咾伊高尚而圣洁个呼召,其中也包括勒古以色列末了预表基督.基督,伊同好争辩个犹太人挣扎——也就是那些自称为犹太人,其实并弗是个——所表现出来个,乃是非拉铁非人个品格.勒古以色列个起头,摩西所代表个是一个需要金子、眼药并白衣个老底嘉人;到咾末了,基督却是一个非拉铁非人.</w:t>
      </w:r>
    </w:p>
    <w:p>
      <w:pPr>
        <w:pStyle w:val="ArticleBody"/>
        <w:jc w:val="left"/>
      </w:pPr>
      <w:r>
        <w:rPr>
          <w:rFonts w:ascii="Microsoft YaHei" w:hAnsi="Microsoft YaHei" w:eastAsia="Microsoft YaHei" w:cs="Microsoft YaHei"/>
        </w:rPr>
        <w:t>臨到復臨運動伊起頭辰光,威廉·米勒——伊是由撒狄教會裡向幾個無曾污穢自家衣裳个儂所預表个——乃是非拉鐵非亞个;搭伊相聯个運動也一樣.到復臨運動个末了,个運動,就是一九八九年認出末時个辰光个彼个運動,正如摩西一樣,是老底嘉个.米勒派運動預表「Future for America」个運動,只是有一個先知性个保留：頭一個運動是在非拉鐵非亞个時代由非拉鐵非亞人應驗个;末後个運動卻是在老底嘉个時代由老底嘉人應驗个.</w:t>
      </w:r>
    </w:p>
    <w:p>
      <w:pPr>
        <w:pStyle w:val="ArticleBody"/>
        <w:jc w:val="left"/>
      </w:pPr>
      <w:r>
        <w:rPr>
          <w:rFonts w:ascii="Microsoft YaHei" w:hAnsi="Microsoft YaHei" w:eastAsia="Microsoft YaHei" w:cs="Microsoft YaHei"/>
        </w:rPr>
        <w:t>我比任何一個同「Future for America」歷史有關聯个別人,更加見證着自一九八九年起此運動所經過个預言歷史;我作證,我本人確實係作為一個經認定个老底嘉復臨信徒,親身行過自一九八九年開始往後个歷史.喺該條道路之上,有許多靈魂會維護我个見證.我也可以確切作證：喺復臨運動末了同此運動有關聯个人,也都係經認定个老底嘉復臨信徒.頭一個被命名个子民,起頭於一個成為非拉鐵非个老底嘉人,終局於一個非拉鐵非人.第二個被命名个子民,起頭於一個非拉鐵非人,終局於一個被呼召要成為非拉鐵非人个老底嘉人.這便係阿爾法同俄梅戛个記號.</w:t>
      </w:r>
    </w:p>
    <w:p>
      <w:pPr>
        <w:pStyle w:val="ArticleBody"/>
        <w:jc w:val="left"/>
      </w:pPr>
      <w:r>
        <w:rPr>
          <w:rFonts w:ascii="Microsoft YaHei" w:hAnsi="Microsoft YaHei" w:eastAsia="Microsoft YaHei" w:cs="Microsoft YaHei"/>
        </w:rPr>
        <w:t>虽则该个领袖并搭伊联结个诸人,灵性上困苦、可怜、瞎眼到极其悲惨个地步,上帝仍旧引导并掌管自一九八九年直到如今所发生个预言路标.虽则该个领袖并搭伊联结个诸人,灵性上赤身露体、贫穷匮乏,上帝仍旧正在引导伊所看为适宜开启个真理之开封.在伊个怜悯里——而伊个怜悯从来弗曾脱离伊个“真理”——伊设立了一道洁净个过程,使一个老底嘉人得以死去,而后复活成为一个非拉铁非人.此种死亡与复活,乃由«但以理书»并«启示录»个作者所预表;因为伊拉两位都曾象征性地被杀,并且复活.约翰从被掼入滚油锅个死亡中复活;但以理从饥饿狮子坑里复活.故此,这两卷书——其实是一卷书——就对死亡与复活个象征给予强调,作为如今正在被开启个信息之一部分.</w:t>
      </w:r>
    </w:p>
    <w:p>
      <w:pPr>
        <w:pStyle w:val="ArticleBody"/>
        <w:jc w:val="left"/>
      </w:pPr>
      <w:r>
        <w:rPr>
          <w:rFonts w:ascii="Microsoft YaHei" w:hAnsi="Microsoft YaHei" w:eastAsia="Microsoft YaHei" w:cs="Microsoft YaHei"/>
        </w:rPr>
        <w:t>當「末後日子」查案審判个運動（即米勒派運動所預表者）臨近時代終局个時候,上帝命定該領袖搭該運動要被殺,爾後再復活.照七教會个脈絡來看,老底嘉已經於 2020 年 7 月 18 日被殺,並且會在臨近个星期日法令之前,作為非拉鐵非再復活.復活个運動會屬於七教會,卻又是第八個.該運動會是第八個,也就是出於七個之中.</w:t>
      </w:r>
    </w:p>
    <w:p>
      <w:pPr>
        <w:pStyle w:val="ArticleBody"/>
        <w:jc w:val="left"/>
      </w:pPr>
      <w:r>
        <w:rPr>
          <w:rFonts w:ascii="Microsoft YaHei" w:hAnsi="Microsoft YaHei" w:eastAsia="Microsoft YaHei" w:cs="Microsoft YaHei"/>
        </w:rPr>
        <w:t>箇個預言个奧祕,喺«啟示錄»裡向幾位見證人个見證之下得着支持,不過到眼下為止尙未曾予人認出.喺今朝箇段時期裡,阿拉現今正踏進獸像之試驗;懷愛倫姊妹告訴阿拉,箇個試驗就是主日法令以前所臨到个試驗.正喺主日法令之時,上帝个印記就印喺彼段歷史中非拉鐵非人个身上.然而,喺恩典時期結束以前,伊拉必須先經過前頭所到个獸像之試驗.</w:t>
      </w:r>
    </w:p>
    <w:p>
      <w:pPr>
        <w:pStyle w:val="ArticleScripture"/>
        <w:jc w:val="left"/>
      </w:pPr>
      <w:r>
        <w:rPr>
          <w:rFonts w:ascii="Microsoft YaHei" w:hAnsi="Microsoft YaHei" w:eastAsia="Microsoft YaHei" w:cs="Microsoft YaHei"/>
        </w:rPr>
        <w:t>主明明白白指示我,獸个像會喺恩典時期結束以前形成;因為伊要成為上帝子民个大試驗,藉此伊拉永遠个歸宿要被決定.儂个立場實在混亂矛盾得一塌糊塗,受儂迷惑个人只會有極少數.</w:t>
      </w:r>
    </w:p>
    <w:p>
      <w:pPr>
        <w:pStyle w:val="ArticleScripture"/>
        <w:jc w:val="left"/>
      </w:pPr>
      <w:r>
        <w:rPr>
          <w:rFonts w:ascii="Microsoft YaHei" w:hAnsi="Microsoft YaHei" w:eastAsia="Microsoft YaHei" w:cs="Microsoft YaHei"/>
        </w:rPr>
        <w:t>「«啟示錄»第十三章裡,箇隻題目分明畀擺出來;［«啟示錄»13:11–17,引文.］」</w:t>
      </w:r>
    </w:p>
    <w:p>
      <w:pPr>
        <w:pStyle w:val="ArticleScripture"/>
        <w:jc w:val="left"/>
      </w:pPr>
      <w:r>
        <w:rPr>
          <w:rFonts w:ascii="Microsoft YaHei" w:hAnsi="Microsoft YaHei" w:eastAsia="Microsoft YaHei" w:cs="Microsoft YaHei"/>
        </w:rPr>
        <w:t>「此乃上帝个子民受印之前所必须经历个试验.凡藉着遵守伊个律法,并拒绝领受伪造个安息日,来证明自家对上帝忠诚个人,侪要归列在主上帝耶和华个旌旗下,并要领受永生上帝个印记.若有人舍弃从天上来个真理,转而接受礼拜日安息日,伊就要领受兽个印记.」«Manuscript Releases»,第15卷,15.</w:t>
      </w:r>
    </w:p>
    <w:p>
      <w:pPr>
        <w:pStyle w:val="ArticleBody"/>
        <w:jc w:val="left"/>
      </w:pPr>
      <w:r>
        <w:rPr>
          <w:rFonts w:ascii="Microsoft YaHei" w:hAnsi="Microsoft YaHei" w:eastAsia="Microsoft YaHei" w:cs="Microsoft YaHei"/>
        </w:rPr>
        <w:t>㗎今朝个歷史當中,先前所認明爲共和主義同新教主義个兩隻角,已經變做民主制同背道个新教.當嗰兩隻角完全聯合辰光,伊拉就形成一個權勢,一隻角.喺同一時期,上帝要指明並高舉新教主義真正个角,來警戒人防備獸个像.嗰兩隻角互相並行,直到美利堅合眾國弗再做«聖經»預言當中第六個國度爲止.</w:t>
      </w:r>
    </w:p>
    <w:p>
      <w:pPr>
        <w:pStyle w:val="ArticleBody"/>
        <w:jc w:val="left"/>
      </w:pPr>
      <w:r>
        <w:rPr>
          <w:rFonts w:ascii="Microsoft YaHei" w:hAnsi="Microsoft YaHei" w:eastAsia="Microsoft YaHei" w:cs="Microsoft YaHei"/>
        </w:rPr>
        <w:t>«启示录»第十七章指明：龙（联合国）、兽（教皇权势）搭佮假先知（美国）个三重联合,就是第八个头个权势;伊本是出于七个头个.迭七个头,就是«圣经»预言里个列国,起首是巴比伦,随后是玛代波斯、希腊,后来是异教罗马.随后,第五个国度是教皇罗马,按预言曾于一七九八年受着致命个伤.到许个历史辰光,«圣经»预言里个第六个国度——美国——登上宝座,一直到伊于即将来到个星期日法令之下被推翻为止.</w:t>
      </w:r>
    </w:p>
    <w:p>
      <w:pPr>
        <w:pStyle w:val="ArticleBody"/>
        <w:jc w:val="left"/>
      </w:pPr>
      <w:r>
        <w:rPr>
          <w:rFonts w:ascii="Microsoft YaHei" w:hAnsi="Microsoft YaHei" w:eastAsia="Microsoft YaHei" w:cs="Microsoft YaHei"/>
        </w:rPr>
        <w:t>到辰光,聯合國會俾嗰股強迫全世界設立獸像个勢力所逼,必得設起一個獸个像.到該個辰光,第六個國度也已經受著致命个傷;弗過,美利堅合眾國到辰光會強迫全世界接受伊對聯合國个領導,並且要求伊拉也接受教皇制度个道德權威,來治理該個三重聯合.</w:t>
      </w:r>
    </w:p>
    <w:p>
      <w:pPr>
        <w:pStyle w:val="ArticleScripture"/>
        <w:jc w:val="left"/>
      </w:pPr>
      <w:r>
        <w:rPr>
          <w:rFonts w:ascii="Microsoft YaHei" w:hAnsi="Microsoft YaHei" w:eastAsia="Microsoft YaHei" w:cs="Microsoft YaHei"/>
        </w:rPr>
        <w:t>伊借着伊在兽面前所得行个神迹,迷惑住勒地上居住个人;并对勒地上居住个人讲,叫伊拉替该兽造一个像——就是那受过刀伤却仍旧活着个兽.伊又有权柄,将生气赐给该兽个像,叫兽个像会讲闲话,并且使凡弗肯敬拜该兽个像个人,都被杀害.«启示录»13:13, 14.</w:t>
      </w:r>
    </w:p>
    <w:p>
      <w:pPr>
        <w:pStyle w:val="ArticleBody"/>
        <w:jc w:val="left"/>
      </w:pPr>
      <w:r>
        <w:rPr>
          <w:rFonts w:ascii="Microsoft YaHei" w:hAnsi="Microsoft YaHei" w:eastAsia="Microsoft YaHei" w:cs="Microsoft YaHei"/>
        </w:rPr>
        <w:t>「兽个像」喺受默示个启示当中,独一个定义就是：伊代表教会（教皇权势）搭国家（联合国,由美国控制其余九个王）个结合.耶洗别就是教皇权势;亚哈就是美国,伊是北方十个支派个王.</w:t>
      </w:r>
    </w:p>
    <w:p>
      <w:pPr>
        <w:pStyle w:val="ArticleBody"/>
        <w:jc w:val="left"/>
      </w:pPr>
      <w:r>
        <w:rPr>
          <w:rFonts w:ascii="Microsoft YaHei" w:hAnsi="Microsoft YaHei" w:eastAsia="Microsoft YaHei" w:cs="Microsoft YaHei"/>
        </w:rPr>
        <w:t>当美国在星期日法案之下倾覆个辰光,自一七九八年以来拨遗忘个推罗（教皇制）便“给想起”,伊也开始唱出伊个迷惑人心个歌.因着埃伦·怀特著作里所表明、以“国家个败坏”来象征个金融崩溃,美国受逼要把全世界聚拢来,对付圣经里所指、使各人个手都联合起来反对伊个势力.该个势力就是伊斯兰,正如由伊斯兰个先祖以实玛利所表征个一样.</w:t>
      </w:r>
    </w:p>
    <w:p>
      <w:pPr>
        <w:pStyle w:val="ArticleScripture"/>
        <w:jc w:val="left"/>
      </w:pPr>
      <w:r>
        <w:rPr>
          <w:rFonts w:ascii="Microsoft YaHei" w:hAnsi="Microsoft YaHei" w:eastAsia="Microsoft YaHei" w:cs="Microsoft YaHei"/>
        </w:rPr>
        <w:t>耶和华个使者对伊讲：「看哪,侬有孕哉,要生一个儿子,伊个名字要叫以实玛利;因为耶和华已经听见了侬个苦情.伊必是个野驴一般个人;伊个手要攻击各人,各人个手也要攻击伊;伊必住勒伊众弟兄个对面.」创世记 16:11、12.</w:t>
      </w:r>
    </w:p>
    <w:p>
      <w:pPr>
        <w:pStyle w:val="ArticleBody"/>
        <w:jc w:val="left"/>
      </w:pPr>
      <w:r>
        <w:rPr>
          <w:rFonts w:ascii="Microsoft YaHei" w:hAnsi="Microsoft YaHei" w:eastAsia="Microsoft YaHei" w:cs="Microsoft YaHei"/>
        </w:rPr>
        <w:t>美国同其余九个王结成联盟,自家居于领导地位.伊只维持极短个辰光,随后就要硬性主张教皇权势成为一切个首领,正如耶洗别控制亚哈一样.</w:t>
      </w:r>
    </w:p>
    <w:p>
      <w:pPr>
        <w:pStyle w:val="ArticleBody"/>
        <w:jc w:val="left"/>
      </w:pPr>
      <w:r>
        <w:rPr>
          <w:rFonts w:ascii="Microsoft YaHei" w:hAnsi="Microsoft YaHei" w:eastAsia="Microsoft YaHei" w:cs="Microsoft YaHei"/>
        </w:rPr>
        <w:t>故此,龍、獸搭假先知所結成个三重聯盟,一道向哈米吉多頓進發.數目八象徵復活;而預言所指出受過致命傷个國度,乃是第五個國度,就是教皇權.當教廷復活辰光,伊拉便成為第八個國度,並得著對此三重聯合个統轄權;而此第八個國度,正是七個國度當中那一個頭,也就是曾被指明受過致命傷个;但靈感所賜个啟示,也同樣指明了此致命傷个醫治.</w:t>
      </w:r>
    </w:p>
    <w:p>
      <w:pPr>
        <w:pStyle w:val="ArticleScripture"/>
        <w:jc w:val="left"/>
      </w:pPr>
      <w:r>
        <w:rPr>
          <w:rFonts w:ascii="Microsoft YaHei" w:hAnsi="Microsoft YaHei" w:eastAsia="Microsoft YaHei" w:cs="Microsoft YaHei"/>
        </w:rPr>
        <w:t>“当</w:t>
      </w:r>
      <w:r>
        <w:rPr>
          <w:rFonts w:ascii="SimSun-ExtB" w:hAnsi="SimSun-ExtB" w:eastAsia="SimSun-ExtB" w:cs="SimSun-ExtB"/>
        </w:rPr>
        <w:t>𠲎</w:t>
      </w:r>
      <w:r>
        <w:rPr>
          <w:rFonts w:ascii="Microsoft YaHei" w:hAnsi="Microsoft YaHei" w:eastAsia="Microsoft YaHei" w:cs="Microsoft YaHei"/>
        </w:rPr>
        <w:t>接近末后一场危机个辰光,主所用个诸般器皿当中有和谐合一,乃是极关紧要个事.世界充满风暴、战争同纷争.然则众百姓要归在一个首领——教皇权势——个下底,联合起来,在主个见证人身上敌挡上帝.此种联合,乃由大叛道者所胶结.伊一面图谋聚拢伊个爪牙,同真理争战;一面又要使拥护真理个人分裂四散.嫉妒、恶意猜疑、毁谤恶言,侪是伊所煽动,好生出不和同纷争.”«证言»第7卷,182页.</w:t>
      </w:r>
    </w:p>
    <w:p>
      <w:pPr>
        <w:pStyle w:val="ArticleBody"/>
        <w:jc w:val="left"/>
      </w:pPr>
      <w:r>
        <w:rPr>
          <w:rFonts w:ascii="Microsoft YaHei" w:hAnsi="Microsoft YaHei" w:eastAsia="Microsoft YaHei" w:cs="Microsoft YaHei"/>
        </w:rPr>
        <w:t>第五个国、第六个国搭第七个国,到个辰光都已经失去了伊拉各自个国度,所以伊拉各自个国度就一淘复活,合成一个由三个部分组成个国度,冒充神格个三重构成.</w:t>
      </w:r>
    </w:p>
    <w:p>
      <w:pPr>
        <w:pStyle w:val="ArticleBody"/>
        <w:jc w:val="left"/>
      </w:pPr>
      <w:r>
        <w:rPr>
          <w:rFonts w:ascii="Microsoft YaHei" w:hAnsi="Microsoft YaHei" w:eastAsia="Microsoft YaHei" w:cs="Microsoft YaHei"/>
        </w:rPr>
        <w:t>第六个王国,起首有两只像羔羊个角,末后却成了一只说话像龙个角,具有教皇权势个预言性特征,因为伊成了兽个像.主要被表明为那复活个第八个王国、也就是“本乎七者”个,乃是兽,就是教皇权势.不过,虽则最直接应验“第八个乃属乎七个”迭个预言奥秘个,是教皇权势,美国却塑成了教皇制个像,因此在预言上也产生了与教皇权势相同个特征.</w:t>
      </w:r>
    </w:p>
    <w:p>
      <w:pPr>
        <w:pStyle w:val="ArticleBody"/>
        <w:jc w:val="left"/>
      </w:pPr>
      <w:r>
        <w:rPr>
          <w:rFonts w:ascii="Microsoft YaHei" w:hAnsi="Microsoft YaHei" w:eastAsia="Microsoft YaHei" w:cs="Microsoft YaHei"/>
        </w:rPr>
        <w:t>美利坚合众国起首于1798年;照«以赛亚书»二十三章所言,推罗,就是教皇权势,必要被忘记,直到第六个国度终结.1798年,对于米勒派来说,乃是末时,也就是复临运动起头辰光个末时.到1844年春,米勒派个复临运动已经接受了新教主义个外袍;此新教主义与共和主义之角并行,而此角表明美利坚合众国个政权.两只角生在同一个兽身上,所以伊拉在历史当中是一道前行个.复临运动个起头与终结,皆与共和之角并行.自1798年起,直到新教徒弃绝头一位天使个信息个辰光,此段历史就是上帝建立彼个新教之角个时期.伊如此行,也同伊建立共和之角时所行个试验过程一样.关于这两只并行个角,还有许多可以讲个,不过现在弗是辰光.</w:t>
      </w:r>
    </w:p>
    <w:p>
      <w:pPr>
        <w:pStyle w:val="ArticleBody"/>
        <w:jc w:val="left"/>
      </w:pPr>
      <w:r>
        <w:rPr>
          <w:rFonts w:ascii="Microsoft YaHei" w:hAnsi="Microsoft YaHei" w:eastAsia="Microsoft YaHei" w:cs="Microsoft YaHei"/>
        </w:rPr>
        <w:t>共和黨个角係搭背道个新教行淫,弗係搭真正个新教之角;因為真正个角乃係羔羊个新婦,伊係童貞个.自從一九八九年末時以來,已經有七位總統.其中第六位總統,恰恰喺復臨運動末尾个運動也受致命傷个同一年,受著致命个傷.自一九八九年末時以來个第八位總統,將要係那一位受過致命傷而其傷得醫治个人.伊必定要係七位當中出來个一位總統.同時,喺二〇二〇年,第六位總統受著伊个致命傷个辰光,現今擔承新教衣缽个那隻角也被殺脫了.正如天主教个獸,也正如背道新教个獸像一樣,真正个新教之角也是如此.新教之角被表明做第六個教會,後來成為第八個,卻又係出於七個之中.</w:t>
      </w:r>
    </w:p>
    <w:p>
      <w:pPr>
        <w:pStyle w:val="ArticleBody"/>
        <w:jc w:val="left"/>
      </w:pPr>
      <w:r>
        <w:rPr>
          <w:rFonts w:ascii="Microsoft YaHei" w:hAnsi="Microsoft YaHei" w:eastAsia="Microsoft YaHei" w:cs="Microsoft YaHei"/>
        </w:rPr>
        <w:t>当侬考验这些主张个辰光,务要记得：阿个正在恩典时期结束之前方才解开印封个信息,极其定规会摆勒“起头表明末了”个背景里向人陈明.阿个信息会用“历史主义”个方法来传讲;阿种方法运用«圣经»历史,并使之搭世界历史相对应,来指明世界个末了.阿个信息是从地里发出来个.</w:t>
      </w:r>
    </w:p>
    <w:p>
      <w:pPr>
        <w:pStyle w:val="ArticleScripture"/>
        <w:jc w:val="left"/>
      </w:pPr>
      <w:r>
        <w:rPr>
          <w:rFonts w:ascii="Microsoft YaHei" w:hAnsi="Microsoft YaHei" w:eastAsia="Microsoft YaHei" w:cs="Microsoft YaHei"/>
        </w:rPr>
        <w:t>真理要对地下发荣;公义要自天顶向下垂顾.是个,耶和华必要赐下美善个物事;阿拉个地也要出产土产.公义要行勒伊个前头;也要得阿拉安置勒伊脚踪个路浪.«诗篇»85:11–13.</w:t>
      </w:r>
    </w:p>
    <w:p>
      <w:pPr>
        <w:pStyle w:val="ArticleBody"/>
        <w:jc w:val="left"/>
      </w:pPr>
      <w:r>
        <w:rPr>
          <w:rFonts w:ascii="Microsoft YaHei" w:hAnsi="Microsoft YaHei" w:eastAsia="Microsoft YaHei" w:cs="Microsoft YaHei"/>
        </w:rPr>
        <w:t>经文个重点弗单单是将 passage 里向个 earth 认作“地土”.«诗篇»里向个 passage 勿但将“地土”认作«启示录»第十三章个“地上”兽,并且还指出,“真理”是从地上“发生”出来个.</w:t>
      </w:r>
    </w:p>
    <w:p>
      <w:pPr>
        <w:pStyle w:val="ArticleScripture"/>
        <w:jc w:val="left"/>
      </w:pPr>
      <w:r>
        <w:rPr>
          <w:rFonts w:ascii="Microsoft YaHei" w:hAnsi="Microsoft YaHei" w:eastAsia="Microsoft YaHei" w:cs="Microsoft YaHei"/>
        </w:rPr>
        <w:t>「新世界裡,1798年辰光,啥個國家正興起成為強國,顯出力量搭偉大个盼望,並且引起全世界个注意？對此象徵个應用,毋容有啥個疑問.只有一個國家,而且單單只有一個,符合此預言所指出个各項特徵;伊明明白白地指向美利堅合眾國.一次又一次,神聖作者个思想,幾乎就連原話,也曾無意之中畀演說家搭歷史家拿來描述此國个興起搭發展.人看見此獸『對地裡出來;』照譯者所講,此地譯作『出來』个字,照字面个意思,就是『像植物一樣生長或發芽興起.』」«善惡之爭»,440.</w:t>
      </w:r>
    </w:p>
    <w:p>
      <w:pPr>
        <w:pStyle w:val="ArticleBody"/>
        <w:jc w:val="left"/>
      </w:pPr>
      <w:r>
        <w:rPr>
          <w:rFonts w:ascii="Microsoft YaHei" w:hAnsi="Microsoft YaHei" w:eastAsia="Microsoft YaHei" w:cs="Microsoft YaHei"/>
        </w:rPr>
        <w:t>美國就是該隻「生起來」个地上獸.故此,當儂試驗這些文章裡所提出个主張辰光,默示已經指明：信息將會建立勒結局由起頭來表明个根基之上,會安放勒一條又一條歷史線个背景當中,而且一定愛出於美國裡向个一個聲音.當然,美國裡向也有假个聲音;毋過,照上帝聖言並憑其權威,任何坐落勒美國以外、抑或起源勒美國以外个使者或事工,攏是假光.復臨信仰開始於美國,藉著一個人个聲音,也藉著一場建立勒美國个運動.耶穌用一件事个起頭,來表明一件事个結局.</w:t>
      </w:r>
    </w:p>
    <w:p>
      <w:pPr>
        <w:pStyle w:val="ArticleBody"/>
        <w:jc w:val="left"/>
      </w:pPr>
      <w:r>
        <w:rPr>
          <w:rFonts w:ascii="Microsoft YaHei" w:hAnsi="Microsoft YaHei" w:eastAsia="Microsoft YaHei" w:cs="Microsoft YaHei"/>
        </w:rPr>
        <w:t>有耳朵个,就应当听圣灵对各教会所讲个话.</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老底嘉——第五號</dc:title>
  <dc:subject>末三者</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