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羅馬確立異象——第七號</w:t>
      </w:r>
    </w:p>
    <w:p>
      <w:pPr>
        <w:pStyle w:val="ArticleSubtitle"/>
        <w:jc w:val="left"/>
      </w:pPr>
      <w:r>
        <w:rPr>
          <w:rFonts w:ascii="Microsoft YaHei" w:hAnsi="Microsoft YaHei" w:eastAsia="Microsoft YaHei" w:cs="Microsoft YaHei"/>
        </w:rPr>
        <w:t>最後个爭戰：羅馬勒安息日會預言當中个象徵,摎恩典時期个終結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2024-08-17</w:t>
      </w:r>
    </w:p>
    <w:p>
      <w:pPr>
        <w:pStyle w:val="ArticleBody"/>
        <w:jc w:val="left"/>
      </w:pPr>
      <w:r>
        <w:rPr>
          <w:rFonts w:ascii="Microsoft YaHei" w:hAnsi="Microsoft YaHei" w:eastAsia="Microsoft YaHei" w:cs="Microsoft YaHei"/>
        </w:rPr>
        <w:t>阿拉正在考察复临运动历史当中六码历史线;勒些历史线里,争议个焦点侪是罗马个表号.阿拉所运用个方法论,是晚雨个方法论,就是“命加命,令加令”,出自“此处一点,彼处一点”.阿拉起首已经指出,头一场关于罗马表号个争议,乃是今朝当前争议个预表;因此,也就强调阿拉现今正处勒恩典时期结束之前末后一场争议之中.</w:t>
      </w:r>
    </w:p>
    <w:p>
      <w:pPr>
        <w:pStyle w:val="ArticleBody"/>
        <w:jc w:val="left"/>
      </w:pPr>
      <w:r>
        <w:rPr>
          <w:rFonts w:ascii="Microsoft YaHei" w:hAnsi="Microsoft YaHei" w:eastAsia="Microsoft YaHei" w:cs="Microsoft YaHei"/>
        </w:rPr>
        <w:t>關於羅馬表號搭場終局爭議其嚴重性,也由«但以理書»第十一章第十至十六節所表明;此幾節乃係第十一章第四十節隱密歷史个預表.第四十節个歷史,將預言个學生帶到一九八九年,並帶到蘇聯个崩潰,正如第十節所表明个一樣.下一節,就是第四十一節,指出美國不久將來个星期日法令;此節乃由第十六節所預表.靈感已經指明,凡被封住个,乃是「«但以理書»中關乎末後日子那一部分」.</w:t>
      </w:r>
    </w:p>
    <w:p>
      <w:pPr>
        <w:pStyle w:val="ArticleBody"/>
        <w:jc w:val="left"/>
      </w:pPr>
      <w:r>
        <w:rPr>
          <w:rFonts w:ascii="Microsoft YaHei" w:hAnsi="Microsoft YaHei" w:eastAsia="Microsoft YaHei" w:cs="Microsoft YaHei"/>
        </w:rPr>
        <w:t>1989年直到星期日法,乃係末後日子个封住部分,並且係第十節到第十六節所預表个.故此,引到基督復臨安息日會信徒恩門關閉个,乃係知識个增長;因為復臨信仰喺美國个恩門,到星期日法時就完結了.喺第十節到第十六節裡向,阮看著第十四節;該節指明,乃係上帝子民个「強暴人」建立這異象.</w:t>
      </w:r>
    </w:p>
    <w:p>
      <w:pPr>
        <w:pStyle w:val="ArticleBody"/>
        <w:jc w:val="left"/>
      </w:pPr>
      <w:r>
        <w:rPr>
          <w:rFonts w:ascii="Microsoft YaHei" w:hAnsi="Microsoft YaHei" w:eastAsia="Microsoft YaHei" w:cs="Microsoft YaHei"/>
        </w:rPr>
        <w:t>故此,1843年先驅圖表所表明个米勒派爭議,乃係復臨運動歷史當中羅馬个頭一場爭議.恰恰同樣个爭議今朝又再臨到,向凡願意看見个人指明：耶穌作爲阿拉法同俄梅戛,總係用起頭來表明末了.現今个爭議,乃係篩分智慧童女同愚拙童女个最後爭議.</w:t>
      </w:r>
    </w:p>
    <w:p>
      <w:pPr>
        <w:pStyle w:val="ArticleBody"/>
        <w:jc w:val="left"/>
      </w:pPr>
      <w:r>
        <w:rPr>
          <w:rFonts w:ascii="Microsoft YaHei" w:hAnsi="Microsoft YaHei" w:eastAsia="Microsoft YaHei" w:cs="Microsoft YaHei"/>
        </w:rPr>
        <w:t>成圣个先知性逻辑教训我伲,一十四万四千人勒将近来到个星期日法令之下、恩典时期结束之前,就要进入完全个合一.«玛拉基书»里盟约个使者所显个炼净之火,现今正在像炼净金银一样洁净利未人.拿扫帚个尘土之人,现今正用真理个言语扬净伊个场.</w:t>
      </w:r>
    </w:p>
    <w:p>
      <w:pPr>
        <w:pStyle w:val="ArticleScripture"/>
        <w:jc w:val="left"/>
      </w:pPr>
      <w:r>
        <w:rPr>
          <w:rFonts w:ascii="Microsoft YaHei" w:hAnsi="Microsoft YaHei" w:eastAsia="Microsoft YaHei" w:cs="Microsoft YaHei"/>
        </w:rPr>
        <w:t>“‘伊个簸箕拿勒伊手里,伊要彻底扬净伊个禾场,拨伊个麦子收进仓里.’«马太福音»3:12.此乃炼净个辰光之一.藉着真理个言语,糠秕正从麦子里向分开.因为伊拉过分虚浮、自义,不肯接受责备;又因爱世界,不肯接受一种谦卑个生活,所以许多人离开了耶稣.如今还有许多人也勒做同样个事.今朝众灵魂也像当年迦百农会堂里个门徒一样受试验.真理一临到人心里,伊拉就看见自家个生活并弗合乎上帝个旨意.伊拉看见自家需要有一个完全个改变;但是伊拉弗肯担负起否认自我个工夫.所以,当伊拉个罪被显明出来个辰光,伊拉就发怒.伊拉带着冒犯离开,正像那些门徒离开耶稣一样,发怨言说：‘这话难听;啥人能听得落去呢？’”«历代愿望»,392页.</w:t>
      </w:r>
    </w:p>
    <w:p>
      <w:pPr>
        <w:pStyle w:val="ArticleBody"/>
        <w:jc w:val="left"/>
      </w:pPr>
      <w:r>
        <w:rPr>
          <w:rFonts w:ascii="Microsoft YaHei" w:hAnsi="Microsoft YaHei" w:eastAsia="Microsoft YaHei" w:cs="Microsoft YaHei"/>
        </w:rPr>
        <w:t>頭十六節乃但以理末後預言个起頭,並且該些經文與本章末後六節相對應;此一事實表明,阿拉法佮俄梅戛正運用起首个經文,來成就智慧个與邪惡个最終分別,正如第十二章所表徵於但以理者,現今正在發生.</w:t>
      </w:r>
    </w:p>
    <w:p>
      <w:pPr>
        <w:pStyle w:val="ArticleBody"/>
        <w:jc w:val="left"/>
      </w:pPr>
      <w:r>
        <w:rPr>
          <w:rFonts w:ascii="Microsoft YaHei" w:hAnsi="Microsoft YaHei" w:eastAsia="Microsoft YaHei" w:cs="Microsoft YaHei"/>
        </w:rPr>
        <w:t>爭議之嚴重性,還有第三個見證：靈感藉着懷愛倫姊妹个著作,清清楚楚支持一八四三年先驅个預言圖表;該圖表所表明个,正是第十四節當中關乎羅馬个爭議.起頭个爭議,預表末了个爭議;而對米勒派對第十四節「你百姓中个強暴人」之理解个受靈感背書,意味着：若此根基真理被棄絕,便同時也是對預言之靈權威个棄絕.與前頭兩個見證一致——彼兩者都強調此爭議發生於恩門關閉之前——可以確定,對那些自稱擁護預言之靈个人而言,末後、亦即最後个迷惑,就是棄絕預言之靈.</w:t>
      </w:r>
    </w:p>
    <w:p>
      <w:pPr>
        <w:pStyle w:val="ArticleScripture"/>
        <w:jc w:val="left"/>
      </w:pPr>
      <w:r>
        <w:rPr>
          <w:rFonts w:ascii="Microsoft YaHei" w:hAnsi="Microsoft YaHei" w:eastAsia="Microsoft YaHei" w:cs="Microsoft YaHei"/>
        </w:rPr>
        <w:t>“撒但……不断地把伪冒个物事压进来,為着要引人离开真理.撒但末后个最后一桩迷惑,便是要使上帝圣灵个见证归于无效.‘冇有异象,百姓便放肆’（箴言 29:18）.撒但会巧妙地作工,用种种不同个法子,并藉着不同个器皿,来摇动上帝余民对真实见证个信心. ”</w:t>
      </w:r>
    </w:p>
    <w:p>
      <w:pPr>
        <w:pStyle w:val="ArticleScripture"/>
        <w:jc w:val="left"/>
      </w:pPr>
      <w:r>
        <w:rPr>
          <w:rFonts w:ascii="Microsoft YaHei" w:hAnsi="Microsoft YaHei" w:eastAsia="Microsoft YaHei" w:cs="Microsoft YaHei"/>
        </w:rPr>
        <w:t>“對«證言»會燃起一種仇恨,這種仇恨是出於撒但个.撒但个作為,就是要動搖眾教會對«證言»个信心;其原因在此：若上帝之靈个警戒、責備同勸勉得著聽從,撒但就弗能有恁清楚个道路來引進伊个迷惑,並將人个靈魂捆縛勒伊个欺哄之中.”«信息選粹»卷一,48.</w:t>
      </w:r>
    </w:p>
    <w:p>
      <w:pPr>
        <w:pStyle w:val="ArticleBody"/>
        <w:jc w:val="left"/>
      </w:pPr>
      <w:r>
        <w:rPr>
          <w:rFonts w:ascii="Microsoft YaHei" w:hAnsi="Microsoft YaHei" w:eastAsia="Microsoft YaHei" w:cs="Microsoft YaHei"/>
        </w:rPr>
        <w:t>通过艾伦·怀特个辰光个著作,叫“上帝之灵个见证”个权柄失去效力,抑或加以弃绝,乃是“撒但最末后个迷惑”.怀姊妹写过,伊曾“蒙指示”,说“1843 年个图表是主个手所指引个,弗应当被更改.”前头一段直截了当地把弃绝预言之灵个权柄,同末后日子个异象联系起来;因为众先知所讲个,顶直接个就是末后个日子.所以,当但以理勒勒第十四节里讲“强暴之子”建立这异象个辰光,所指个就是«箴言»29:18 里所罗门个异象;该节讲,凡弗有异象个人“灭亡”,而“灭亡”个意思就是“被显为赤裸”.</w:t>
      </w:r>
    </w:p>
    <w:p>
      <w:pPr>
        <w:pStyle w:val="ArticleBody"/>
        <w:jc w:val="left"/>
      </w:pPr>
      <w:r>
        <w:rPr>
          <w:rFonts w:ascii="Microsoft YaHei" w:hAnsi="Microsoft YaHei" w:eastAsia="Microsoft YaHei" w:cs="Microsoft YaHei"/>
        </w:rPr>
        <w:t>所以,「滅亡」乃是指出：凡佇末後日子自稱維護預言之靈,卻棄絕其中所表明个權柄者,就會變做赤身露體,並且滅亡;這正是對老底嘉人个描寫,伊拉是「困苦、可憐、貧窮、瞎眼、赤身个」.伊拉受勸告愛買「白衣穿上,叫儂个赤身个羞恥弗顯露出來.」若是伊拉拒絕這勸告,就會對主个口中啘出去.</w:t>
      </w:r>
    </w:p>
    <w:p>
      <w:pPr>
        <w:pStyle w:val="ArticleBody"/>
        <w:jc w:val="left"/>
      </w:pPr>
      <w:r>
        <w:rPr>
          <w:rFonts w:ascii="Microsoft YaHei" w:hAnsi="Microsoft YaHei" w:eastAsia="Microsoft YaHei" w:cs="Microsoft YaHei"/>
        </w:rPr>
        <w:t>故此,阿拉又寻着一個见证,证明箇种赤身露体,是显明勒恩典时期将要结束以前.到快要来到个星期日法令辰光,箇些赤身个灵魂会受着兽个印记;伊拉要被倾覆,正如«但以理书»第十一章第四十一节所表明个一样.伊拉之所以会被倾覆,是因为伊拉弃绝了预言之灵个权威;而预言之灵是维护一八四三年先驱图表个,箇图表表明复临信仰个根基,并且包含了建立异象个“钥匙”,就是认定罗马便是第十四节里所说“你本国中强暴人”所代表个权势.</w:t>
      </w:r>
    </w:p>
    <w:p>
      <w:pPr>
        <w:pStyle w:val="ArticleScripture"/>
        <w:jc w:val="left"/>
      </w:pPr>
      <w:r>
        <w:rPr>
          <w:rFonts w:ascii="Microsoft YaHei" w:hAnsi="Microsoft YaHei" w:eastAsia="Microsoft YaHei" w:cs="Microsoft YaHei"/>
        </w:rPr>
        <w:t>有一桩事体是确定个：凡是站勒撒但旗帜之下个基督复临安息日会信徒,头一个总要放弃伊拉对上帝圣灵所赐证言之中所包含个警戒同责备个信心.</w:t>
      </w:r>
    </w:p>
    <w:p>
      <w:pPr>
        <w:pStyle w:val="ArticleScripture"/>
        <w:jc w:val="left"/>
      </w:pPr>
      <w:r>
        <w:rPr>
          <w:rFonts w:ascii="Microsoft YaHei" w:hAnsi="Microsoft YaHei" w:eastAsia="Microsoft YaHei" w:cs="Microsoft YaHei"/>
        </w:rPr>
        <w:t>「對着愈加奉獻、愈加聖潔事奉个呼召,現在已經發出,並且還要繼續發出.有些如今正在傳講撒但暗示个人,將要省悟過來.有些身居要職、受人託付个人,並弗明白此時代个真理.這信息必須傳給伊拉.若伊拉接受,基督就要接納伊拉,並要使伊拉成為與祂同工个人;但若伊拉拒絕聽此信息,伊拉就要站到黑暗之君个黑旗下頭.」</w:t>
      </w:r>
    </w:p>
    <w:p>
      <w:pPr>
        <w:pStyle w:val="ArticleScripture"/>
        <w:jc w:val="left"/>
      </w:pPr>
      <w:r>
        <w:rPr>
          <w:rFonts w:ascii="Microsoft YaHei" w:hAnsi="Microsoft YaHei" w:eastAsia="Microsoft YaHei" w:cs="Microsoft YaHei"/>
        </w:rPr>
        <w:t>“阿受吩咐来讲,适辰个宝贵真理,正向人个心思里越发显明开来.从一种特别个意义上讲,男男女女总要食基督个肉,饮伊个血.人对真理个领会会有进深,因为真理本身有不断开展扩充个可能.真理个神圣创始者,要同凡继续追求认识伊个人,进入越发亲密、还要越发亲密个交通.上帝个子民若领受伊个道,作为天上个粮,伊拉就会晓得,伊个出现已预备得像清晨一样.伊拉会领受属灵个力量,正像身体食物落肚之后,就得着肉身个力量一样.” Spalding and Magan, 305, 306.</w:t>
      </w:r>
    </w:p>
    <w:p>
      <w:pPr>
        <w:pStyle w:val="ArticleBody"/>
        <w:jc w:val="left"/>
      </w:pPr>
      <w:r>
        <w:rPr>
          <w:rFonts w:ascii="Microsoft YaHei" w:hAnsi="Microsoft YaHei" w:eastAsia="Microsoft YaHei" w:cs="Microsoft YaHei"/>
        </w:rPr>
        <w:t>勒拉上一篇文章里,倷已经指出乌利亚·史密斯（Uriah Smith）乃是一八六三年背叛个主将,因爲正是伊引进了伪造个一八六三年图表.伊勒一八六三年所制个图表,把«利未记»二十六章里个“七次”从老底嘉复临信仰个预言信息当中删脱了,因此标志着对根基逐步拆毁个开端,也同样是伪造个老底嘉复临信仰根基建立个开端;该根基是建勒沙土之上.后来勒复临运动个历史当中,伊对北方王个私人解释,结出了伊预言模型个果子,就有人逃离了教会.</w:t>
      </w:r>
    </w:p>
    <w:p>
      <w:pPr>
        <w:pStyle w:val="ArticleScripture"/>
        <w:jc w:val="left"/>
      </w:pPr>
      <w:r>
        <w:rPr>
          <w:rFonts w:ascii="Microsoft YaHei" w:hAnsi="Microsoft YaHei" w:eastAsia="Microsoft YaHei" w:cs="Microsoft YaHei"/>
        </w:rPr>
        <w:t>著防備假先知;伊拉到爾等跟前來,外頭披著羊皮,裡向卻是貪食个豺狼.爾等憑伊拉个果子,就會認得伊拉.人會對荊棘裡採葡萄,抑是對蒺藜裡摘無花果麼？照樣,凡好樹結好果子;壞樹結惡果子.好樹弗能結惡果子;壞樹也弗能結好果子.凡弗結好果子个樹,就砍下來,丟進火裡.所以,爾等憑伊拉个果子,就會認得伊拉.弗是凡對我講：「主啊,主啊」个人,都能進天國;惟獨遵行我天父旨意个人,纔能進去.到那日,會有許多人對我講：「主啊,主啊,我拉弗是奉儂个名講預言,奉儂个名趕鬼,奉儂个名行過許多異能麼？」到辰光,我要明明對伊拉講：「我從來弗認識爾等;爾等這班作惡个人,離開我去罷.」所以,凡聽見我這些話就遵行个人,我要把伊比作一個聰明人,將房子蓋勒磐石上;雨落下來,洪水來到,風颳起來,撞著該房子,房子總弗倒;因為根基立勒磐石上.凡聽見我這些話卻弗遵行个人,要比作一個愚拙人,將房子蓋勒沙土上;雨落下來,洪水來到,風颳起來,撞著該房子,房子就倒了;而且倒塌得極其厲害.馬太福音 7:15–27.</w:t>
      </w:r>
    </w:p>
    <w:p>
      <w:pPr>
        <w:pStyle w:val="ArticleBody"/>
        <w:jc w:val="left"/>
      </w:pPr>
      <w:r>
        <w:rPr>
          <w:rFonts w:ascii="Microsoft YaHei" w:hAnsi="Microsoft YaHei" w:eastAsia="Microsoft YaHei" w:cs="Microsoft YaHei"/>
        </w:rPr>
        <w:t>老底嘉个基督復臨安息日會領導層,喺一九八九年已經受着撇過,正像基督出世辰光猶太教會个領導層受着撇過一樣確實.</w:t>
      </w:r>
    </w:p>
    <w:p>
      <w:pPr>
        <w:pStyle w:val="ArticleScripture"/>
        <w:jc w:val="left"/>
      </w:pPr>
      <w:r>
        <w:rPr>
          <w:rFonts w:ascii="Microsoft YaHei" w:hAnsi="Microsoft YaHei" w:eastAsia="Microsoft YaHei" w:cs="Microsoft YaHei"/>
        </w:rPr>
        <w:t>「人弗晓得,然则箇信息叫天庭充满欢喜.光明世界里向圣洁个众生,以更深、更温柔个关切被吸引到地上来.因着伊个临在,全世界变得更加明亮.伯利恒个山冈之上,聚集着无数个天使.伊拉等待号令,要向世界宣告箇大喜个信息.假使以色列个领袖忠于伊拉所受个托付,伊拉本来也会有分于传报耶稣降生个喜乐;但如今伊拉却被越过了.」</w:t>
      </w:r>
    </w:p>
    <w:p>
      <w:pPr>
        <w:pStyle w:val="ArticleScripture"/>
        <w:jc w:val="left"/>
      </w:pPr>
      <w:r>
        <w:rPr>
          <w:rFonts w:ascii="Microsoft YaHei" w:hAnsi="Microsoft YaHei" w:eastAsia="Microsoft YaHei" w:cs="Microsoft YaHei"/>
        </w:rPr>
        <w:t>“上帝宣告：‘我要將水澆灌喺口渴个身上,將河流澆灌喺乾燥个地上.’‘正直个人,喺黑暗裡有光向伊發現.’以賽亞書 44:3;詩篇 112:4.對該啲尋求光明、並且歡歡喜喜領受伊个人,從上帝寶座發出个明亮光線將要照耀.”«歷代願望»,47.</w:t>
      </w:r>
    </w:p>
    <w:p>
      <w:pPr>
        <w:pStyle w:val="ArticleBody"/>
        <w:jc w:val="left"/>
      </w:pPr>
      <w:r>
        <w:rPr>
          <w:rFonts w:ascii="Microsoft YaHei" w:hAnsi="Microsoft YaHei" w:eastAsia="Microsoft YaHei" w:cs="Microsoft YaHei"/>
        </w:rPr>
        <w:t>基督一線个末時就係伊个誕生,阿就係勒該辰光,會試驗該一代个信息纔得開封.1989年係受召要列勒十四萬四千人當中个候選者个末時.Uriah Smith 个預言模型擯棄了1843年圖表所表明个根基真理.該兜真理就係「磐石」.</w:t>
      </w:r>
    </w:p>
    <w:p>
      <w:pPr>
        <w:pStyle w:val="ArticleScripture"/>
        <w:jc w:val="left"/>
      </w:pPr>
      <w:r>
        <w:rPr>
          <w:rFonts w:ascii="Microsoft YaHei" w:hAnsi="Microsoft YaHei" w:eastAsia="Microsoft YaHei" w:cs="Microsoft YaHei"/>
        </w:rPr>
        <w:t>「警告已经来到：凡会搅扰我众自一八四二、一八四三、一八四四年信息临到以来所一直建造之信仰根基者,一概弗可容其进入.我就在此信息之中;自彼时以来,我一直立在世人面前,忠于上帝所赐给我众个光.我众并无意思要将脚从彼日复一日恳切祈祷、寻求主、求问亮光之时所被安置个平台上移开.侬想,我会放弃上帝所赐给我个亮光么？此亮光于我当如万古磐石.自其赐下以来,伊一直引导我.」«Review and Herald»,一九〇三年四月十四日.</w:t>
      </w:r>
    </w:p>
    <w:p>
      <w:pPr>
        <w:pStyle w:val="ArticleBody"/>
        <w:jc w:val="left"/>
      </w:pPr>
      <w:r>
        <w:rPr>
          <w:rFonts w:ascii="Microsoft YaHei" w:hAnsi="Microsoft YaHei" w:eastAsia="Microsoft YaHei" w:cs="Microsoft YaHei"/>
        </w:rPr>
        <w:t>2001年9月11號,後雨開始零星落下;同時,代表第三樣災禍之伊斯蘭个風也放出來咾,而«愛國者法案»則標明一種從英國法轉向羅馬法个過渡,按預言宣告教皇權勢个洪水已經開始流動.對老底嘉復臨信仰之家个最後試驗過程自此開始,“雨淋落來,洪水來到,風吹著,撞擊該座房屋;房屋就倒下去咾,而且倒得極其厲害.”</w:t>
      </w:r>
    </w:p>
    <w:p>
      <w:pPr>
        <w:pStyle w:val="ArticleBody"/>
        <w:jc w:val="left"/>
      </w:pPr>
      <w:r>
        <w:rPr>
          <w:rFonts w:ascii="Microsoft YaHei" w:hAnsi="Microsoft YaHei" w:eastAsia="Microsoft YaHei" w:cs="Microsoft YaHei"/>
        </w:rPr>
        <w:t>該當辰光,大力个天使所宣告个信息指出,列國儕吃忒了巴比倫个酒;而自一八六三年个背逆以來,逐步採用个教皇羅馬搭脫背道新教个假冒方法,便係巴比倫个酒（道理）所表明个.</w:t>
      </w:r>
    </w:p>
    <w:p>
      <w:pPr>
        <w:pStyle w:val="ArticleScripture"/>
        <w:jc w:val="left"/>
      </w:pPr>
      <w:r>
        <w:rPr>
          <w:rFonts w:ascii="Microsoft YaHei" w:hAnsi="Microsoft YaHei" w:eastAsia="Microsoft YaHei" w:cs="Microsoft YaHei"/>
        </w:rPr>
        <w:t>此后,我看见另有一位天使从天降下,执有大权;大地因伊个荣耀就发亮.伊用大声音猛力呼喊讲：大巴比伦倾倒了,倾倒了！成了鬼魔个住处、各样污秽之灵个巢穴,并各样污秽可憎之鸟个笼牢.因为列国都喝了伊淫乱大怒个酒;地上个君王同伊行淫;地上个商贾也因伊奢华太过就发了财.启示录 18:1–3.</w:t>
      </w:r>
    </w:p>
    <w:p>
      <w:pPr>
        <w:pStyle w:val="ArticleBody"/>
        <w:jc w:val="left"/>
      </w:pPr>
      <w:r>
        <w:rPr>
          <w:rFonts w:ascii="Microsoft YaHei" w:hAnsi="Microsoft YaHei" w:eastAsia="Microsoft YaHei" w:cs="Microsoft YaHei"/>
        </w:rPr>
        <w:t>到仔二〇二〇年七月十八日个失望辰光,老底嘉个基督复临安息日会个试验过程已经结束,而阿些有资格成为一十四万四千人当中一分子个候选者个试验过程就开始了.到迈克尔于二〇二三年七月开始唤醒阿些候选者辰光,复临运动比喻当中所表征为油个信息再次被开封.无论是二〇〇一年九月十一日之后,还是二〇二三年七月之后,侪有油个浇灌;而于二〇二三年七月被开封个信息,到其充分发展个辰光,就是该比喻个半夜呼声信息.</w:t>
      </w:r>
    </w:p>
    <w:p>
      <w:pPr>
        <w:pStyle w:val="ArticleBody"/>
        <w:jc w:val="left"/>
      </w:pPr>
      <w:r>
        <w:rPr>
          <w:rFonts w:ascii="Microsoft YaHei" w:hAnsi="Microsoft YaHei" w:eastAsia="Microsoft YaHei" w:cs="Microsoft YaHei"/>
        </w:rPr>
        <w:t>伊起首於試煉辰光,作為對智慧同愚拙童女个信息;弗過伊漸漸高漲,成為大聲呼喊个信息.該信息臨到將近欲來个星期日法令;而當伊臨到辰光,«啟示錄»第十八章个第二道聲音,就召上帝另外个羊群,從巴比倫裡向外出來.</w:t>
      </w:r>
    </w:p>
    <w:p>
      <w:pPr>
        <w:pStyle w:val="ArticleScripture"/>
        <w:jc w:val="left"/>
      </w:pPr>
      <w:r>
        <w:rPr>
          <w:rFonts w:ascii="Microsoft YaHei" w:hAnsi="Microsoft YaHei" w:eastAsia="Microsoft YaHei" w:cs="Microsoft YaHei"/>
        </w:rPr>
        <w:t>我又听见有另一个声音从天上来,说：我个百姓啊,侬要从伊里向出来,免得有分于伊个罪,也免得受伊个灾殃.因为伊个罪恶滔到天上去了,上帝也记念伊个不义.启示录 18:4, 5.</w:t>
      </w:r>
    </w:p>
    <w:p>
      <w:pPr>
        <w:pStyle w:val="ArticleBody"/>
        <w:jc w:val="left"/>
      </w:pPr>
      <w:r>
        <w:rPr>
          <w:rFonts w:ascii="Microsoft YaHei" w:hAnsi="Microsoft YaHei" w:eastAsia="Microsoft YaHei" w:cs="Microsoft YaHei"/>
        </w:rPr>
        <w:t>第一到第三節个頭一道聲音宣告了試煉時辰个來到,隨後後雨个灑落就開始了.第二道聲音指明了該試煉時辰个結束,並宣告上帝另一群仍舊喺巴比倫裡个羊群所當受个試煉時辰.</w:t>
      </w:r>
    </w:p>
    <w:p>
      <w:pPr>
        <w:pStyle w:val="ArticleScripture"/>
        <w:jc w:val="left"/>
      </w:pPr>
      <w:r>
        <w:rPr>
          <w:rFonts w:ascii="Microsoft YaHei" w:hAnsi="Microsoft YaHei" w:eastAsia="Microsoft YaHei" w:cs="Microsoft YaHei"/>
        </w:rPr>
        <w:t>“所以,佇警告世界个末後工作裡,向各教會發出兩種分明个呼召.第二位天使个信息是：‘巴比倫傾倒了,傾倒了;這大城傾倒了,因為伊叫列國喝伊淫亂震怒个酒.’ 而佇第三位天使信息个大聲呼喊中,有聲音對天頂出來講：‘我的百姓啊,儂仔從伊裡向出來.’”«Review and Herald»,1892年12月6日.</w:t>
      </w:r>
    </w:p>
    <w:p>
      <w:pPr>
        <w:pStyle w:val="ArticleBody"/>
        <w:jc w:val="left"/>
      </w:pPr>
      <w:r>
        <w:rPr>
          <w:rFonts w:ascii="Microsoft YaHei" w:hAnsi="Microsoft YaHei" w:eastAsia="Microsoft YaHei" w:cs="Microsoft YaHei"/>
        </w:rPr>
        <w:t>正是在圣灵倾注之时,保罗于«帖撒罗尼迦后书»所讲个“强烈迷惑”得着应验.无论是拉奥底嘉个基督复临安息日会,自2001年9月11号起头所经历个试验;抑或是经历2020年7月18号失望个童女所受个试验,这种试验总是在圣灵个倾注当中发生.该种倾注,正代表一则试验个信息.</w:t>
      </w:r>
    </w:p>
    <w:p>
      <w:pPr>
        <w:pStyle w:val="ArticleScripture"/>
        <w:jc w:val="left"/>
      </w:pPr>
      <w:r>
        <w:rPr>
          <w:rFonts w:ascii="Microsoft YaHei" w:hAnsi="Microsoft YaHei" w:eastAsia="Microsoft YaHei" w:cs="Microsoft YaHei"/>
        </w:rPr>
        <w:t>“立勒全地之主身边个受膏者,得着了撒但从前作遮掩个基路伯辰光所受个地位.主藉着环绕伊宝座个圣洁生灵,搭地上个居民保守不断个交通.金油表明上帝个恩典;上帝就用者恩典,叫信徒个灯常常得着供应,免得摇曳熄灭.若弗是者圣油藉着上帝圣灵个信息从天倾注下来,邪恶个权势就要完全辖制人类.”</w:t>
      </w:r>
    </w:p>
    <w:p>
      <w:pPr>
        <w:pStyle w:val="ArticleScripture"/>
        <w:jc w:val="left"/>
      </w:pPr>
      <w:r>
        <w:rPr>
          <w:rFonts w:ascii="Microsoft YaHei" w:hAnsi="Microsoft YaHei" w:eastAsia="Microsoft YaHei" w:cs="Microsoft YaHei"/>
        </w:rPr>
        <w:t>“当上帝传达拨我伲个信息拨我伲,若是我伲弗肯领受,伊就受到羞辱.故此,我伲也就拒绝了伊本来要倾注进我伲灵魂里、好传递拨那些处勒黑暗中个人个金油.到辰光那呼声响起来：‘看哪,新郎来了;侬伲出去迎接伊.’凡是弗曾领受圣油、弗曾勒心里珍惜基督恩典个人,就要像愚拙个童女一样,发见自家并呒没预备好去迎接主.伊拉勒自家里向,并呒没力量得着该油,伊拉个生命也就败坏了.但若是我伲求上帝个圣灵,若是我伲像摩西一样恳求说：‘求侬显出侬个荣耀拨我看,’上帝个爱就要浇灌勒我伲心里.借着金管,金油就要传输拨我伲.‘弗是倚靠势力,弗是倚靠才能,乃是倚靠我个灵,’这是万军之耶和华说个.上帝个儿女因着领受公义日头个光辉,就勒世上发光,像明灯一样.”«Review and Herald»,1897年7月20日.</w:t>
      </w:r>
    </w:p>
    <w:p>
      <w:pPr>
        <w:pStyle w:val="ArticleBody"/>
        <w:jc w:val="left"/>
      </w:pPr>
      <w:r>
        <w:rPr>
          <w:rFonts w:ascii="Microsoft YaHei" w:hAnsi="Microsoft YaHei" w:eastAsia="Microsoft YaHei" w:cs="Microsoft YaHei"/>
        </w:rPr>
        <w:t>一十四萬四千人受印个辰光,係從二〇〇一年九月十一號開始个;伊表明兩段試煉个時期.頭一段,係老底嘉个基督復臨安息日會教會末後个試驗;第二段,係為著十個童女个比喻裡向所講着个對象.無論要成為智慧个童女,抑或愚拙个童女,總歸所有个童女攏必須經歷一段遲延个辰光.</w:t>
      </w:r>
    </w:p>
    <w:p>
      <w:pPr>
        <w:pStyle w:val="ArticleBody"/>
        <w:jc w:val="left"/>
      </w:pPr>
      <w:r>
        <w:rPr>
          <w:rFonts w:ascii="Microsoft YaHei" w:hAnsi="Microsoft YaHei" w:eastAsia="Microsoft YaHei" w:cs="Microsoft YaHei"/>
        </w:rPr>
        <w:t>在米勒派个历史当中,迟延个辰光是对第二位天使个来到开始个,此事发生勒头一趟失望个辰光.勒该个辰光,新教徒——伊拉原是上帝前约所拣选个子民——就被越过了.到 2020 年 7 月 18 日,前约所拣选个子民也被越过了,而米勒派历史里勒迟延时期所发生个试验过程,就开始再一遍重演.其后,半夜呼喊个信息勒米勒派历史当中发展起来,正如现今也正在发展一样.当伊完全来到 Exeter Camp meeting 个辰光,就显明了阿个有该信息（油）,阿个呒没.两段历史当中前约所拣选个子民,总是头一个受试验,也头一个被越过.</w:t>
      </w:r>
    </w:p>
    <w:p>
      <w:pPr>
        <w:pStyle w:val="ArticleScripture"/>
        <w:jc w:val="left"/>
      </w:pPr>
      <w:r>
        <w:rPr>
          <w:rFonts w:ascii="Microsoft YaHei" w:hAnsi="Microsoft YaHei" w:eastAsia="Microsoft YaHei" w:cs="Microsoft YaHei"/>
        </w:rPr>
        <w:t>“‘我也要赐给恁一颗新个心,也要将新个灵放勒恁里向.’ 我从心底里深信,上帝个圣灵正在从世界里撤去;凡曾得着大光与大好机会,却弗曾善用个人,将要做头一批被撇下个人.伊拉已经把上帝个圣灵忧伤到离开.撒但现今在众人个心里,以及在各教会并列国之中所行个活动,该当叫每一个研究预言个人大受警醒.末期近了.愿我拉个众教会都起来.愿上帝个转化大能在各个肢体个人心里得着经历;到辰光,我拉就要看见上帝圣灵个深切运行.单单罪得赦免,并弗是耶稣之死唯一个结果.伊献出无限个牺牲,弗单为着叫罪得以除去,也是为着叫人性得着恢复,重新得着荣美,从废墟之中重建起来,并且造成配得上帝同在个人.” «信息选粹»卷三,154.</w:t>
      </w:r>
    </w:p>
    <w:p>
      <w:pPr>
        <w:pStyle w:val="ArticleBody"/>
        <w:jc w:val="left"/>
      </w:pPr>
      <w:r>
        <w:rPr>
          <w:rFonts w:ascii="Microsoft YaHei" w:hAnsi="Microsoft YaHei" w:eastAsia="Microsoft YaHei" w:cs="Microsoft YaHei"/>
        </w:rPr>
        <w:t>无论勒两段试验时期当中哪一段,凡拒绝接受那已经启开之信息个人,就要领受保罗所讲个强烈迷惑.</w:t>
      </w:r>
    </w:p>
    <w:p>
      <w:pPr>
        <w:pStyle w:val="ArticleScripture"/>
        <w:jc w:val="left"/>
      </w:pPr>
      <w:r>
        <w:rPr>
          <w:rFonts w:ascii="Microsoft YaHei" w:hAnsi="Microsoft YaHei" w:eastAsia="Microsoft YaHei" w:cs="Microsoft YaHei"/>
        </w:rPr>
        <w:t>「輕慢對待嗰啲已經使我儕个悟性信服、也曾觸動我儕心靈个真理,實在是一件可怕个事.上帝出於憐憫寄畀我儕个警告,我儕斷不可安然無罰地加以拒絕.挪亞个日子,天上曾差一個信息畀世人;人个得救,繫乎佢儕怎樣對待嗰個信息.因為佢儕拒絕了警告,上帝个靈就從嗰有罪个族類中收回,佢儕也就滅亡在洪水之中. 亞伯拉罕个時代,憐憫弗再向所多瑪有罪个居民懇求;除了羅得同伊个妻子並兩個女兒之外,其餘个都被從天降下个火所吞滅.基督个日子也一樣.上帝个兒子向嗰一代弗信个猶太人宣告：『你儕个家成為荒場,留給你儕.』佢向末後个日子遠遠望去,又用同樣無限个權能,論到嗰些『弗領受真理个愛、使佢儕可以得救』个人,宣告說：『故此,上帝就給佢儕一個生發錯誤个心,叫佢儕信從虛謊;使一切弗信真理、倒喜愛弗義个人都被定罪.』當佢儕棄絕伊話語个教訓个辰光,上帝就收回伊个靈,任憑佢儕陷在佢儕所愛个迷惑之中.」«早期著作»,46.</w:t>
      </w:r>
    </w:p>
    <w:p>
      <w:pPr>
        <w:pStyle w:val="ArticleBody"/>
        <w:jc w:val="left"/>
      </w:pPr>
      <w:r>
        <w:rPr>
          <w:rFonts w:ascii="Microsoft YaHei" w:hAnsi="Microsoft YaHei" w:eastAsia="Microsoft YaHei" w:cs="Microsoft YaHei"/>
        </w:rPr>
        <w:t>阿拉将会勒下一篇文章里继续此项研究.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羅馬確立異象——第七號</dc:title>
  <dc:subject>最後个爭戰：羅馬勒安息日會預言當中个象徵，摎恩典時期个終結</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