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Microsoft YaHei" w:hAnsi="Microsoft YaHei" w:eastAsia="Microsoft YaHei" w:cs="Microsoft YaHei"/>
        </w:rPr>
        <w:t>羅馬確立異象——第十二章</w:t>
      </w:r>
    </w:p>
    <w:p>
      <w:pPr>
        <w:pStyle w:val="ArticleSubtitle"/>
        <w:jc w:val="left"/>
      </w:pPr>
      <w:r>
        <w:rPr>
          <w:rFonts w:ascii="Microsoft YaHei" w:hAnsi="Microsoft YaHei" w:eastAsia="Microsoft YaHei" w:cs="Microsoft YaHei"/>
        </w:rPr>
        <w:t>預言个三重應用：荒涼可憎个物事搭末後日子逃走个警告</w:t>
      </w:r>
    </w:p>
    <w:p>
      <w:pPr>
        <w:pStyle w:val="ArticleByline"/>
        <w:jc w:val="left"/>
      </w:pPr>
      <w:r>
        <w:rPr>
          <w:rFonts w:ascii="Microsoft YaHei" w:hAnsi="Microsoft YaHei" w:eastAsia="Microsoft YaHei" w:cs="Microsoft YaHei"/>
        </w:rPr>
        <w:t>Jeff Pippenger</w:t>
      </w:r>
    </w:p>
    <w:p>
      <w:pPr>
        <w:pStyle w:val="ArticleDate"/>
        <w:jc w:val="left"/>
      </w:pPr>
      <w:r>
        <w:rPr>
          <w:rFonts w:ascii="Microsoft YaHei" w:hAnsi="Microsoft YaHei" w:eastAsia="Microsoft YaHei" w:cs="Microsoft YaHei"/>
        </w:rPr>
        <w:t>2024-08-31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但以理先知所講个「行毀壞可憎个」乃是俾三個弗同時代个基督徒逃走个一個記號.公元六十六年,耶路撒冷个基督徒看見羅馬軍隊个旗號圍困耶路撒冷,就逃走了.第五世紀末到第六世紀初个基督徒,看見罪人坐勒上帝个殿裡,宣稱伊自家就是上帝,就逃到曠野裡去.到了一八八八年,美利堅合眾國國會裡,參議員布萊爾提出了一系列个星期日法案.該些法案叫做布萊爾法案,目的就是要認定星期日作為國家敬拜日.對星期日个敬拜就是獸个印記,就是教皇權柄个印記;而美利堅合眾國个憲法,直接反對把國家宗教个強制施行作為對美利堅合眾國公民个試驗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正是迭一個事實,喺將美利堅合眾國認作現代羅馬个錯誤應用當中,畀漏脫了.預言个三重應用,有其特定个規則來支配其應用.迭些規則指出：頭一重應驗个預言特徵,必須搭配第二重應驗个預言特徵結合起來,方能確立第三重應驗个預言特徵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叫人逃走个警告,实在是警告人逃脱一场将要来到个逼迫.勒基督个时代,迭场逼迫就是主后七十年耶路撒冷搭圣殿个毁灭.迭将近个逼迫个警号,是㑚主后六十六年赐下来个.第五世纪末到第六世纪初个逃走警告,保罗曾指出,就是认出预言中个别迦摩之背道;别迦摩所表明个,是异教罗马.必须先有一次背道,随后那自称为神个罪人之子方才显露出来.勒临近五三八年个历史当中,那一度拦阻个异教罗马,就是照保罗所讲“拦阻个”,被除掉了;别迦摩一背道,逃走个记号也就来到,指引忠心个人脱离教皇教会个交通.后来到五三八年,勒奥尔良会议上,教皇权势通过了一条星期日律法,教皇逼迫个一千二百六十年也就开始了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头两位见证人明明白白指出,基督所赐关于逃遁个警告第三次应验,实在实际迫害来到之前.耶路撒冷个毁灭,正正好好发生勒主后六十六年Cestius开头围城之后三年半,是能叫基督徒预先逃脱第二次围攻所带来个惨祸;这回围攻是由Titus发动,末了以圣殿同城池个毁灭告终.到五三八年之前,基督徒脱离教皇罗马个教会,并且按预言逃进旷野;这旷野表明属灵耶路撒冷个毁灭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弗殿外向个院子,侬要把伊撇开,勿通去量;因为伊已经交拨外邦人了;伊拉要践踏圣城四十二个月.我要赐权柄拨我个两个见证人,伊拉要穿麻衣说预言一千二百六十日.启示录 11:2, 3.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勒两个关乎逃避个警告比喻里,警告总是先于逼迫,且逼迫是由罗马所表征,勿论是异教个还是教皇个;彼所践踏个乃是耶路撒冷,勿论是字面个还是属灵个.第七日安息日会所受“逃避”个警告,就是一八八八年个布莱尔法案.喺异教罗马历史中头一番应验里,基督徒当从耶路撒冷逃出去;而喺教皇罗马个应验里,基督徒就逃到旷野里去.对安息日会主义而言,警告乃是要逃到乡间去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现在勿是上帝子民把伊拉个爱情系勒世界浪向、也勿是勒世界浪积聚财宝个辰光.辰光离开勿远,到辰光,阿拉会像早期个门徒一样,给逼着去荒凉、孤单个所在寻避难之处.正像罗马军队围困耶路撒冷,是犹太地基督徒逃走个信号;照样,阿拉国家藉着强制遵守教皇安息日个法令掌握权柄,也会成为对阿拉个警告.到仔个辰光,就该离开大城市,并且预备再离开较小个城市,到山间僻静隐密个所在去住.”«Testimonies»,第5卷,464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「我拉國家掌握權柄、頒布法令強迫遵守教皇安息日,將會成為對我拉个警告,」迭句話,當那荒涼可憎个事物照馬可个話「站勒伊弗應當站个所在」个辰光,就應驗了.到1888年,合眾國國會正勒考慮一項法律,直接違反憲法个一項根本要素;到該個辰光,第七日安息日會信徒就應當離開城巿,遷到鄉下去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「耶路撒冷遭毀滅個辰光,冇一個基督徒喪命.基督已經警告過伊個門徒;凡信伊言語個人,攏儆醒等候所應許個記號……伊拉弗曾遲延,就逃到一個安全個所在——約旦河外、比利亞地個佩拉城.」«善惡之爭»,30.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頭一個警告逃走之兆頭个預言性特徵,表明第三次、亦是末了一次應驗.有辰光,該等預言性个特徵,會當第三次應驗當中產生雙重應驗.此中一個例子,就是三個以利亞.以利亞其人當佢對抗耶洗別、亞哈並巴力个先知之時所顯明个脈絡,合併施洗約翰——第二個以利亞——當佢對抗希羅底、希律並撒羅米之時所顯明个特徵,就確立：當末後个日子裡,因為三重應用个第三次並末了一次應驗總是在末後个日子,以利亞搭約翰代表上帝子民个兩等人.一等由以利亞所代表,弗會死;另一等由約翰所代表,會死.此兩等人,亦當«啟示錄»第七章裡向一百四十四千——伊拉弗會死——以及會死个大群眾當中得着表明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在三個巴比倫當中,有一個相類似个預言信息要素,就是頭一個巴比倫是由寧錄來表徵,而第二個巴比倫是由頭一位王同末後一位王——尼布甲尼撒同伯沙撒——來表徵.尼布甲尼撒表徵巴比倫當中將要得救个人,伯沙撒則表徵巴比倫當中將要滅亡个人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末後辰光,有兩個禮拜日法,乃係«聖經»預言个題目.第一個,係弗久將來要出現在美國个禮拜日法;第二個,係強加勒全世界个禮拜日法.此兩個禮拜日法,早已由異教羅馬个禮拜日法所預表;當公元三二一年,君士坦丁施行頭一個禮拜日法,隨後又有教皇羅馬於五三八年个禮拜日法.異教羅馬,係若干預言表號之一,用來預先表明美國;而三二一年个禮拜日法,正係預表弗久將來要出現在美國个禮拜日法.教皇制於五三八年个禮拜日法,則預表那強加勒全世界个禮拜日法.那種有缺陷个看法,認為«但以理書»第十一章裡个強盜係預表美國,企圖用弗久將來美國个禮拜日法作證據,聲稱美國个禮拜日法證明美國就係現代羅馬,卻忽略了另外還有一個禮拜日法,乃係由龍、獸同假先知个三重聯合,強加勒世界每一國之上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若是美国个星期日法将美国指认做现代罗马,阿末,全球性个星期日法又是指认啥人？三个罗马表明：现代罗马乃是三重个,也会施行两道分明勿同个星期日法.头一道是在美国,系由君士坦丁于三二一年所立个星期日法做预表;第二道乃是临到全世界,系由五三八年教皇制个星期日法所预表.若在预言三重复验个语境之下,拿美国个星期日法来主张“星期日法证明啥人是现代罗马”,就是无视异教罗马同教皇罗马所建立个预言特征.末后日子里有两道分明勿同个星期日法,两道侪勿能做证明,说那班抢夺百姓个人就是美国.若将异教罗马同教皇罗马个见证曲解,好去维持私人个解释,像而今所做个一样,就显明那些想要维持伊拉私人解释个人,并勿懂预表同反预表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異教羅馬乃係美國个預表,而教皇羅馬則表徵現代羅馬.連同對預言三重應用个此種誤用,以及聲稱所教導个內容係置於「預表與對應實體」个脈絡之中,另有一項錯誤,便係將「行毀壞可憎个」界定為其在預言三重應用个脈絡當中所呈現个樣式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自公元66年到公元70年,有两个罗马将军攻打耶路撒冷.两个将军,Cestius 跟 Titus,一开头都采取围困;不过,只有其中一个曾短暂撤去围困,此乃出于天意,叫基督徒得以逃走.基督徒所认出来、作为逃遁警告个,乃是 Cestius 之下头一回围城.及至 Titus 于公元70年到来,继续对耶路撒冷发动战事,伊也以围困起手,且直到耶路撒冷跟圣殿被毁,才弗停止.耶稣个警告包含两个步骤：头一步是逃走个记号,此后才是逼迫.在第五、第六世纪对这警告个应验当中,基督徒在538年以前先同败坏个罗马教会分离,随后逼迫就开始了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保罗讲得极其清楚：古代以色列一切所记载个历史,侪是为着生活勒末后日子里向个人写下来个;并且,所有迭些历史侪是预表,虽然伊勒对迭项真理个经典陈述里,希腊字“typos”——意思是预表——译做了鉴戒.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迭一切事臨到伊拉,攏是做鑑戒;並且寫落來,係為着警誡我拉,就是遮世代末了臨到个儂.哥林多前書 10:11.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保罗用来为此项真理设定背景个第十章里向诸般历史,并弗是古代以色列行义个历史.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但 神對佢拉許多人並弗歡喜;因為佢拉倒斃勒曠野.今朝此等事,總是做我拉个鑑戒,為着教我拉弗可貪戀惡事,像佢拉也曾貪戀一樣.也弗可拜偶像,像佢拉中間有些人一樣;正如經上所記：「百姓坐下吃喝,起來玩耍.」也弗可行淫,像佢拉中間有些人所行个,一日之內就倒斃了二萬三千人.也弗可試探基督,像佢拉中間有些人也曾試探,結果被蛇所滅.哥林多前書 10:5–9.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神圣个历史,乃是记载上帝子民个公义搭弗公义;毋过,无论是哪一种记载,这段历史仍旧是末后日子里上帝子民个预表.1888年明尼阿波利斯个背叛历史,乃是弗公义个记载,毋管安息日会历史学者怎样声称.该次背叛深重到一个地步,致使怀爱伦决定离开该次聚会;只是因为一位天使告知伊,留勒该地、并记下这场背叛,是伊个责任;此场背叛,正是同摩西时代可拉、大坍搭亚比兰个背叛相平行.勒该次聚会里,«启示录»第十八章里个大能天使降临了,然而伊所带来个信息却受着拒绝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該段歷史乃係一種預表,指向2001年9月11日,紐約市个巨廈被擊倒个辰光.該段歷史裡向包括頭一道將由布萊爾參議員提出个星期日法案.伊欲強制推行星期日作爲全國敬拜之日个努力失敗了,然而此事卻屬於一段神聖个歷史,預表末後个日子.布萊爾參議員个法案,就是警告人應當逃離城市.1888年以前,懷愛倫姊妹講到住勒城外个必要辰光,是用將來時講个.伊指向近將來个一個時期,到該時,上帝个子民必須遷往鄉間.1888年以後,懷愛倫姊妹一切關於鄉居必要个提法,儕是把伊个勸勉放勒一個背景之下,就是講,應當住勒鄉間个辰光已經到了.1888年个布萊爾法案,就是星期日強制推行个兆頭,正如路加所講个,出現勒弗應當出現个所在.星期日强制推行弗應當被帶進美利堅合眾國个國會,因爲此舉乃是否認憲法一條根本原則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1888年个历史记载下来,乃是为着预表起自2001年9月11日个预言历史.1888年个布莱尔法案,预表2001年个«爱国者法案».伊就是先于兽个印记实际施行之前所发出个警告.凡跟随基督个人,到了2001年9月11日之后,侪弗应当再住勒城里.伊就是指导上帝子民逃遁个预言围困.并且,正如末后日子个预言模型所论及个有两道星期日法令——由异教罗马搭教皇罗马个星期日法令所表明——此两道星期日法令,也侪是在逃遁个警告之后个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對於凡自稱為基督復臨安息日會信徒个人,伊拉應當按先知性个亮光,認出«愛國者法案»乃係一個記號,指示伊拉喺將要迅速來到个星期日法令以前,預先逃離城市,遷往鄉間.正是同一個星期日法令,也係上帝另外一群羊个記號;此一群羊如今仍舊喺巴比倫之中,伊拉要喺那將臨到各國个星期日強制執行以前,從巴比倫逃出來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「當亞美利加——此宗教自由之邦——與教皇制聯合,強逼良心,勒令人尊崇彼個假的安息日辰光,則地球上各國之人民攏會受引導去效法伊.」«證言»第6卷,18頁.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正像三个以利亚个三重应用确立了上帝末后日子个子民有两等,同样,罗马个三重应用也指明有两道分明勿同个星期日法.凡要主张美国就是“你百姓中个强盗”,因此美国个预言角色就确立了异象个人,乃是讲,美国即将来到个星期日法,就是基督所指出、作为警告伊子民逃避将临逼迫个“行毁坏可憎个”.佢拉弗能分辨围困个区别——围困是应当逃走个警号——同第二次围困个区别;第二次围困所表明个,是星期日法实际开始强制执行、从而发动末后日子逼迫个时候.佢拉也弗曾应对那凭着两个见证所确立个区别：就是末后日子当有两道分明勿同个星期日法来应验预言.如此一来,佢拉便辩称,美国即将来到个星期日法,就是那由先知但以理所说、作为“行毁坏可憎个”之警告;此话固然有其是处,然而并弗是照佢拉所界定个意思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美國个星期日法,乃是對上帝其餘羊群个警告;伊拉仍舊在巴比倫裡,當逃離其交通.故此,該法亦是對那將要臨到、並強加於萬國个星期日法之警告.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「列國會效法美利堅合眾國个榜樣.雖然伊領先行出,然而同樣个危機也會臨到我儕分散勒全世界各處个人民身上.」«Testimonies»,第6卷,395頁.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伊拉个主张是：美国个星期日法,正将美国识别成功立该预言异象个表号;弗过,㑚基督所赐“逃走”个警告个语境里,个星期日法却代表一则向第十一个钟头个工人所发、要伊拉从巴比伦逃离个全球性警告.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懷愛倫姊妹提到逃避個警告辰光,伊所講个乃是將要席捲全世界个星期日法問題.箇個運動,是從美國个星期日法開始个.伊指明,美國个星期日法就是將臨迫害个警告.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藉住一條法令,強制設立教皇制,公然違犯上帝个律法,阮个國家就會徹底脫離公義.當更正教伸出伊个手,越過鴻溝去捏牢羅馬勢力个手;當伊又越過深淵,去搭住招魂術个手;當阮个國家受着者三重聯合个影響,棄絕伊憲法中作為一個更正教並共和政體个政府之一切原則,並且為教皇制度个虛謊搭迷惑開路个辰光,阿拉就會曉得：撒但奇異个作為个時候已經到哉,末日也近哉.”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正如罗马军队临近,是给门徒一个耶路撒冷将要毁灭个预兆;照样,这一种背道,也可以成为我拉个记号,表明上帝宽容个限度已经到咾,我拉国家罪孽个分量已经满咾,怜悯个天使将要飞去,再也勿转来.到辰光,上帝个子民就要陷落勒先知所描述个那等患难困苦个景象里,便是雅各遭难个辰光.忠信、受逼迫之人个呼声,要升到天上去.阿伯个血怎样从地里喊叫,照样,也有声音从殉道者个坟墓里、从海中个墓穴里、从山洞里、从修道院个地窖里,向上帝呼叫：‘主啊,圣洁真实个主啊,你勿审判住勒地上个众人,勿为我拉个血伸冤,要到几时呢？’”«证言»卷五,451页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懷愛倫姊妹正指出美利堅合眾國个星期日法,並將其認定做一個「記號」,表明美國个恩典時期已經終結.毋過,上帝个子民,凡屬世界其餘各國者,也必要面臨同樣个試驗.自美國个星期日法頒行起,到米迦勒興起、人類恩典時期結束為止,其間有一段時日.待其結束辰光,「憐憫个天使便飛去.」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Microsoft YaHei" w:hAnsi="Microsoft YaHei" w:eastAsia="Microsoft YaHei" w:cs="Microsoft YaHe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Microsoft YaHei" w:hAnsi="Microsoft YaHei" w:eastAsia="Microsoft YaHei" w:cs="Microsoft YaHe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Microsoft YaHei" w:hAnsi="Microsoft YaHei" w:eastAsia="Microsoft YaHei" w:cs="Microsoft YaHe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Microsoft YaHei" w:hAnsi="Microsoft YaHei" w:eastAsia="Microsoft YaHei" w:cs="Microsoft YaHe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Microsoft YaHei" w:hAnsi="Microsoft YaHei" w:eastAsia="Microsoft YaHei" w:cs="Microsoft YaHe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Microsoft YaHei" w:hAnsi="Microsoft YaHei" w:eastAsia="Microsoft YaHei" w:cs="Microsoft YaHe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Microsoft YaHei" w:hAnsi="Microsoft YaHei" w:eastAsia="Microsoft YaHei" w:cs="Microsoft YaHe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Microsoft YaHei" w:hAnsi="Microsoft YaHei" w:eastAsia="Microsoft YaHei" w:cs="Microsoft YaHe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Microsoft YaHei" w:hAnsi="Microsoft YaHei" w:eastAsia="Microsoft YaHei" w:cs="Microsoft YaHe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Microsoft YaHei" w:hAnsi="Microsoft YaHei" w:eastAsia="Microsoft YaHei" w:cs="Microsoft YaHe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羅馬確立異象——第十二章</dc:title>
  <dc:subject>預言个三重應用：荒涼可憎个物事搭末後日子逃走个警告</dc:subject>
  <dc:creator>Jeff Pippenger</dc:creator>
  <cp:keywords/>
  <dc:description>Generated by ArticleDigger from modern_rome\12_modern_rome.json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modern_rome</cp:category>
  <cp:lastPrinted>2000-01-01T00:00:00Z</cp:lastPrinted>
</cp:coreProperties>
</file>