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羅馬確立異象——第十四章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基督个反映搭野兽形像个形成：末后日子里向一个预言性个平行对照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2024-09-02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預言所指明个時序,就是美國造成獸个像、並且成為獸个像个當口,也正是新教之角正在造成基督之像个時候.此種形成,在«但以理書»第十章裡有特別个指明：彼時但以理看見那有致成作用个照影明鏡——“marah”——異象.但以理乃代表凡注目基督个人;伊拉正因如此,也就反照出基督个品格.嗰一十四萬四千人,於第十章裡由但以理所預表,惟有當伊拉注視主个品格个辰光,纔會在內裡形成基督个像.伊拉藉着觀看,就得着改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兽个像反映兽本身,而兽像个形成,乃是上帝子民个大试验;伊拉永远个命运,就要借此决定.及至新教诸教会掌控美利坚合众国个政府辰光,伊拉就已造成一幅教会搭国家制度个像;此像标明教皇权势从前趁政治支持还朆撤去辰光所运用个控制架构.正当同一段时期里,基督个像也要成形于伊末日个子民之中.然而,曾有搭但以理同在个人,却弗曾看见异象,因为伊拉从异象面前逃避脱.伊拉拒绝于试炼个时辰让基督个像成形于自身里面,故此在兽像形成个试验上失败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灵里反照个原则,系藉着注视一面表明基督个镜子来成就个;并且因为“marah”异象乃是一种致成个异象,所以镜子里个基督形像,就在人体里产生基督个形像.照字面讲,一面镜子反照出望镜之人个形像;但此原则在灵里个运用,却有同镜子相关个变项.凡不过是“听道,而弗行道”个人,“看见自己,走后去,随即忘记伊本来是啥个样式个人.” 伊拉望向镜子,只看见人性.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另外一等人,「弗是听了就忘个人,乃是实行者」,看见上帝个律法,也在镜子里看见基督.迭个工夫,就是要明白：反照个原则有一个「天然」个实在,也有一个属灵个实在.«但以理书»说明了那些做了「工」个人;因为在第九章搭第十章里,伊说明了能产生反照之属灵原则个工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當个辰光,我但以理悲傷忏悔,足足三個禮拜.我弗曾食美味个餅,肉同酒也弗曾入口,也全然弗曾用油膏抹自身,直到滿了整整三個禮拜.Daniel 10:1,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加百列曾经拨但以理讲解过第八章异象个一部分意思,不过但以理并呒没完全明白.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我但以理昏厥了,並且害病幾日;後來我起來,辦理王个事務;我因該異象驚愕,總無人明白. 但以理書 8:27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怀爱伦姊妹告诉我拉,但以理正寻求明白«但以理书»第八章信息个解释;此解释乃加百列于第九章中带拨但以理个.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密勒帶勒一種新個、更加深切個懇摯,繼續考察預言;佢將整夜並整日都獻勒研究之中,因為現今伊看見此事有何等重大個要緊,並何等吸盡心神個興味.勒«但以理書»第八章裡,伊尋弗着二千三百日個起算點;天使加百列雖然奉命要使但以理明白此異象,卻只對伊作了局部個解明.當那將要臨到教會個可怖逼迫,展開勒先知個異象之前辰,伊個肉身氣力就支持弗住了.伊再也忍受弗能,天使就暫時離開了伊.但以理『昏迷了,病了幾日.』伊講：『我因這異象驚異,卻無人明白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“然而上帝曾吩咐伊个使者：‘叫此人明白异象.’ 伊个使命必须完成.顺服此命令,过了一歇,天使再转到但以理,讲：‘我如今出来,要使侬有智慧,有聪明;’‘所以侬要明白此事,并要思想此异象.’但以理书 8:27, 16;9:22, 23, 25–27.第八章个异象里,有一点重要个内容曾留得未曾解释,就是关乎时间个——二千三百日个时期;所以天使重续解释个辰光,主要就着重讲到时间个题目.”«善恶之争»,325.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章裡,阿們得知但以理對「異象」同「這事」已有明白;然而但以理還要得著更多个光照,所以佢專心要尋著該個明白,並且禁食二十一日.伊拉樣做,乃是代表末後日子个一班人：伊拉明白反照个屬靈原則,而該原則是由自然界个反照原則所預表个.該個明白,藉著伊拉个行為顯明出來;伊拉个行為,則由但以理所代表,就是尋求對上帝預言之道有正確个明白.至於那些逃避異象之人,顯然正好成個對比：伊拉並弗尋求對上帝預言之道有正確个明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所表明个渴慕明白上帝预言之道个真理,乃系末后日子个亮光,因爲但以理预表一十四六千人.故此,但以理所代表个,乃是一班寻求明白上帝预言之道亮光个人;此亮光被表明爲恩典时期结束之前个最终试验.就此而论,正在恩典时期结束之前被开启个,乃系耶稣基督个启示;但此也就是被表明爲兽像形成个试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兽像个形成,是直接指明兽像是按怎个过程发展成功个.若弗先认明试验个主要对象,就是兽,就弗能正确断定个现实.正是个兽设立并指明兽像是按怎个形成个.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“毋過,啥个是‘兽个像’？佢又是按怎形成个？此像是由两个角个兽所造个,也是归于该兽个像.佢也叫做兽个像.故此,若要晓得此像是啥个模样、又是按怎形成个,阿拉就必须研究该兽自家个特征——教皇制.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早期教會因離開福音个純樸、接受異教个儀式搭風俗而變得敗壞个辰光,伊就失去了上帝个靈搭權能;為了控制百姓个良心,伊就去尋求世俗政權个支持.結果就產生了教皇制——一個控制國家權力、並利用其來推進自身目的个教會,尤其係用來懲罰『異端』.若美國要形成獸个像,宗教權力就必須如此控制民政政府,致使國家个權柄也會被教會用來成就伊自身个目的.”«善惡之爭»,443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為着「曉得該像是啥模樣、又當哪能造成,</w:t>
      </w:r>
      <w:r>
        <w:rPr>
          <w:rFonts w:ascii="SimSun-ExtB" w:hAnsi="SimSun-ExtB" w:eastAsia="SimSun-ExtB" w:cs="SimSun-ExtB"/>
        </w:rPr>
        <w:t>𠵱</w:t>
      </w:r>
      <w:r>
        <w:rPr>
          <w:rFonts w:ascii="Microsoft YaHei" w:hAnsi="Microsoft YaHei" w:eastAsia="Microsoft YaHei" w:cs="Microsoft YaHei"/>
        </w:rPr>
        <w:t>我儕必須研究該獸本身——教皇制度——个特徵.」設立末後日子試驗个異象、並且是在恩典時期結束之前所帶出來个,正是該獸.但以理明白該異象,也明白該事.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波斯王居魯士第三年,有一件事顯示畀但以理;伊个名號叫伯提沙撒.此事是真實个,不過所定个時期長久;伊明白此事,也曉得這異象.Daniel 10:1.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异象即是两千三百年个“mareh”异象.“thing”乃希伯来字“dabar”,意思是“话语”.同一个字（“dabar”）拨第一节里向译作“thing”,拨第九章二十三节里向译作“matter”.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當我禱告辰光還勒講,起先我勒異象裡向所看見个那位加百列,奉命疾飛而來,約莫勒暮祭个辰光觸著了我.伊就指教我,搭我講話,講：「但以理啊,我現今出來,是要俾儂有智慧、有明白.儂懇求个起頭,命令就已經發出了;我來,是要叫儂曉得,因為儂是大蒙眷愛个;所以儂愛明白這事,也愛思想這異象.」但以理書 9:21–23.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加百列因但以理个祷告来就但以理;该祷告连于但以理所受个启明,就是伊已经明白,自家正处勒«利未记»二十六章所表明个分散之被掳境况当中.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佢在位第一年,我但以理从书卷里明白耶和华的话临到先知耶利米,讲到耶路撒冷荒凉的年数,定要满七十年.Daniel 9:2.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耶利米所指明个被擄,領但以理看着摩西所記載个「七倍」被擄;此被擄弗但是一個「誓言」,也一個「咒詛」.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是个以色列人侪干犯了侬个律法,背离了去,不肯听侬个声音;所以咒诅倾倒勒阿拉身上,还有记勒上帝仆人摩西律法里向个誓,都临到阿拉,因为阿拉得罪了伊.伊坚立了伊向阿拉并向审判阿拉个审判官所讲个话,降大祸勒阿拉身上;因为普天下之下,从来弗曾有像降勒耶路撒冷个事体.照上帝仆人摩西律法里所写个,这一切灾祸都临到阿拉;阿拉还是弗曾到耶和华阿拉个上帝面前恳求,叫阿拉转离自家个罪孽,明白侬个真理.但以理书 9:11–13.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藉着耶利米同摩西这两位见证人,但以理明白,临到耶路撒冷个荒凉,就是古时以色列所受、已经“倾倒”㧡伊拉身浪个“摩西”个“咒诅”.怀爱伦姊妹称耶利米个见证为“给教会个证言”,就此意义来讲,这乃是指出耶利米就是末后日子个预言之灵,因为末后日子“给教会个证言”正是此一回事.耶利米表明预言之灵,摩西表明«圣经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乃預表末後个一班人：伊拉從該兩位見證者曉得,自家曾經分散;又從«聖經»並預言之靈曉得,自家已經得着喚醒.正如但以理一樣,伊曾醒悟着伊（伊拉）一直處在被擄之中,並且該被擄个光景,原已表明在上帝个預言之言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上帝末後日子个子民所經歷个,卽係十個童女个經歷.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«馬太福音»第二十五章個十個童女个比喻,也說明咾復臨信徒个經歷.——«善惡之爭»,393.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个童女个比喻里向个迟延时期,就代表但以理书第九章里但以理所经历个同一样觉醒.根据两位成圣个见证者,但以理省悟到伊整个生命乃是上帝圣言中一项特定预言个应验.该项预言指引但以理到所需要个补救之道,使伊得以预备自己,应付紧接勒下一章将要临到伊身上个事.所以同样,当米勒派应验十个童女个比喻辰光,伊拉也必须被唤醒,认清头一回个失望同迟延已经引到伊拉沉睡过去.众先知都代表末后个日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但以理个覺醒搭米勒派,係末後日子一十四萬四千人覺醒个兩個見證.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耶穌同埋天上一切眾軍,帶着同情搭愛,望着許多曾用甜美个盼望、切切想要看見彼靈魂所愛个主个人.天使徘徊勒伊拉四圍,為要勒伊拉試煉个時辰扶持伊拉.凡忽略接受天上信息个人,就撥下勒黑暗裡;上帝个忿怒也向伊拉發作,因為伊拉弗肯領受佢自天上差來个光.許多忠心、卻失望个人,因弗能明白為啥伊拉个主弗曾來,總沒有撥撇勒黑暗裡.伊拉再一趟撥引到聖經跟前,去查考預言个時期.主个手從數字上挪開,錯誤也撥說明白了.伊拉看見,預言个時期一直延到1844;而伊拉先前提出來、用以證明預言个時期勒1843結束个同樣證據,正好證明伊拉乃是勒1844終止.上帝聖言裡个光照着伊拉所處个位分,伊拉就發見有一段遲延个時候——‘雖然遲延,還要等候.’因着伊拉熱愛基督即刻降臨,伊拉先前忽略了異象个遲延;而這遲延原是要顯明啥人纔是真正等候个人.伊拉再一趟有了一個時間點.然而我看見,伊拉當中有許多人,弗能從伊拉那極其沉重个失望之上升起來,因而弗能再有1843年標明伊拉信心个那種熱心搭力量.” «早期著作»,236.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為應驗該比喻,米勒派「忽略了異象之遲延」,但伊拉「再一遍」叫引到«聖經»裡去查考預言的時期.主的手從那些數目上挪開了,錯誤也就得著了解明.但以理叫引到«聖經»裡去,而「主的手」從「預言的時期」上挪開了;當但以理作為一個行道的人,不單單是聽道的人,藉著活潑的信心,照«利未記»第二十六章所吩咐的去成全那些指示,以及上帝子民分散光景的補救與解決,從而證明伊明白耶利米同摩西的信息之時,那個「解明」就賜給但以理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當一十四萬四千人佇末後日子、於該比喻所講个延遲辰光達到其最後、也最完全个應驗辰光,伊拉所經歷个辰光,就是「獸像个形成」成為伊拉重大試煉个一段時期.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阿拉将会勒下一篇文章里继续讲述迭些思想.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等到果子成熟,伊就立时伸出镰刀,因爲收成个时候到哉.』基督以殷切个渴望,等候伊自家喺伊个教会里向外显明.等到基督个品格喺伊个子民身上得着完全个重现,嗰时伊就要来,认领伊拉作伊自家所有.」«基督对象教训»69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掩罩世界个,乃是对上帝误解所造成个黑暗.世人正在失落对伊品格个认识.伊个品格曾被误会,也被曲解.到此时,必须宣扬一项出于上帝个信息,一项在其感化上发光、在其能力上施行拯救个信息.伊个品格必须被显明.伊荣耀个光,就是伊良善、怜悯搭真实个光,必须照射进世界个黑暗里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就係先知以賽亞所指明个工夫,伊講：‘報好信息个耶路撒冷啊,著用大氣力提高儂个聲;提高罷,毋好驚;著對猶大諸城講：看哪,儂个上帝！看哪,主上帝必用大能个手來到;伊个膀臂必為伊掌權;看哪,伊个賞賜同伊一道,伊个報應在伊面前.’” 以賽亞書 40:9, 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“等候新郎来临个人,应当向众民讲：‘看哪,恁个上帝.’ 慈悲之光个末后光芒,向世界所要传个末后慈悲信息,乃是启示伊仁爱个品格.上帝个儿女应当彰显伊个荣耀.㑚伲在自家个生活搭品格里,应该显明上帝个恩典为㑚伲所成就个事.”«基督比喻实训»,415页.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羅馬確立異象——第十四章</dc:title>
  <dc:subject>基督个反映搭野兽形像个形成：末后日子里向一个预言性个平行对照</dc:subject>
  <dc:creator>Jeff Pippenger</dc:creator>
  <cp:keywords/>
  <dc:description>Generated by ArticleDigger from modern_rome\14_modern_rome.json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