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罗马确立异象——第十七号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十四萬四千人个末後篩選：獸像个預言性試驗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2024-09-24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蒙召歸入十四萬四千人个儂,而今正處勒伊拉末了个篩揀過程當中;此過程乃是一個試煉个過程,其根據係獸像个形成.此試煉个過程開始於上帝个家,因爲審判常常係從上帝个家起首;此後,上帝另外个羊群也要面對同樣个試煉過程.或者講,勒獸像形成个預言性特徵當中,頂要緊、頂重要个一點,就係伊要發生兩趟：頭一趟勒美國,然後勒全世界其餘个地方.照預言个意思來講,世界當中个獸像,乃係獸像最末了个顯現;所以,凡係勒世界當中个獸像出現以前所發生个一切獸像預表,祇不過係預表實體个影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审判自2001年9月11日开始于上帝个家.该日辰早已由1840年8月11日所预表;其时«启示录»第十章个天使降临,手里拿着一本展开个小书.第十章个天使降下来个辰光,伊宣告新教个审判当时已经开始.凡是上帝所要审判个,伊总是先行警告;而对米勒以确定时期之方法个印证,又加重了伊关于复临审判之推算个分量.自1840年8月11日起,对新教徒个考验已经展开;到了1844年,新教已经成为罗马个众女儿.1840年至1844年个时期,预表自2001年9月11日起直到即将来到个星期日法令个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兩個時期,亦由耶穌自受洗時聖靈降臨、直到十字架所表明.該三個時期,俱由洪水以前个世界所蒙賜个一百二十年所預表,直到洪水臨到.總有一個警告个信息,指明彼一段歷史个審判.也有神聖个歷史,論及末後日子此一特定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挪亚宣讲了一百二十年,随后洪水个审判就来到.基督宣讲了一千二百六十日,随后十字架个审判就来到.施洗约翰个警告信息,喺基督受洗个辰光得着能力;随后,耶稣就畀带到旷野里去,经受四十日.此四十日,并四十日终了辰光随后个三次试探,教导我伲：一旦信息得着能力,正如由圣洁个表号降下所显明个一样——譬如伊受洗辰光圣灵个降下,并启示录第十章搭第十八章两位天使个降下——试验个过程就已经开始.神圣个表号一降下,向当时正处喺审判之下个人所宣告个审判信息,就得着能力;而正受审判个特定群体,也就进入一个特定个时期,此时期唯有到伊拉恩典时期结束个辰光方才终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耶穌个一條線索指出兩段作見證个時期.頭一段是伊親身作見證,一千二百六十日;接落去,伊喺門徒面前个見證,又延續一千二百六十日,直到司提反被石頭打死.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「随后,天使讲：『伊必与许多人坚定盟约一七〔七年〕.』救主出来传道以后个七年辰光里,福音应当特别传拨犹太人;前三年半由基督亲自来传;后来由使徒来传.『到一七之半,伊必使祭祀同供献止息.』但以理书 9:27.主后31年个春天,基督作为真实个祭牲,在加略山献上了.于是圣殿里个幔子从当中裂做两半,表明献祭礼仪个神圣性同其意义已经离开了.地上个祭祀同供献应当止息个时候到了.」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“迭一個七——七年——到主後34年就結束了.從此,猶太人藉着用石頭打死司提反,終於把伊拉對福音个棄絕封定了;門徒因着逼迫四散出去,‘到處傳道’（使徒行傳 8:4）;過了弗久,逼迫人个掃羅也悔改歸正,成為保羅,就是奉差遣到外邦人當中个使徒.”«歷代願望»,233.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挪亞、基督、米勒派並一十四萬四千人个預言線,攏為著一段辰光作見證;喺該段辰光裡,一個特定个對象因著一個警告个信息受試驗.該信息得著能力个時候,就標明試驗時期个起頭;而此時期隨後以該對象恩典時期个終結為結束.就耶穌个預言線來講,有兩段作見證个時期被指明.此兩段作見證个時期,乃預表兩個警告个信息;此兩個信息由於二〇〇一年九月十一日降下个天使所表明,應驗了«啟示錄»18:1–3;其後,十八章第四節及以下个第二個聲音隨之而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故此,伐世界发出警告个末后一项工作里,向各教会发出两种分明个呼召.第二位天使个信息是：‘巴比伦倾倒了,倾倒了;此大城倾倒了,因为伊叫万国喝伊淫乱震怒个酒.’而勒第三位天使信息个大声呼喊当中,有声音从天上讲：‘我个子民哪,侬要从伊里向出来.’”«Review and Herald»,1892年12月6日.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段时期,是审判从上帝个家起首个审判;随后,到快要来到个星期日法令辰光,第二段审判就因着“要从巴比伦里出来”个警告而开始.基督个路线,自伊受浸直到十字架,表明从2001年9月11号直到美国个星期日法令;而从美国个星期日法令起,到各国都被迫接受星期日为全球敬拜日个辰光止,这一段时期,就是到末后一国屈服个辰光方才结束个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個時期起首於美利堅合眾國个星期日法,終結於末後一个國家向教皇權勢屈膝个辰光.第二個時期个開始,就標明第一個時期个結束;兩者攏有星期日法,而迭等法先前已經喺羅馬个見證裡向預表過.公元321年个頭一道星期日法,係憑異教羅馬个權柄所促成.憑教皇教會个權柄所促成个星期日法,則由公元538年所表徵.美利堅合眾國个星期日法係321;施行於末後一个國家身上个星期日法係538.美利堅合眾國个星期日法,標誌警告信息个臨到;迭信息隨後由那面由以色列遺民所組成个大旗傳揚開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個路標就是公元321年,伊標明各國喺星期日問題上受試驗時期个起頭.該段時期直到末後一國向羅馬屈服个辰光方才結束;該件事乃由公元538年个路標所預表.自321年到538年个時期,乃由自十字架直到司提反受石擊个時期所預表.當司提反受石擊个辰光,伊看見基督站喺天上聖所之中,預表人類恩門關閉个末後,米迦勒起來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9月11号,标明仔第十八章头三节警告个来到;并且,先知妇艾伦·怀特曾经预言：当纽约市个高大楼宇因着上帝一触而倾倒个辰光,迭恰好头三节就要应验.迭件事也借着«爱国者法案»得着标记;对于肯看个人,迭是一个记号：英国法律个原则——宣称一个人勒未曾证实有罪之前是无罪个——已经拨摆脱,转而采用罗马法个原则;罗马法宣称,一个人是有罪个,直到证实其无罪为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愛國者法案»標誌牢老底嘉狀態个復臨安息日會受審判个起頭.該段時期到美國个星期日法為止.凡成功通過該段篩選時期个老底嘉狀態復臨安息日會信徒,隨後就要傳揚第十八章第四節个警告信息;該信息以最後一個向羅馬屈服个國家作結.該段時期始於美國个星期日法,終於最後个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假使我伲误解了有两個兽像、并且此事实系凭着超过两個见证而得着证实,㑚末我伲就会误解«启示录»第十八章头三节所表明、并于二〇〇一年开始个工作,也会误解第十八章第四节所开始个工作.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我伲采用怀姐妹对于«启示录»第十八章该位天使于一八八八年降临个直接认定,并且伊也将同一位天使用将来时来安放个辰光,我伲就会发现,一八八八年乃系二〇〇一年个预表.«启示录»里向那位以伊个荣耀光照全地个天使,曾于一八八八年明尼阿波利斯个聚会当中降临;并且当纽约市个高大建筑倒下个辰光,伊也再一遍这样降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自受洗直到十字架个时期,佮自1840年8月11日直到1844年10月22日个时期,以及挪亚一百二十年个时期,提供了审判时期个三个见证.1888年提供了一个见证,就是明尼阿波利斯会议里所记录个悖逆之显明;挪亚则指出,圣灵从那些拒绝信息个人身上撤去.洪水以前之人个悖逆,佮1888年教会领袖个悖逆,两者侪与摩西历史里可拉、大坍、亚比兰个历史相一致;天使曾对怀姊妹讲,这段历史正在明尼阿波利斯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«愛國者法案»起,直到美國主日法為止,乃係老底嘉第七日安息日會受試驗个時期.對宣告伊拉審判个警告信息个背叛,表明聖靈已經撤去,因而強烈迷惑傾倒㬠該段歷史裏个惡个愚拙童女身上.該種背叛个焦點,乃係上帝所揀選个信使,正如挪亞、摩西、瓊斯長老與瓦格納長老,當然也包括懷愛倫姊妹所表明个一樣.對該段歷史个警告信息並其信使个背叛,乃係建立勒十個童女比喻歷史裏个「油」上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传出警告信息个人,之所以能传,乃因伊拉有“油”;而此“油”也就是警告信息本身.所以,两等人之间个分别,乃是由于对预言解释规则个正确运用所造成个;此等规则,一方面是头二位天使运动中所采取个,表明为米勒个解释规则,另一方面也是第三位天使运动所采取个预言解释规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故此,彼个试验,既然表明为“兽像个形成”,就必须是一个试验,乃是同兽像照上帝预言个话语形成个方式有关系个.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 2001 年个«爱国者法案»,其预表为 1888 年个 Blair Bill;1888 年个 Blair Bill,又预表为 1776 年个«独立宣言»;1776 年个«独立宣言»,又预表为基督个受洗;基督个受洗,又预表 1840 年 8 月 11 号——此一切侪支持一个真理：审判个试验过程,乃是以一则得着权能个警告信息开头;此信息必须先从天使个手里接过来,然后吃下去.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種將美利堅合眾國認作「爾民中搶奪者」个預言性教訓,照伊个邏輯,致使幾個要點發生混亂;而箇幾個要點,往往正是用來確立獸像形成諸要素時最直接个經文證據.欲說明箇場試驗本質上乃是預言性个,一個法子就是運用預言个基本規則,來證明一項真理;而箇項真理,唯有儂接受羅馬就是「爾民中搶奪者」所表象个符號,方能明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箇隻譬喻,係從復臨運動內底五條歷史線中提出个;當中曾發生過一場關於將羅馬作為象徵个爭議.阿拉現今所處个,正是箇些爭議歷史裡向最後一條,亦即第六條;而現今个爭議,跟1843年圖表上所表明个爭議,完全相同.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若正确运用预言个法则,这个真理就容易看出来.一个需要运用个预言法则,是象征有弗止一个意义,而佢勒一段经文里所用个意义,必须由该段经文本身来确立.叙利亚王安条克三世（Antiochus III Magnus）应验了«但以理书»第十一章第十节个争战,也应验了第十一、第十二节所记拉非亚（Raphia）个争战,并且应验了第十五节所记帕尼翁（Panium）个争战.1843年图表上所表明个米勒派争议,是错误个新教观点认定“强盗”是安条克四世伊彼法尼（Antiochus Epiphanes）,同时又坚持“强盗”乃是罗马个象征这一真理.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第十節到第十五節,起首係應驗勒安條克三世（Antiochus III Magnus）个歷史當中;所以,該些經節,並其後對該些經節个歷史性重複應驗,就為該些經節於末後日子个應驗提供了兩個見證,因為眾先知所講个,總係較其所生活个時代,更直接指向末後个日子.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連同關於先知見證應當應用於何處个彼條既定規則,我拉還有懷愛倫姊妹直接記錄道：「此預言〔但以理書第十一章〕應驗過程當中所發生个歷史,有許多還要重複.」安提阿哥三世大帝,代表美利堅合眾國,作為教皇羅馬个代理軍隊.新教徒曾主張,彼等強暴的人所預表个是另一个安提阿哥;然而米勒派曉得,彼乃是羅馬.現今,一方認定美利堅合眾國就是彼等強暴的人,另一方則持守根基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假使辨識象徵有一種以上个意義,而其意義應當根據其所使用个上下文來確定个規則成立,恁麼,將美國認定做「強盜」,就對應於新教徒將安提阿古認定做「強盜」个做法;不過如今安提阿古乃係末後日子美國个象徵.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段经文个中个背景,乃是直接回答：究竟是哪一种权势抬高自家,来建立异象;故此,将重点摆勒这一事实上,乃是有充分根据个.此举也有众多见证为凭,因为其余关于罗马作为表号所引起之争议个历史脉络,也辨明了同样个事实.迭个事实就是：凡站勒争议错误一方个人,必然会拿美国来安放勒罗马个位置上.然而,若侬弗肯接受表号有多重含义,抑或侬虽相信其有之,却因操练弗够,尚未对迭条原则具备完全个信心,则侬几乎弗可能跟从现今将要运用个逻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逐一雙角个權勢,攏表明末後日子个美國.法蘭西是由所多瑪搭埃及所象徵个雙重權勢.伊斯蘭也預表美國,因爲美國對教皇權勢个關係,就是假先知;而教皇權勢就是耶洗別.美國是在希羅底亞轄制之下个撒羅米.巴蘭也是假先知个象徵,不過伊个故事比單單做一個假先知還較複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蘭喺三次祝福以色列之後所記下个預言,喺多方面搭伊斯蘭有關聯.驢子係伊斯蘭个象徵,而喺巴蘭个故事裡,會講話个驢子是無法撇脫个.自東方來朝拜嬰孩耶穌个博士,乃係受巴蘭个預言引導.啟示錄第九章三樣災禍當中所表个伊斯蘭,乃係代表假先知穆罕默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侬晓得象征勿止一种意思,阿末侬也一定会晓得,有许多真理实在忒过要紧,所以会用各样个象征来表示.设立该异象个象征,是罗马个象征;故此,罗马会成为整本«圣经»预言当中个一个主要题旨,乃是显而易见个.罗马个一个经典而久已确立个象征,就是«但以理书»第十一章里向个北方王.到末后无人帮助、归于结局个北方王,就是教皇权势、罗马教会、罗马教皇、彼个罪恶之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烏利亞·史密斯个爭論裡,彼宣稱第三十六節裡个北方王是法蘭西,第四十節裡个北方王是土耳其.法蘭西搭土耳其,雖則喺無同个語境底下攏是美利堅合眾國个表號;但是,搭新教徒一樣,也搭今朝一般,喺史密斯个爭論裡,伊拒絕了北方王是現代羅馬个表號个真理,反倒宣稱羅馬个表號是藉著法蘭西此一國家所表現个美國个表號;閣再講,羅馬个表號又是藉著土耳其此一國家所表現个美國个表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而今个背景内底包含三条线：米勒派个历史、乌利亚·史密斯个历史,以及此时此地.在此三幅说明之中,各有一场关于罗马之象征个争议;因误将罗马视作美国个象征,遂致其象征被错误应用.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«但以理書»裡向關乎「常獻」个爭議之脈絡,也維持了對羅馬這一表號所關涉之真理加以抗辯个同一重點,弗過,這段歷史當中也有幾個要緊个細微差別.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尤赖亚·史密斯个预言模型所导出个逻辑,叫伊个跟从者对«启示录»第十六章个第六灾作出了误用.史密斯对第十六章个应用里向,一个主要个问题,除了伊企图拿一切都照字面去应用——而当时一切本当按属灵个意义来应用——就是伊看弗出龙、兽并假先知三重联合个特定结构.伊拿私意解释个意思来替代这些表号个真实含义,因此史密斯个逻辑就排除了人识别三重联合究竟是怎样形成个能力;而这联合是怎样形成个,正是“上帝子民所要经受个大试验,伊拉个永远得救将由此而定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羅馬个表號加以誤用,乃是撒但个一種企圖,欲阻止上帝末後日子个子民看見个,弗但是現代羅馬本身,也包括現代羅馬是咋樣形成个.認明聯合國、教皇權勢以及美國結合在一道所關聯个預言性特徵,乃帶有永遠个後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裡向有一個特別个試驗,特別強調認識此三樣權勢彼此關係个重要;啟示錄裡也有另一个特別个試驗,同樣強調這些完全相同个要點.威廉・米勒研究«帖撒羅尼迦後書»个辰光,認為但以理書裡个「常獻个」係指異教羅馬.米勒從«帖撒羅尼迦後書»對異教羅馬搭教皇羅馬之間預言性關係个描述裡明白,「常獻个」此一詞乃係異教羅馬个表號;因此,那行毀壞可憎个,就應當係教皇羅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不过,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伲所着重个一点,是«帖撒罗尼迦后书»里向,将异教罗马搭教皇罗马个关系摆勒一个背景当中,教导人讲：若是侬弗明白这两种权势之间个关系,侬就会领受强烈个迷惑,并且永远沉沦.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个警告,同第六灾个警告是一样个;㑚非但有龙——伊勒«帖撒罗尼迦后书»里向所指个系异教罗马——也有兽——伊勒该段经文里向所讲个“罪恶个人”——并且到第十六章里向,还有假先知.箇段经文所强调个,是必须认清构成现代罗马三重联合个诸般势力之间个关系;箇个三重联合,也就是现代巴比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有關「常獻的祭」个爭論,所論及个正是同一個末日个爭戰;弗過,佢藉着加上對構成現代羅馬个三種權勢之間關係个重要認識,來擴展對此爭戰个辨識.若拒絕看見此真理,便是保定以強烈个迷惑作為爾个報應.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当前个争议里,认定美国就是“强盗”个人,看来连一层最起码个理解都弗肯承认：美国一再被表明是服在教皇权势之下,弗是教皇权势本身,这一点为啥会要紧.最基本个常识也看得出：无论是在政治、历史、婚姻还是«圣经»预言里,掌控关系个权势,总是被看作头;而个头,就是自高自大来建立异象、随后又跌倒个那一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米國認定爲強盜个箇套邏輯,弗能應用曾經表現、後來又得着應驗个歷史,就是從321年到538年个歷史.作爲米國个象徵,必須先行背離,然後「罪惡之人」纔會顯露出來.「罪惡之人」在末後个日子還要再一遭顯露;而在伊顯露以前,米國必須先行背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个星期日法,並弗是指認美國就是現代羅馬;伊所指認个,是國家个毀滅已經臨到,而且美國已經同公義徹底斷絕.美國喺星期日法上背道墮落个辰光所顯明出來个現代羅馬,乃是教皇權勢;伊就喺彼時彼地,剛剛征服了伊个同盟者——假先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裏个「常獻个」以及其搭威廉·米勒信息个關係,並且米勒个理解係從«帖撒羅尼迦後書»第二章引申出來个意義,還有第六災中關於保守自家衣裳个警告,攏指出了出自該等爭議个若干要素,伊拉正關涉當前个問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帖撒羅尼迦後書»第二章對末後日子個警告,係指一班人,認定美國係一個表號,卻拒絕受嗰照明美國同教皇制羅馬之關係個亮光來引導.佢拉若是恁樣行,彼拉將會看見,弗但是教皇制羅馬同美國之間個關係,並且還有聯合國——«啟示錄»第十六章裡个龍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正像烏利亞·史密斯（Uriah Smith）、A.G. Daniells 同 W.W. Prescott 一樣——懷姊妹指出佢拉弗會由因推果——凡是拒絕受上帝預言之道所引導、弗肯照其對末後日子此三種權勢之間關係个闡明來行个人,也是一樣.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头一桩、今朝个以及乌利亚·史密斯个争议一样,关乎«帖撒罗尼迦后书»并第六灾所表明个三股势力之间关系个争议,也显出一种私意解经;伊指向美国,却弗肯看见美国身上某些预言性个特征,而这些特征本来会揭露伊拉错误个观念,并且或许会领伊拉归向光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9月11号以后,关于«约珥书»里向四种虫豸个争论就起来了.事实乃是：这些虫豸所代表个,乃是老底嘉第七日安息日会教会因着引入天主教并背道个新教神学,而一步一步属灵退化个过程.再讲一遍,四种虫豸个正确应用乃是罗马;但是私人个解释却讲伊是伊斯兰,而伊斯兰乃是假先知个象征,因此也就是美国个象征.一行一行地看过来,阿拉从复临运动历史里刚刚论到个这些争论,侪是对着同一样真理来说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错误个边一方,凭四个见证,将强盗认作美国;而凭两个见证,错误个边一方对于美国作为表号个理解是错误个.上帝末日蒙召、有望列入一十四万四千人个候选者,如今正处于一个预言性个试验当中.个并非只要把侬个票投给这一边或那一边,就能完成个试验.此乃一个惟有准确运用预言规则,方能真正正确通过个试验.为了使犹大支派个狮子唤醒祂末日个子民,叫伊拉晓得自家研读得还弗够深,祂就容许异端被引进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個異端會喺此運動內中興起,箇件事實表明：我伲個人對乎預言解釋規則个領會搭能力,比應該有个還要軟弱.羅馬建立了該異象,而末後日子个異象,就是北方王最後个興起搭傾倒.該個「王」亦就是「罪人」,而「罪人」就是「不法个奧祕」,也就是「該惡者」.伊就是敵基督;伊被象徵做「你百姓中个強暴人」;伊也是現代羅馬个「頭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是对圣言个理解发昏、看弗见敌基督个意义个人,定规会把自家摆勒敌基督个一边.阿拉如今再无辰光去同世界同化.但以理正立勒伊自家个分内同伊自家个位分浪.关于但以理同约翰个预言,是应当被明白个.伊拉互相解释.伊拉把一切人都应当明白个真理赐拨世界.这些预言要勒世界中作见证.藉着伊拉勒末后这些日子里个应验,伊拉会自家说明自家.” Kress Collection, 105.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罗马确立异象——第十七号</dc:title>
  <dc:subject>十四萬四千人个末後篩選：獸像个預言性試驗</dc:subject>
  <dc:creator>Jeff Pippenger</dc:creator>
  <cp:keywords/>
  <dc:description>Generated by ArticleDigger from modern_rome\17_modern_rome.json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