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 xml:space="preserve">帕尼烏姆——第一 </w:t>
      </w:r>
      <w:r>
        <w:rPr>
          <w:rFonts w:ascii="Nirmala UI" w:hAnsi="Nirmala UI" w:eastAsia="Nirmala UI" w:cs="Nirmala UI"/>
        </w:rPr>
        <w:t>नम्बर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第十一章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2025-02-25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有一歇辰光,我拉一直注意«但以理书»11:40所隐藏个历史;近几个礼拜以来,主又引导我拉来思想第27节：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这两个王个心里都存着作恶,伊拉要同席讲谎话;不过这事弗会亨通,因为结局仍旧要到所定个辰光.Daniel 11:27.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起初,我對其細節尙無定見——阿個辰光、阿裡向,還有啥人坐勒該張桌子邊,相互講假話——弗過,遮些問題而今正在覆按之中.過去幾個安息日裡,當我推敲遮幾行經文個辰光,曾經出過一眼差錯.然而,藉着我所深信係出於天意個引導,第13至15節所表明個聯盟——由該撒利亞腓立比所象徵——開始逐步顯明.雖然還有些要素仍需進一步斟酌修整,我相信主已經自遮幾節經文上收回祂個手,來啟示其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箇個領會,喺上個安息日 Zoom 聚會一結束就立刻凝結成形.早一個禮拜,我已經俾第 10–15 節裏向各樣歷史之間錯綜複雜个交互關係深深觸動.我寫了一條短信,發俾幾個人,概述我个思想,並且請求喺禮拜五夜裏分享.我當時正試圖整理那些經文當中个各項問題,深信其中有一件極其深遠重要个事.確實有,但並弗是我起初所提出个那一樣.雖然過去一個半禮拜,我喺努力摶透這段經文个時候屢屢失足,我還是認出一種熟悉个攝理.主正在揭開一項特殊而至關緊要个真理个印封.等到人个因素完全顯露出來並且放在一邊之後,這真理——由猶大支派个獅子所開啟——就顯明比我原先所領會个還要更深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第五節到第九節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普京作為南方个王,對應托勒密;伊會喺烏克蘭戰爭當中得勝,應驗第11節.喺歷史浪,托勒密四世·腓洛帕托耳喺拉菲亞戰役个勝利應驗了此節,並預表普京即將到來个成功.第5至第9節以極其周密个細節,概述了一段歷史;此段歷史預示教皇制一千二百六十年个統治（538–1798）.這些細節過去已經一再探討過,所以喺此地,我只提出一個喺第5至第9節當中應驗个預言路標,並且此路標也回響於538年至1798年期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段时期,起首于南方托勒密王国搭北方塞琉古王国之间立定个一项盟约;迭项盟约,系南方个王将自家个囡许配拨北方个王,以婚姻来印证.迭桩结合开启了一段七年个时期;末了,南方个王出兵侵犯北方,将北方个王掳到埃及;后来,迭位被掳个王因坠马而死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一項毀棄个盟約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此番入侵肇因於一項被破壞个盟約.七年時期開始以後,北方个王廢棄伊原配个妻子,轉而迎娶南方个公主,為着鞏固該盟約.後來,伊又棄絕南方个妻子,重新恢復伊原來个王后之位.此舉促使第一位王后處死南方个王后並其隨從,激怒了南方王后在埃及个家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憑預言性个辨識,七年可視作兩段三年半,正如十字架前後个三年半所表明个一樣;此兩段合起來,正代表基督所堅立聖約个那一七.箇個三年半,也見於自公元前723年直到1798年臨到以色列北國个「七倍」咒詛之中.此「七倍」分作兩段一千二百六十年,以538年為中點.此等「七」分作兩段三年半个例證,並非偶然,乃是有意安排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一礼拜个分段里,基督坚固盟约;十字架表明其中心,亦因此指明：基督亲身传讲此信息三年半,随后伊个门徒亦以同样个时期传讲此信息.喺针对北国个“七次”里,538将历史分作两个时期：先是异教践踏圣所与圣民一个时期,随后是教皇制度以同样个时期践踏圣所与圣民.喺预言个象征里,“七”以三年半表明,而三年半又以四十二个月、三天半或三年半、一千二百六十、二千五百二十,以及“一载、二载、半载”来表明.喺上下文里,凡此诸数字都可互相通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该盟约,系由托勒密王国与塞琉古帝国之间所订立：托勒密王国由托勒密一世——亚历山大大帝之一位将军——个后裔所统治,掌控埃及;塞琉古帝国由塞琉古一世——亚历山大另一位将军——个后裔所统治,掌控中东大部分地区,包括叙利亚.此约于主前253年结束了第二次叙利亚战争.该战争乃于七年前,即主前260年开始.盟约经批准后七年,于主前246年被破坏.共计十四年,分作两个七年时期.前半段是战争,后半段是和平.此十四年始于第二次叙利亚战争,终于第三次叙利亚战争.若侬认得此段历史乃表现于第十一章第五至第九节之中,就会看见历史里向这种对称性被进一步加强.该盟约及其破裂,乃是这些经文并应验这些经文之历史个焦点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个搭教皇自538年到1798年个统治相符合.勒该个时代将近末了个辰光,拿破仑·波拿巴搭梵蒂冈订立了一项条约.拿梵蒂冈违背1797年«托伦蒂诺条约»做根据,拿破仑派贝尔蒂埃将军于1798年去拘禁教皇.教皇于1799年死勒法兰西.箇段1,260年个时期,勒第31—39节里向有详细个记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5至9節个歷史,搭第31至39節个歷史相平行,喺«但以理書»第11章裡提供了兩個見證.兩條線都共有相同个預言路標,顯明南方王搭北方王之間个互動.每一段時期都用三年半來象徵,末了以南方王得勝作結;伊擒住北方王,並帶伊到南方之地,喺該處兩個北方王都死去.兩個情形裡,正如經文所講个,南方王都帶著擄物回去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并且伊还要掳掠伊拉个神明,连同伊拉个首领,以及伊拉个金银宝器,带到埃及去;并且伊所存留个年日,要比北方个王更长.«但以理书»11:8.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托勒密來講,這是先前由北方王劫掠去個財寶;對拿破崙來講,這是梵蒂岡個財富遭掠奪,並且運去法蘭西.此兩條見證之線表明,北方王個死亡,係由從馬上跌落來象徵.喺«啟示錄»17章裡,騎喺獸身上個婦人,代表天主教會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介末,伊喺靈裏向我帶到曠野去;我就看見一個婦人騎勒一隻朱紅色個獸身上,遍體有褻瀆个名號,有七個頭、十隻角.啟示錄 17:3.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伊所骑个兽,就是联合国.«启示录»第十七章讲着伊在一七九八年所受个致命伤以后,重新得着权柄.伊作为第八个国度,再来接续伊个统治;用骑勒兽身浪向征：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儂所看見个該女人,就是該座大城,管轄地上眾王.啟示錄 17:18.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1798年个致命个创伤,喺第5—9节里向已经先行预表出来,就像北方个王从马背浪跌落来而死去一样.但以理书第11章里向个两行经文,佮第41—45节互相平行.美国个星期日法,在第41节里向标明,开启咾教皇权最后一次骑在兽背浪个行程——个一段时期,就反映在个两行经文里向.艾伦·怀特指出,“但以理书第11章里向已经应验个‘许多历史’,‘还要重演.’”个辰光,第5—9节并第31—39节,就佮第41—45节相对应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獨第四十節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第31節到第45節來講,獨有第40節立勒三日半个預言時期以外.伊代表但以理四十五節當中末後三分之一裏向一段獨特个歷史.第16節裏,異教个帝國羅馬个歷史藉着四位統治者展開——龐培、尤利烏斯·凱撒、奧古斯都·凱撒,並提庇留·凱撒.奧古斯都於主前31年阿克興戰役个勝利,開啟了帝國羅馬三百六十年个統治,應驗了第24節所講个「一時」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伊要安寧咁進入該省最肥美個所在;伊所行個,是伊個列祖弗曾行過個,也弗是伊祖宗個祖宗所行過個;伊要將擄物、掠物並財富分散俾佢拉;而且伊要圖謀攻擊堅固個營壘,直到一時. Daniel 11:24.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阿克兴战役之后,罗马在主前30年将埃及设为一个行省.三百六十年之后,到330年,君士坦丁将帝国个首都从罗马迁到君士坦丁堡.此一“时候”在预言上,符合教皇统治个一千两百六十年,也符合第5至第9节个七年.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第16节起,异教个罗马帝国一直占优势到第30节,其间包涵马加比同罗马结盟,并基督个世系.然而,第16至30节同第31至39节并第41至45节是相对应个.故此,㑚«但以理书»第11章末后30节里,显出一条前后一贯个预言线索——只有第40节是例外,其中“末时”标明于1798年同1989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除脱第2、3节里向有细微个例外——末后八个总统当中个最后一个,转而去掌控联合国个十个王——头两节搭第40节相契合,表明主日法,并且表明从第六国度向第七、第八国度个转换.第3、4节搭第45节并«但以理书»12:1相契合,描绘希腊国度个兴起搭败亡,平行于第41节一直到«但以理书»12:1当中教皇制度个建立搭毁灭.无论是妇人,还是伊所骑个兽,末后侪是在无人帮助之下收场,由此将«但以理书»第11章个起头搭末了,置于第40节历史之外.亚历山大大帝象征联合国,与推罗个淫妇行淫;此淫妇自第41节起就是北方王,伊既是兽,也是龙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第九節並第十節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5至9節係勒1798年終末个辰光結束,第10節則標誌1989年.故此,第9節搭第10節之間个時段——自1798年至1989年——表明第40節所啟示个部分,並開啟其隱藏个歷史.要講清爽：但以理書第11章裡幾乎逐節都反映教宗制度自538年至1798年个統治.第40節涵蓋1798年至美國主日法令之時.第6至9節預表教宗時代,第10節則預示1989年蘇聯个崩潰.是故,第11至15節橫跨自1989年至主日法令,正如第16、31搭41節所表明个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十节分作两爿.头一爿,自1798年到1989年,开始搭结束侪以“末时”为界.后一爿起头于1989年,正是前一爿结束个所在.第一节搭第二节指出一连串自1989年起头个总统,搭第四十节个后一部分相符合.第十一节标明2014年乌克兰战争个开端;第十二节则凸显得胜个南方王加于自身个后果.第十三节临近应验;不过阿拉喺此注意到,第十一节是落喺第四十节个后一部分里向——1989年之后,然则礼拜日法（第四十一节）之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第13至15節係指公元前200年个帕尼烏姆之戰;正係箇一年,異教羅馬因著該場戰役,開始對人間事務施加影響.此事發生勒第16節龐培進入耶路撒冷之前許久,故提供了歷史證據,表明第41節所指个乃係美國个星期日法.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«但以理書»第十一章裡向逐句預言連同其歷史應驗,非屬第四十節個歷史階段（1798 年到星期日法令）,就是屬自第四十一節至«但以理書»十二章一節.四十五節當中,第一、二、七至十五、並第四十節,共計十二節,若照一線疊一線個方式來看,攏適用於第四十節個時間線.第四十節在 1989 年分作兩段.第一、二、並第十至十五節,攏對應其後半段.第一同第二節追溯地獸歷史裡總統個線;第十至十五節則描畫自 1989 年到星期日法令期間,由北方王（教皇權勢）所策動個三場代理戰爭.此三場代理戰爭起首於美國;美國在第四十節裡被指認為「車輛、船隻同馬兵」.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阿拉會勒下篇文章裡繼續.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帕尼烏姆——第一 नम्बर</dc:title>
  <dc:subject>第十一章</dc:subject>
  <dc:creator>Jeff Pippenger</dc:creator>
  <cp:keywords/>
  <dc:description>Generated by ArticleDigger from panium\01_panium.json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