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帕尼翁——其二</w:t>
      </w:r>
    </w:p>
    <w:p>
      <w:pPr>
        <w:pStyle w:val="ArticleSubtitle"/>
        <w:jc w:val="left"/>
      </w:pPr>
      <w:r>
        <w:rPr>
          <w:rFonts w:ascii="Microsoft YaHei" w:hAnsi="Microsoft YaHei" w:eastAsia="Microsoft YaHei" w:cs="Microsoft YaHei"/>
        </w:rPr>
        <w:t>南方王个兴起搭败亡</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2025-02-27</w:t>
      </w:r>
    </w:p>
    <w:p>
      <w:pPr>
        <w:pStyle w:val="ArticleBody"/>
        <w:jc w:val="left"/>
      </w:pPr>
      <w:r>
        <w:rPr>
          <w:rFonts w:ascii="Microsoft YaHei" w:hAnsi="Microsoft YaHei" w:eastAsia="Microsoft YaHei" w:cs="Microsoft YaHei"/>
        </w:rPr>
        <w:t>上一篇文章末尾我拉写道：「第10–15節表明,自1989年直到主日法為止,由北方王、即教皇權勢所完成个三場代理戰爭.」箇三場代理戰爭,係從第40節對美國个認定開始,該節將其稱為「戰車、船隻同馬兵」.</w:t>
      </w:r>
    </w:p>
    <w:p>
      <w:pPr>
        <w:pStyle w:val="ArticleBody"/>
        <w:jc w:val="left"/>
      </w:pPr>
      <w:r>
        <w:rPr>
          <w:rFonts w:ascii="Microsoft YaHei" w:hAnsi="Microsoft YaHei" w:eastAsia="Microsoft YaHei" w:cs="Microsoft YaHei"/>
        </w:rPr>
        <w:t>下一场代理战争,系由第11节所表征,亦即其历史应验在公元前217年拉斐亚之战,乃是埃及南方王托勒密四世·菲洛帕托耳,与塞琉古帝国安条克大帝——亦称安条克·马格努斯——之间个争战.安条克已经应验了第10节,因为伊为着北方国度先前所遭个失败并产业个丧失,向埃及施行报复,重新夺回南方国度先前从伊国中攫取个全部疆域.伊确实如此行了,然而停在埃及边界,因此应验了第10节,并预表1989年.</w:t>
      </w:r>
    </w:p>
    <w:p>
      <w:pPr>
        <w:pStyle w:val="ArticleScripture"/>
        <w:jc w:val="left"/>
      </w:pPr>
      <w:r>
        <w:rPr>
          <w:rFonts w:ascii="Microsoft YaHei" w:hAnsi="Microsoft YaHei" w:eastAsia="Microsoft YaHei" w:cs="Microsoft YaHei"/>
        </w:rPr>
        <w:t>弗搭个众子必要激动,聚集大队强军;其中一位必定来到,如洪水泛滥,横扫而过;随后伊还要回转,再度激动,直到伊个保障.Daniel 11:10.</w:t>
      </w:r>
    </w:p>
    <w:p>
      <w:pPr>
        <w:pStyle w:val="ArticleBody"/>
        <w:jc w:val="left"/>
      </w:pPr>
      <w:r>
        <w:rPr>
          <w:rFonts w:ascii="Microsoft YaHei" w:hAnsi="Microsoft YaHei" w:eastAsia="Microsoft YaHei" w:cs="Microsoft YaHei"/>
        </w:rPr>
        <w:t>第二場代理戰爭是拉菲亞之戰.拉菲亞个意思是邊境之地.該場戰場標誌着安提阿古曾經停止伊先前、即第10節所講个入侵之所在.三場代理戰爭受真理所統攝,意思就是頭一場代理戰爭對應末了一場代理戰爭.此三場戰爭——第10節、第11節,以及後來第13至15節个第三場戰爭——㑚初步應驗當中,攏是同一位歷史人物所發動.安提阿古·馬格努斯喺三場戰役裡向向出現,喺預言上將其聯結成一條線.安提阿古贏得頭一場搭末一場戰役,獨獨當中間一場,南方王得勝.</w:t>
      </w:r>
    </w:p>
    <w:p>
      <w:pPr>
        <w:pStyle w:val="ArticleBody"/>
        <w:jc w:val="left"/>
      </w:pPr>
      <w:r>
        <w:rPr>
          <w:rFonts w:ascii="Microsoft YaHei" w:hAnsi="Microsoft YaHei" w:eastAsia="Microsoft YaHei" w:cs="Microsoft YaHei"/>
        </w:rPr>
        <w:t>正如拉斐亞意即邊境之地,烏克蘭亦然.第二場代理戰爭,頭一遭係喺拉斐亞之戰應驗,今朝正喺烏克蘭戰爭當中應驗.弗拉基米爾·普京係南方个王,係近代第一位南方个王弗拉基米爾·列寧喺預言當中个後裔.普京一再聲稱,俄羅斯對烏克蘭个回應,係基於一項有爭議个協議;照該協議,德國統一之後,北約弗會再進一步擴張到前蘇聯領土之內.普京个動機,與第5至9節當中托勒密个動機,以及1797年拿破崙个動機,相互映照.彼三位南方个王,攏係以條約遭破壞為根據,來為伊拉對北方个王所採取个行動辯護.</w:t>
      </w:r>
    </w:p>
    <w:p>
      <w:pPr>
        <w:pStyle w:val="ArticleBody"/>
        <w:jc w:val="left"/>
      </w:pPr>
      <w:r>
        <w:rPr>
          <w:rFonts w:ascii="Microsoft YaHei" w:hAnsi="Microsoft YaHei" w:eastAsia="Microsoft YaHei" w:cs="Microsoft YaHei"/>
        </w:rPr>
        <w:t>照«以賽亞書»23章,推羅个淫婦,代表教皇个權勢,會畀人忘記七十年,正如一個王个日子一樣——一段屢次顯明為«聖經»預言第六个國度、«啟示錄»13章个地獸（美利堅合眾國）掌權个時期.</w:t>
      </w:r>
    </w:p>
    <w:p>
      <w:pPr>
        <w:pStyle w:val="ArticleScripture"/>
        <w:jc w:val="left"/>
      </w:pPr>
      <w:r>
        <w:rPr>
          <w:rFonts w:ascii="Microsoft YaHei" w:hAnsi="Microsoft YaHei" w:eastAsia="Microsoft YaHei" w:cs="Microsoft YaHei"/>
        </w:rPr>
        <w:t>到该日,推罗必被忘记七十年,正如一个王辰光个年日一样;七十年满了以后,推罗要像娼妓一样唱歌.拿起琴来,走遍城里罢,侬该个被忘记个娼妓;弹出好听个曲调,唱许多歌,好叫人再记得侬.七十年满了以后,主必眷顾推罗;伊就要仍旧得着伊个雇价,并要同地上万国、世上一切列邦行淫.以赛亚书 23:15–17.</w:t>
      </w:r>
    </w:p>
    <w:p>
      <w:pPr>
        <w:pStyle w:val="ArticleBody"/>
        <w:jc w:val="left"/>
      </w:pPr>
      <w:r>
        <w:rPr>
          <w:rFonts w:ascii="Microsoft YaHei" w:hAnsi="Microsoft YaHei" w:eastAsia="Microsoft YaHei" w:cs="Microsoft YaHei"/>
        </w:rPr>
        <w:t>象徵个七十年期間,自一七九八年起,直到主日法為止,正是第四十節所表明个歷史.要到七十年个終結,抑或講主日法臨近个辰光,淫婦纔重新顯現.為此,第十至十五節所記三場爭戰个交鋒,乃是由教皇權勢个一個代理者去執行;因為喺此一時期當中,佢喺預言上是被遺忘个.</w:t>
      </w:r>
    </w:p>
    <w:p>
      <w:pPr>
        <w:pStyle w:val="ArticleBody"/>
        <w:jc w:val="left"/>
      </w:pPr>
      <w:r>
        <w:rPr>
          <w:rFonts w:ascii="Microsoft YaHei" w:hAnsi="Microsoft YaHei" w:eastAsia="Microsoft YaHei" w:cs="Microsoft YaHei"/>
        </w:rPr>
        <w:t>勒最初搭末後个两场代理战争里,北方王胜过南方王.勒当中个一场战争里,南方王胜过北方王.拉斐亚之战乃是第11节个最初历史应验;该节并其历史应验,构成两个见证,应当搭教皇罗马统治之三年半预言性日子个平行经文合并来看.故此,但以理书第11章里个两段经文,并其历史应验,一道陈明第11节所讲边境之战个预言特征：先勒拉斐亚之战应验,后又勒1798年末时再度应验.</w:t>
      </w:r>
    </w:p>
    <w:p>
      <w:pPr>
        <w:pStyle w:val="ArticleBody"/>
        <w:jc w:val="left"/>
      </w:pPr>
      <w:r>
        <w:rPr>
          <w:rFonts w:ascii="Microsoft YaHei" w:hAnsi="Microsoft YaHei" w:eastAsia="Microsoft YaHei" w:cs="Microsoft YaHei"/>
        </w:rPr>
        <w:t>这些见证之言维持这一点：Vladimir Putin 就是近代南方王最后一个 Vladimir.“Vladimir”常常被界定为“世界之统治者”,不过 mir 这一词同样正当地有“共同体”之意.因此,Vladimir 的意思就是“共同体之统治者”,或“共产主义之统治者”.Putin 指明,伊对乌克兰个介入,乃是基于一项破裂个协议;该协议原本系为着应对伊对 NATO 在德国统一之后所议定边界之外继续蚕食扩张个忧虑.Putin 个指向,反对 NATO 同 EU 个成分,弗亚于伊反对 Zelenskyy 同乌克兰.NATO 同 EU 对 Putin 坚称本当保持无 NATO 化个领土所作个侵入扩张,对应了 Ptolemy 个忿怒;当时 Seleucid 王将那位埃及公主新妇撇在一边,另复前妻.那项破裂个条约,乃是指向 1797 年被破坏个 Treaty of Tolentino.于 Daniel 11 当中,当南方王胜过北方王个辰光,其中总牵涉着一项被破坏个条约.</w:t>
      </w:r>
    </w:p>
    <w:p>
      <w:pPr>
        <w:pStyle w:val="ArticleBody"/>
        <w:jc w:val="left"/>
      </w:pPr>
      <w:r>
        <w:rPr>
          <w:rFonts w:ascii="Microsoft YaHei" w:hAnsi="Microsoft YaHei" w:eastAsia="Microsoft YaHei" w:cs="Microsoft YaHei"/>
        </w:rPr>
        <w:t>这项遭破坏个条约,牵涉着欧盟弗肯在德国重新统一辰光,限制北大西洋公约组织向伊疆界以外扩张个意愿.照迭个意义讲,普京——南方王——正通过伊个代理势力,搭北方王交战.正像第二次世界大战个纳粹曾是天主教会个代理一样,乌克兰个纳粹就成为第10至15节里第二场代理战争个象征.三场世界大战,搭三场代理战争——而且在两条线当中,纳粹侪是在中间冲突期间代表天主教会个代理表征.</w:t>
      </w:r>
    </w:p>
    <w:p>
      <w:pPr>
        <w:pStyle w:val="ArticleBody"/>
        <w:jc w:val="left"/>
      </w:pPr>
      <w:r>
        <w:rPr>
          <w:rFonts w:ascii="Microsoft YaHei" w:hAnsi="Microsoft YaHei" w:eastAsia="Microsoft YaHei" w:cs="Microsoft YaHei"/>
        </w:rPr>
        <w:t>喺此三場代理戰爭原初个歷史應驗當中,安提阿古‧馬格努斯喺每一場戰役裡向在場.人常常已經指出,「安提阿古」一名个詞源,並且與塞琉古王國作為北方王所相關联个象徵,乃是指明安提阿古作為敵基督——羅馬教皇——个表號.弗過,喺此三場代理戰爭个歷史當中,推羅个淫婦卻被遺忘了,所以,「安提阿古」个名號所表明个「教皇」之象徵,喺此處乃是代表伊个代理勢力.喺頭一場搭末一場戰役裡,乃是美國公然替羅馬行事.喺第十一節裡,該代理勢力乃是烏克蘭个納粹主義;然而,喺戰爭當中扶持澤連斯基个,過去是、如今也仍舊是美國个船艦搭戰車.就第二場代理戰爭个表面歷史來看,美國是隱而弗顯个,正如以賽亞書第二十三章个七十年期間教皇也是隱藏个一樣.美國正是喺此段歷史當中隱伏,而喺其中發展出獸个一切特徵;因此,從先知預言个角度來看,一旦第二場代理戰爭展開,美國被烏克蘭納粹主義此一代理勢力所遮蔽,乃是相稱个;雖然如此,支撐烏克蘭直到伊拉等滅亡个,仍舊是那地獸个軍事搭經濟勢力.</w:t>
      </w:r>
    </w:p>
    <w:p>
      <w:pPr>
        <w:pStyle w:val="ArticleBody"/>
        <w:jc w:val="left"/>
      </w:pPr>
      <w:r>
        <w:rPr>
          <w:rFonts w:ascii="Microsoft YaHei" w:hAnsi="Microsoft YaHei" w:eastAsia="Microsoft YaHei" w:cs="Microsoft YaHei"/>
        </w:rPr>
        <w:t>南方个王进到巴比伦、掳掠北方个王个辰光,以及伯提耶将军掳掠教皇个辰光,伊径直走进梵蒂冈;此事表明,乌克兰个战争将会以普京个胜利告终,其时乌克兰方面一切抵抗已被除去.托勒密所夺取个国度是巴比伦,拿破仑所夺取个国度是属灵个巴比伦.故此,泽连斯基个国度,乃是由拨伊提供支持个臣属所表征.今朝特朗普已经撤回地兽个战车、马兵并船舰之支持,乌克兰个支持者便是欧盟,正是该个一向勿肯听取普京关于北约推进所涉条约被破坏之主张个集团.</w:t>
      </w:r>
    </w:p>
    <w:p>
      <w:pPr>
        <w:pStyle w:val="ArticleBody"/>
        <w:jc w:val="left"/>
      </w:pPr>
      <w:r>
        <w:rPr>
          <w:rFonts w:ascii="Microsoft YaHei" w:hAnsi="Microsoft YaHei" w:eastAsia="Microsoft YaHei" w:cs="Microsoft YaHei"/>
        </w:rPr>
        <w:t>主導歐盟官僚哲學个,是綠色和平運動.爲此,澤連斯基个意思就是「綠色」.澤連斯基是歐盟好戰派个象徵性首領;伊拉受環境主義个愚昧全球議程所引導.烏克蘭戰爭一旦告終,普京所慶祝个,弗但是對烏克蘭个勝利,也是對整個歐盟搭北約个勝利.</w:t>
      </w:r>
    </w:p>
    <w:p>
      <w:pPr>
        <w:pStyle w:val="ArticleBody"/>
        <w:jc w:val="left"/>
      </w:pPr>
      <w:r>
        <w:rPr>
          <w:rFonts w:ascii="Microsoft YaHei" w:hAnsi="Microsoft YaHei" w:eastAsia="Microsoft YaHei" w:cs="Microsoft YaHei"/>
        </w:rPr>
        <w:t>故此,此三場代理戰爭確有真理个印記.頭一場搭末一場代理戰爭裡,南方个王都是藉着«啟示錄»第十三章海中个獸搭地上个獸之聯盟而受敗.起初,北方个王个勝利,是由一個保守个、屬於梵蒂岡第一屆大公會議个教皇所促成;此人照天主教關於法蒂瑪秘密个傳說語境,就是白教皇,抑或善教皇.現今个教皇——我寫此文个辰光,伊正臥病垂危——乃是一位梵蒂岡第二屆大公會議个自由派教皇;照法蒂瑪秘密个語境,伊就是黑教皇,抑或惡教皇.</w:t>
      </w:r>
    </w:p>
    <w:p>
      <w:pPr>
        <w:pStyle w:val="ArticleBody"/>
        <w:jc w:val="left"/>
      </w:pPr>
      <w:r>
        <w:rPr>
          <w:rFonts w:ascii="Microsoft YaHei" w:hAnsi="Microsoft YaHei" w:eastAsia="Microsoft YaHei" w:cs="Microsoft YaHei"/>
        </w:rPr>
        <w:t>第十四节指出：当“尔民中强暴之子”自高自大而终至倾覆、进入预言历史辰光,彼异象便得以立定.于公元前二〇〇年帕尼乌姆之战中,第十三节至第十五节所应验个过程里,异教罗马将自身插入到正关乎该场争战个事务当中.于论及帕尼乌姆之战个此三节经文里,第十四节指明：异象乃由罗马所立定.</w:t>
      </w:r>
    </w:p>
    <w:p>
      <w:pPr>
        <w:pStyle w:val="ArticleBody"/>
        <w:jc w:val="left"/>
      </w:pPr>
      <w:r>
        <w:rPr>
          <w:rFonts w:ascii="Microsoft YaHei" w:hAnsi="Microsoft YaHei" w:eastAsia="Microsoft YaHei" w:cs="Microsoft YaHei"/>
        </w:rPr>
        <w:t>㧟帕尼翁之戰个歷史裡,會有一位保守个、屬梵蒂岡第一屆大公會議个白衣教宗,摎始自列根時期个八位總統裡向末一位聯合;伊先前曾經摎一位保守个梵蒂岡第一屆大公會議教宗結成同盟.佢拉1989年恁樣做,係為着推倒前蘇聯;到末了,佢拉也會恁樣做,為着推倒正是該个國度个末一位統治者.</w:t>
      </w:r>
    </w:p>
    <w:p>
      <w:pPr>
        <w:pStyle w:val="ArticleBody"/>
        <w:jc w:val="left"/>
      </w:pPr>
      <w:r>
        <w:rPr>
          <w:rFonts w:ascii="Microsoft YaHei" w:hAnsi="Microsoft YaHei" w:eastAsia="Microsoft YaHei" w:cs="Microsoft YaHei"/>
        </w:rPr>
        <w:t>里根在任个年间,以及教宗若望保禄二世同美国结成联盟个背景之下,若望保禄二世开始相信,自家就是法蒂玛预言里向个“善教宗”.受着迭个信念个驱使,伊开始周游世界,去宣扬伊所理解个、法蒂玛预言应验个事.正因为如此,伊成为历史上行踪最广个教宗,也成为历来最广为人识得个教宗;因为伊应验了«启示录»第十三章个预言,就是有一个辰光,全世界都要希奇跟从那兽.教宗若望保禄二世个公开形象,正好体现出保守派个第一届梵蒂冈大公会议式教宗;迭种教宗最终会同美国末后一任总统结成联盟.</w:t>
      </w:r>
    </w:p>
    <w:p>
      <w:pPr>
        <w:pStyle w:val="ArticleBody"/>
        <w:jc w:val="left"/>
      </w:pPr>
      <w:r>
        <w:rPr>
          <w:rFonts w:ascii="Microsoft YaHei" w:hAnsi="Microsoft YaHei" w:eastAsia="Microsoft YaHei" w:cs="Microsoft YaHei"/>
        </w:rPr>
        <w:t>故此,里根同时代个教皇个先知性特征之一,乃是伊个公开形象会勒某一点上被标明成功一路标.该个标记就勒第十四节：当“你百姓中个强暴人兴起,要应验那异象”个辰光.教皇若望保禄二世应验了一项先知性特征,就是作为全世界都希奇跟从个教皇;因此,伊也指向末时保守派个梵蒂冈第一世教皇,此教皇将同特朗普结成联盟.到该件事发生个辰光,异象就被建立;而建立该异象个,乃是教皇将伊自家插入潘纽姆个历史,并插入公元前二百年个年份.</w:t>
      </w:r>
    </w:p>
    <w:p>
      <w:pPr>
        <w:pStyle w:val="ArticleBody"/>
        <w:jc w:val="left"/>
      </w:pPr>
      <w:r>
        <w:rPr>
          <w:rFonts w:ascii="Microsoft YaHei" w:hAnsi="Microsoft YaHei" w:eastAsia="Microsoft YaHei" w:cs="Microsoft YaHei"/>
        </w:rPr>
        <w:t>八个总统个开头,说明了八个总统个结局;并且就㑚第十六节个星期日法令之前,曾经被忘记个推罗淫妇重新回到公开个历史当中,因为伊同里根所对当个唐纳德·特朗普结成联盟.两者一道,正如安条克同马其顿个腓力所结个联盟所预表个一样,推翻了南方国度末后一代;这一代乃由孩童王托勒密所代表.圣经预言当中,孩童是末后一代个象征;而在乌克兰战争以后,普京将要重演南方诸王个历史：彼等因军事胜利而被高举,随后在某种政教两难当中迷失了道路.</w:t>
      </w:r>
    </w:p>
    <w:p>
      <w:pPr>
        <w:pStyle w:val="ArticleBody"/>
        <w:jc w:val="left"/>
      </w:pPr>
      <w:r>
        <w:rPr>
          <w:rFonts w:ascii="Microsoft YaHei" w:hAnsi="Microsoft YaHei" w:eastAsia="Microsoft YaHei" w:cs="Microsoft YaHei"/>
        </w:rPr>
        <w:t>因此,第十节,表明一九八九年同第一场代理战争,乃是开端,亦即希伯来字母表个第一只字母.第十一节所讲个拉菲亚之战,表明乌克兰战争,乃是希伯来字母表里向第十三只字母.数字十三,是悖逆个象征;而乌克兰战争里个代理军队,乃是纳粹,伊拉是现代世界里悖逆个首要象征.帕尼乌姆乃是希伯来字母表里个末后一只字母;希伯来字母总共有二十二只.因此,希伯来文“真理”一词,系将字母表里第一、第十三同第二十二只字母合拢来所构成个希伯来字“真理”,由此指明此三场代理战争个结构就是真理.希伯来字母表第二十二、亦即末后一只字母,乃是神性同人性相结合个象征;而帕尼乌姆之战个应验,在不久个将来,要发生勒特朗普总统任内.特朗普是第二十二位曾经两度任职个总统.</w:t>
      </w:r>
    </w:p>
    <w:p>
      <w:pPr>
        <w:pStyle w:val="ArticleBody"/>
        <w:jc w:val="left"/>
      </w:pPr>
      <w:r>
        <w:rPr>
          <w:rFonts w:ascii="Microsoft YaHei" w:hAnsi="Microsoft YaHei" w:eastAsia="Microsoft YaHei" w:cs="Microsoft YaHei"/>
        </w:rPr>
        <w:t>帕尼翁對於一種雙重同盟有雙重見證;而喺兩處提及之中,該同盟攏代表一種指明兩方之間等級關係个同盟. 腓力與安條古所結个同盟,係出於戰略之需要,目的在於抗衡托勒密與羅馬喺東地中海个影響.然而,伊拉个合作並弗係專注於帕尼翁之戰本身——安條古係獨立進行此役,並無腓力直接个軍事參與.腓力所扮演个角色較為間接,乃係藉著喺希臘與愛琴海牽制羅馬與托勒密个盟友,提供政治與戰略上个支持,俾安條古得以專注於科厄勒—敘利亞.歷史家攏一致指出,安條古喺該同盟之中更為強大,並且實際出戰者也惟有安條古一人.伊拉个同盟所關涉个,乃係與亞歷山大昔年王國相關个更廣大地域. 是以,該同盟有一位居首个領袖,並有一位較次个 subordinate,正如「凱撒利亞—腓力比」此名所表明者;此名正係基督行走於世人中間之時帕尼翁个名稱.故此,凱撒利亞—腓力比乃與安條古及腓力相對應,因為喺該由凱撒奧古斯都與分封侯希律腓力所象徵个同盟之中,凱撒乃係更為強大者.</w:t>
      </w:r>
    </w:p>
    <w:p>
      <w:pPr>
        <w:pStyle w:val="ArticleBody"/>
        <w:jc w:val="left"/>
      </w:pPr>
      <w:r>
        <w:rPr>
          <w:rFonts w:ascii="Microsoft YaHei" w:hAnsi="Microsoft YaHei" w:eastAsia="Microsoft YaHei" w:cs="Microsoft YaHei"/>
        </w:rPr>
        <w:t>「分封侯」（Tetrarch）个字义,是掌管四分之一个统治者.该撒掌管整个国度,菲利普掌管其中四分之一块领土,因此,在帕尼翁与该撒利亚—腓立比个联盟之中,菲利普个象征被安置勒一种主观个关系里.借着希律·腓力,阿拉看见两条血脉个象征;伊拉两者侪是与 神个圣约关系已经破裂个象征.阿拉也看见亚历山大个国分裂成功四部分、或四个分封侯个回响.腓力个意思是爱马者.</w:t>
      </w:r>
    </w:p>
    <w:p>
      <w:pPr>
        <w:pStyle w:val="ArticleBody"/>
        <w:jc w:val="left"/>
      </w:pPr>
      <w:r>
        <w:rPr>
          <w:rFonts w:ascii="Microsoft YaHei" w:hAnsi="Microsoft YaHei" w:eastAsia="Microsoft YaHei" w:cs="Microsoft YaHei"/>
        </w:rPr>
        <w:t>潘尼翁之戰,將會應驗於烏克蘭戰爭个終了之時;彼時,安條克大帝所表徵个,卽係美利堅合眾國,伊將擊敗俄羅斯,並且會同一個較小个參與者結成聯盟,此較小个角色係由腓力所代表.此較小个參與者將牽涉其中,卻弗會直接參戰.此戰將係美國同普京之間个交鋒,顯然直接關聯著一場宗教爭議;此爭議係由普京个惱怒同驕傲所引起,正如拉菲亞之戰以後个托勒密四世·愛父者,以及猶大王烏西雅所表明个一樣.托勒密同烏西雅都係南方个君王;伊拉因著軍事上个成功而心高氣傲,隨後便想要承擔一項神聖个工作,而此項工作原只應由祭司來完成.烏西雅因伊个舉動而受了痲瘋,托勒密則在暴怒之下於亞歷山大里亞殺了五萬猶太人.</w:t>
      </w:r>
    </w:p>
    <w:p>
      <w:pPr>
        <w:pStyle w:val="ArticleBody"/>
        <w:jc w:val="left"/>
      </w:pPr>
      <w:r>
        <w:rPr>
          <w:rFonts w:ascii="Microsoft YaHei" w:hAnsi="Microsoft YaHei" w:eastAsia="Microsoft YaHei" w:cs="Microsoft YaHei"/>
        </w:rPr>
        <w:t>第十三節指出,現代社群之王、抑或共產主義末後一代个爭戰,卽係弗拉基米爾·普京个俄羅斯同美國之間个爭戰.特朗普喺此戰之中得勝,然而伊之得勝,乃係藉着王國四分之一部分來个一位同盟者;此人實際上並弗在戰場之上.依現今時局所作个見證,我等已經臨近第十一節个結尾.普京將戰勝烏克蘭,正如拉非亞所預表个一樣.此後,伊便要開始其漸進个衰亡,正如烏西雅因痲瘋而被安置於別屋、直到伊死个表號一般.主前217年,托勒密四世·菲洛帕托耳喺拉非亞得勝之後,伊个統治因腐敗、奢靡並倚賴不擇手段个謀臣而日益敗壞.伊喺主前204年身亡,多半係遭伊个大臣索西比烏斯同阿加托克勒斯謀殺或毒害,作為一場陰謀个一部分,為着替伊年幼个兒子托勒密五世鞏固權位.此一動盪个結局,反映出希臘化時代王室宮廷之中常見个不穩定同權謀傾軋,也標誌着托勒密埃及衰落過程中一个重大轉捩點.</w:t>
      </w:r>
    </w:p>
    <w:p>
      <w:pPr>
        <w:pStyle w:val="ArticleBody"/>
        <w:jc w:val="left"/>
      </w:pPr>
      <w:r>
        <w:rPr>
          <w:rFonts w:ascii="Microsoft YaHei" w:hAnsi="Microsoft YaHei" w:eastAsia="Microsoft YaHei" w:cs="Microsoft YaHei"/>
        </w:rPr>
        <w:t>南方王属灵应验个一项特征——此特征乃由亚历山大死后、列国争夺世界霸权之际所发生个字面应验所预表——就是“革命”.法国于法国大革命时期成为属灵个南方王.现代个南方王俄罗斯,乃生于俄国革命.引入法国大革命个哲学,自法国大革命个无政府状态,成熟而至苏维埃革命个共产主义,这也是南方王个一项特征.共产主义借着革命传播到全世界.</w:t>
      </w:r>
    </w:p>
    <w:p>
      <w:pPr>
        <w:pStyle w:val="ArticleBody"/>
        <w:jc w:val="left"/>
      </w:pPr>
      <w:r>
        <w:rPr>
          <w:rFonts w:ascii="Microsoft YaHei" w:hAnsi="Microsoft YaHei" w:eastAsia="Microsoft YaHei" w:cs="Microsoft YaHei"/>
        </w:rPr>
        <w:t>现代,CIA借助非政府机构,曾经喺全球各国从事颠覆国家政权个行动;伊拉反复采用个一步一步个计划,就叫做“颜色革命”.南方个王是一种龙个势力;全球主义者也同样属于龙个势力,而CIA个颜色革命,就是龙个势力个标记.法国作为属灵个南方王,其历史具有一种独特个性质,标志着该条特定预言路线个结束.</w:t>
      </w:r>
    </w:p>
    <w:p>
      <w:pPr>
        <w:pStyle w:val="ArticleBody"/>
        <w:jc w:val="left"/>
      </w:pPr>
      <w:r>
        <w:rPr>
          <w:rFonts w:ascii="Microsoft YaHei" w:hAnsi="Microsoft YaHei" w:eastAsia="Microsoft YaHei" w:cs="Microsoft YaHei"/>
        </w:rPr>
        <w:t>該个結局乃係由拿破崙所表號.法蘭西革命標誌法國作為南方王个開端,而拿破崙則標誌其終局.史家辨明了一連串个步驟,引拿破崙走向其滑鐵盧,由此顯明頭一個屬靈南方王乃係漸進式个終結,這與巴比倫及伯沙撒在一夜之間被奪取者適成對比.現代南方王个頭一個弗拉基米爾——弗拉基米爾・列寧——在兩年期間,因一連串中風而死亡.有人推測約瑟夫・史達林毒害了伊,正如也有人推測托勒密四世係被其謀臣所毒害一樣.現代南方王个終局,照蘇維埃聯盟所表號者,也同樣係藉着一場革命而完成个.</w:t>
      </w:r>
    </w:p>
    <w:p>
      <w:pPr>
        <w:pStyle w:val="ArticleBody"/>
        <w:jc w:val="left"/>
      </w:pPr>
      <w:r>
        <w:rPr>
          <w:rFonts w:ascii="Microsoft YaHei" w:hAnsi="Microsoft YaHei" w:eastAsia="Microsoft YaHei" w:cs="Microsoft YaHei"/>
        </w:rPr>
        <w:t>莫斯科个抗议,促成了苏联个覆亡,便是1991年八月政变（1991年8月19日—21日）期间个大规模公众抵抗.此一事件,以保卫白宫并叶利钦个领导为中心,直接削弱了苏联强硬派,暴露了政权个脆弱,并加速了苏联个崩溃.虽则较早辰光莫斯科个抗议（譬如1987—1990年）并波罗的海之路（1989年）已经积聚了势头,1991年八月个抗议却是莫斯科个关键转折点,导致苏联到1991年年末解体.俄罗斯作为南方王个开头,开始于革命,也终于革命.苏联个终结,乃是此王国渐进式个瓦解,正如托勒密、乌西雅、拿破仑,甚至弗拉基米尔·列宁一样.普京个终局,也是一种渐进式个坠落,一等乌克兰战争结束就开始.伊个结局,是在帕尼乌姆之战当中造成个;其时,美国取得对此王国个控制,同时又接受一位其实并弗勒该战役当中个盟友个支持.</w:t>
      </w:r>
    </w:p>
    <w:p>
      <w:pPr>
        <w:pStyle w:val="ArticleBody"/>
        <w:jc w:val="left"/>
      </w:pPr>
      <w:r>
        <w:rPr>
          <w:rFonts w:ascii="Microsoft YaHei" w:hAnsi="Microsoft YaHei" w:eastAsia="Microsoft YaHei" w:cs="Microsoft YaHei"/>
        </w:rPr>
        <w:t>阿拉将在下一篇文章里向继续这些思路.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帕尼翁——其二</dc:title>
  <dc:subject>南方王个兴起搭败亡</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